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773a" w14:textId="e787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1381" w:id="3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3"/>
    <w:bookmarkStart w:name="z95" w:id="3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4"/>
    <w:bookmarkStart w:name="z1382" w:id="35"/>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7"/>
    <w:bookmarkStart w:name="z99" w:id="38"/>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8"/>
    <w:bookmarkStart w:name="z767" w:id="39"/>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9"/>
    <w:bookmarkStart w:name="z768" w:id="40"/>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0"/>
    <w:bookmarkStart w:name="z769" w:id="41"/>
    <w:p>
      <w:pPr>
        <w:spacing w:after="0"/>
        <w:ind w:left="0"/>
        <w:jc w:val="both"/>
      </w:pPr>
      <w:r>
        <w:rPr>
          <w:rFonts w:ascii="Times New Roman"/>
          <w:b w:val="false"/>
          <w:i w:val="false"/>
          <w:color w:val="000000"/>
          <w:sz w:val="28"/>
        </w:rPr>
        <w:t>
      18-3) докторант – докторантурада білім алатын адам;</w:t>
      </w:r>
    </w:p>
    <w:bookmarkEnd w:id="41"/>
    <w:bookmarkStart w:name="z770" w:id="42"/>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2"/>
    <w:bookmarkStart w:name="z1226" w:id="43"/>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4"/>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4"/>
    <w:bookmarkStart w:name="z1051" w:id="45"/>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5"/>
    <w:bookmarkStart w:name="z1052" w:id="46"/>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6"/>
    <w:bookmarkStart w:name="z1204" w:id="47"/>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8"/>
    <w:bookmarkStart w:name="z771" w:id="49"/>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9"/>
    <w:bookmarkStart w:name="z772" w:id="50"/>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0"/>
    <w:bookmarkStart w:name="z773" w:id="51"/>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2"/>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2"/>
    <w:bookmarkStart w:name="z1173" w:id="5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3"/>
    <w:bookmarkStart w:name="z1174" w:id="5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4"/>
    <w:bookmarkStart w:name="z1383" w:id="55"/>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5"/>
    <w:bookmarkStart w:name="z103" w:id="56"/>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7"/>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7"/>
    <w:bookmarkStart w:name="z107"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bookmarkStart w:name="z774" w:id="59"/>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9"/>
    <w:bookmarkStart w:name="z108" w:id="60"/>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0"/>
    <w:bookmarkStart w:name="z109" w:id="61"/>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1"/>
    <w:bookmarkStart w:name="z775" w:id="62"/>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 жаңа редакцияда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3"/>
    <w:bookmarkStart w:name="z776" w:id="64"/>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4"/>
    <w:bookmarkStart w:name="z982" w:id="65"/>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6"/>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7"/>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7"/>
    <w:bookmarkStart w:name="z115" w:id="68"/>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8"/>
    <w:bookmarkStart w:name="z116" w:id="69"/>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9"/>
    <w:bookmarkStart w:name="z777" w:id="70"/>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0"/>
    <w:bookmarkStart w:name="z142" w:id="71"/>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1"/>
    <w:bookmarkStart w:name="z984" w:id="72"/>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2"/>
    <w:bookmarkStart w:name="z117" w:id="73"/>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3"/>
    <w:bookmarkStart w:name="z778" w:id="74"/>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4"/>
    <w:bookmarkStart w:name="z779" w:id="75"/>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5"/>
    <w:bookmarkStart w:name="z118" w:id="76"/>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6"/>
    <w:bookmarkStart w:name="z780" w:id="77"/>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7"/>
    <w:bookmarkStart w:name="z985" w:id="78"/>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8"/>
    <w:bookmarkStart w:name="z986" w:id="79"/>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79"/>
    <w:bookmarkStart w:name="z119" w:id="80"/>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0"/>
    <w:bookmarkStart w:name="z120" w:id="81"/>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1"/>
    <w:bookmarkStart w:name="z121" w:id="82"/>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2"/>
    <w:bookmarkStart w:name="z781" w:id="83"/>
    <w:p>
      <w:pPr>
        <w:spacing w:after="0"/>
        <w:ind w:left="0"/>
        <w:jc w:val="both"/>
      </w:pPr>
      <w:r>
        <w:rPr>
          <w:rFonts w:ascii="Times New Roman"/>
          <w:b w:val="false"/>
          <w:i w:val="false"/>
          <w:color w:val="000000"/>
          <w:sz w:val="28"/>
        </w:rPr>
        <w:t>
      41-1) магистрант – магистратурада білім алатын адам;</w:t>
      </w:r>
    </w:p>
    <w:bookmarkEnd w:id="83"/>
    <w:bookmarkStart w:name="z782" w:id="84"/>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4"/>
    <w:bookmarkStart w:name="z987" w:id="85"/>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5"/>
    <w:bookmarkStart w:name="z122" w:id="86"/>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6"/>
    <w:bookmarkStart w:name="z1205" w:id="87"/>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8"/>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81" w:id="89"/>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9"/>
    <w:bookmarkStart w:name="z125" w:id="90"/>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0"/>
    <w:bookmarkStart w:name="z783" w:id="91"/>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1"/>
    <w:bookmarkStart w:name="z309" w:id="92"/>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2"/>
    <w:bookmarkStart w:name="z1206" w:id="93"/>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3"/>
    <w:bookmarkStart w:name="z126" w:id="94"/>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4"/>
    <w:bookmarkStart w:name="z127" w:id="95"/>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5"/>
    <w:bookmarkStart w:name="z128" w:id="96"/>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6"/>
    <w:bookmarkStart w:name="z988" w:id="97"/>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7"/>
    <w:bookmarkStart w:name="z989" w:id="98"/>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8"/>
    <w:bookmarkStart w:name="z1175" w:id="99"/>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9"/>
    <w:bookmarkStart w:name="z1176" w:id="100"/>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100"/>
    <w:bookmarkStart w:name="z129" w:id="101"/>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1"/>
    <w:bookmarkStart w:name="z784" w:id="102"/>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2"/>
    <w:bookmarkStart w:name="z990" w:id="103"/>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4"/>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4"/>
    <w:bookmarkStart w:name="z1056" w:id="105"/>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6"/>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6"/>
    <w:bookmarkStart w:name="z1071" w:id="107"/>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7"/>
    <w:bookmarkStart w:name="z1072" w:id="108"/>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(тәрбиеленушілерді), оның ішінде ерекше білім беру қажеттіліктерін бағалау негізінде ерекше білім беруді қажет ететін балаларды (адамдарды) ойдағыдай оқыту және дамыту үшін әлеуметтік және психологиялық-педагогикалық жағдайлар жасалатын жүйелі-ұйымдастырылған қызмет;</w:t>
      </w:r>
    </w:p>
    <w:bookmarkEnd w:id="108"/>
    <w:bookmarkStart w:name="z1208" w:id="109"/>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9"/>
    <w:bookmarkStart w:name="z131" w:id="11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1"/>
    <w:bookmarkStart w:name="z1384" w:id="112"/>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2"/>
    <w:bookmarkStart w:name="z133" w:id="113"/>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3"/>
    <w:bookmarkStart w:name="z786" w:id="114"/>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4"/>
    <w:bookmarkStart w:name="z787" w:id="115"/>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5"/>
    <w:bookmarkStart w:name="z991" w:id="116"/>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6"/>
    <w:bookmarkStart w:name="z992" w:id="117"/>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7"/>
    <w:bookmarkStart w:name="z993" w:id="118"/>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8"/>
    <w:bookmarkStart w:name="z1209" w:id="119"/>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9"/>
    <w:bookmarkStart w:name="z1210" w:id="120"/>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0"/>
    <w:bookmarkStart w:name="z1211" w:id="121"/>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1"/>
    <w:bookmarkStart w:name="z1212" w:id="122"/>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2"/>
    <w:bookmarkStart w:name="z1213" w:id="123"/>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3"/>
    <w:bookmarkStart w:name="z134" w:id="124"/>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4"/>
    <w:bookmarkStart w:name="z135" w:id="125"/>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5"/>
    <w:bookmarkStart w:name="z136" w:id="126"/>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6"/>
    <w:bookmarkStart w:name="z788" w:id="127"/>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7"/>
    <w:bookmarkStart w:name="z789" w:id="128"/>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8"/>
    <w:bookmarkStart w:name="z1073" w:id="129"/>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9"/>
    <w:bookmarkStart w:name="z137" w:id="130"/>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0"/>
    <w:bookmarkStart w:name="z922" w:id="131"/>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1"/>
    <w:bookmarkStart w:name="z138" w:id="132"/>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2"/>
    <w:bookmarkStart w:name="z139" w:id="133"/>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3"/>
    <w:bookmarkStart w:name="z140" w:id="134"/>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4"/>
    <w:bookmarkStart w:name="z141" w:id="135"/>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5"/>
    <w:bookmarkStart w:name="z1557" w:id="136"/>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7"/>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7"/>
    <w:bookmarkStart w:name="z156" w:id="1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38"/>
    <w:bookmarkStart w:name="z1171" w:id="139"/>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9"/>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40"/>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40"/>
    <w:bookmarkStart w:name="z1439" w:id="14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41"/>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4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2"/>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 сондай-ақ академиялық адалдық нормаларын сақтау;</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3"/>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144"/>
    <w:p>
      <w:pPr>
        <w:spacing w:after="0"/>
        <w:ind w:left="0"/>
        <w:jc w:val="left"/>
      </w:pPr>
      <w:r>
        <w:rPr>
          <w:rFonts w:ascii="Times New Roman"/>
          <w:b/>
          <w:i w:val="false"/>
          <w:color w:val="000000"/>
        </w:rPr>
        <w:t xml:space="preserve"> 2-тарау. БІЛІМ БЕРУ ЖҮЙЕСІН БАСҚАРУ</w:t>
      </w:r>
    </w:p>
    <w:bookmarkEnd w:id="144"/>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5"/>
    <w:bookmarkStart w:name="z181" w:id="14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8"/>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9"/>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5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50"/>
    <w:bookmarkStart w:name="z1453" w:id="151"/>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51"/>
    <w:bookmarkStart w:name="z1454" w:id="152"/>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52"/>
    <w:bookmarkStart w:name="z1455" w:id="153"/>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3"/>
    <w:bookmarkStart w:name="z1456" w:id="154"/>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4"/>
    <w:bookmarkStart w:name="z1457" w:id="155"/>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5"/>
    <w:bookmarkStart w:name="z1458" w:id="156"/>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Start w:name="z1460" w:id="157"/>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білім беру сапасына халықаралық салыстырмалы және ұлттық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Start w:name="z1464" w:id="158"/>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58"/>
    <w:bookmarkStart w:name="z1465" w:id="159"/>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59"/>
    <w:bookmarkStart w:name="z1466" w:id="160"/>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0"/>
    <w:bookmarkStart w:name="z1467" w:id="161"/>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1"/>
    <w:bookmarkStart w:name="z1468" w:id="162"/>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2"/>
    <w:bookmarkStart w:name="z1469" w:id="163"/>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3"/>
    <w:bookmarkStart w:name="z1470" w:id="164"/>
    <w:p>
      <w:pPr>
        <w:spacing w:after="0"/>
        <w:ind w:left="0"/>
        <w:jc w:val="both"/>
      </w:pPr>
      <w:r>
        <w:rPr>
          <w:rFonts w:ascii="Times New Roman"/>
          <w:b w:val="false"/>
          <w:i w:val="false"/>
          <w:color w:val="000000"/>
          <w:sz w:val="28"/>
        </w:rPr>
        <w:t>
      19) мынадай: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Start w:name="z1471" w:id="165"/>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66"/>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Start w:name="z1475" w:id="167"/>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67"/>
    <w:bookmarkStart w:name="z1476" w:id="168"/>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68"/>
    <w:bookmarkStart w:name="z1477" w:id="169"/>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69"/>
    <w:bookmarkStart w:name="z1478" w:id="170"/>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0"/>
    <w:bookmarkStart w:name="z1479" w:id="171"/>
    <w:p>
      <w:pPr>
        <w:spacing w:after="0"/>
        <w:ind w:left="0"/>
        <w:jc w:val="both"/>
      </w:pPr>
      <w:r>
        <w:rPr>
          <w:rFonts w:ascii="Times New Roman"/>
          <w:b w:val="false"/>
          <w:i w:val="false"/>
          <w:color w:val="000000"/>
          <w:sz w:val="28"/>
        </w:rPr>
        <w:t>
      28)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171"/>
    <w:bookmarkStart w:name="z1480" w:id="172"/>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бекітеді;</w:t>
      </w:r>
    </w:p>
    <w:bookmarkEnd w:id="172"/>
    <w:bookmarkStart w:name="z1481" w:id="173"/>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3"/>
    <w:bookmarkStart w:name="z1482" w:id="174"/>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74"/>
    <w:bookmarkStart w:name="z1483" w:id="175"/>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75"/>
    <w:bookmarkStart w:name="z1484" w:id="176"/>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76"/>
    <w:bookmarkStart w:name="z1485" w:id="177"/>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77"/>
    <w:bookmarkStart w:name="z1486" w:id="178"/>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78"/>
    <w:bookmarkStart w:name="z1487" w:id="179"/>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79"/>
    <w:bookmarkStart w:name="z1488" w:id="180"/>
    <w:p>
      <w:pPr>
        <w:spacing w:after="0"/>
        <w:ind w:left="0"/>
        <w:jc w:val="both"/>
      </w:pPr>
      <w:r>
        <w:rPr>
          <w:rFonts w:ascii="Times New Roman"/>
          <w:b w:val="false"/>
          <w:i w:val="false"/>
          <w:color w:val="000000"/>
          <w:sz w:val="28"/>
        </w:rPr>
        <w:t>
      37)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бекітеді;</w:t>
      </w:r>
    </w:p>
    <w:bookmarkEnd w:id="180"/>
    <w:bookmarkStart w:name="z1489" w:id="181"/>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81"/>
    <w:bookmarkStart w:name="z1490" w:id="182"/>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2"/>
    <w:bookmarkStart w:name="z1491" w:id="183"/>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3"/>
    <w:bookmarkStart w:name="z1492" w:id="184"/>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84"/>
    <w:bookmarkStart w:name="z1493" w:id="185"/>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85"/>
    <w:bookmarkStart w:name="z1569" w:id="186"/>
    <w:p>
      <w:pPr>
        <w:spacing w:after="0"/>
        <w:ind w:left="0"/>
        <w:jc w:val="both"/>
      </w:pPr>
      <w:r>
        <w:rPr>
          <w:rFonts w:ascii="Times New Roman"/>
          <w:b w:val="false"/>
          <w:i w:val="false"/>
          <w:color w:val="000000"/>
          <w:sz w:val="28"/>
        </w:rPr>
        <w:t>
      42-1)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бекітеді;</w:t>
      </w:r>
    </w:p>
    <w:bookmarkEnd w:id="186"/>
    <w:bookmarkStart w:name="z1494" w:id="187"/>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87"/>
    <w:bookmarkStart w:name="z1495" w:id="188"/>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88"/>
    <w:bookmarkStart w:name="z1496" w:id="189"/>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89"/>
    <w:bookmarkStart w:name="z1497" w:id="190"/>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0"/>
    <w:bookmarkStart w:name="z1498" w:id="191"/>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91"/>
    <w:bookmarkStart w:name="z1499" w:id="192"/>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92"/>
    <w:bookmarkStart w:name="z1500" w:id="193"/>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93"/>
    <w:bookmarkStart w:name="z1501" w:id="194"/>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4"/>
    <w:bookmarkStart w:name="z1502" w:id="195"/>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95"/>
    <w:bookmarkStart w:name="z1503" w:id="196"/>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96"/>
    <w:bookmarkStart w:name="z1504" w:id="197"/>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97"/>
    <w:bookmarkStart w:name="z1505" w:id="198"/>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54-3)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6" w:id="199"/>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99"/>
    <w:bookmarkStart w:name="z1507" w:id="200"/>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200"/>
    <w:bookmarkStart w:name="z1508" w:id="201"/>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201"/>
    <w:bookmarkStart w:name="z1509" w:id="202"/>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2"/>
    <w:bookmarkStart w:name="z1510" w:id="203"/>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203"/>
    <w:bookmarkStart w:name="z1511" w:id="204"/>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4"/>
    <w:bookmarkStart w:name="z1512" w:id="205"/>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05"/>
    <w:bookmarkStart w:name="z1513" w:id="206"/>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06"/>
    <w:bookmarkStart w:name="z1514" w:id="207"/>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7"/>
    <w:bookmarkStart w:name="z1515" w:id="208"/>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08"/>
    <w:bookmarkStart w:name="z1516" w:id="209"/>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09"/>
    <w:bookmarkStart w:name="z1517" w:id="210"/>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10"/>
    <w:bookmarkStart w:name="z1518" w:id="211"/>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11"/>
    <w:bookmarkStart w:name="z1519" w:id="212"/>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12"/>
    <w:bookmarkStart w:name="z1520" w:id="213"/>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13"/>
    <w:bookmarkStart w:name="z1521" w:id="214"/>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4"/>
    <w:bookmarkStart w:name="z1522" w:id="215"/>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15"/>
    <w:bookmarkStart w:name="z1523" w:id="216"/>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16"/>
    <w:bookmarkStart w:name="z1524" w:id="217"/>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17"/>
    <w:bookmarkStart w:name="z1525" w:id="218"/>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18"/>
    <w:bookmarkStart w:name="z1526" w:id="219"/>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19"/>
    <w:bookmarkStart w:name="z1527" w:id="220"/>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20"/>
    <w:bookmarkStart w:name="z1528" w:id="221"/>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21"/>
    <w:bookmarkStart w:name="z1529" w:id="222"/>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22"/>
    <w:bookmarkStart w:name="z1530" w:id="223"/>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23"/>
    <w:bookmarkStart w:name="z1531" w:id="224"/>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4"/>
    <w:bookmarkStart w:name="z1532" w:id="225"/>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25"/>
    <w:bookmarkStart w:name="z1533" w:id="226"/>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26"/>
    <w:bookmarkStart w:name="z1534" w:id="227"/>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27"/>
    <w:bookmarkStart w:name="z1535" w:id="228"/>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28"/>
    <w:bookmarkStart w:name="z1536" w:id="229"/>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29"/>
    <w:bookmarkStart w:name="z1537" w:id="230"/>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30"/>
    <w:bookmarkStart w:name="z1538" w:id="231"/>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31"/>
    <w:bookmarkStart w:name="z1539" w:id="232"/>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32"/>
    <w:bookmarkStart w:name="z1540" w:id="233"/>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33"/>
    <w:bookmarkStart w:name="z1541" w:id="234"/>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4"/>
    <w:bookmarkStart w:name="z1542" w:id="235"/>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35"/>
    <w:bookmarkStart w:name="z1543" w:id="236"/>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36"/>
    <w:bookmarkStart w:name="z1544" w:id="237"/>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37"/>
    <w:bookmarkStart w:name="z1545" w:id="238"/>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38"/>
    <w:bookmarkStart w:name="z1546" w:id="239"/>
    <w:p>
      <w:pPr>
        <w:spacing w:after="0"/>
        <w:ind w:left="0"/>
        <w:jc w:val="both"/>
      </w:pPr>
      <w:r>
        <w:rPr>
          <w:rFonts w:ascii="Times New Roman"/>
          <w:b w:val="false"/>
          <w:i w:val="false"/>
          <w:color w:val="000000"/>
          <w:sz w:val="28"/>
        </w:rPr>
        <w:t>
      95) салалық көтермелеу жүйесін бекітеді;</w:t>
      </w:r>
    </w:p>
    <w:bookmarkEnd w:id="239"/>
    <w:bookmarkStart w:name="z1547" w:id="240"/>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40"/>
    <w:bookmarkStart w:name="z1548" w:id="241"/>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1"/>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42"/>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42"/>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43"/>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43"/>
    <w:bookmarkStart w:name="z1100" w:id="244"/>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4"/>
    <w:bookmarkStart w:name="z1101" w:id="245"/>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45"/>
    <w:bookmarkStart w:name="z1102" w:id="246"/>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4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47"/>
    <w:bookmarkStart w:name="z1345" w:id="248"/>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48"/>
    <w:bookmarkStart w:name="z1346" w:id="249"/>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Start w:name="z1348" w:id="250"/>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50"/>
    <w:bookmarkStart w:name="z1349" w:id="251"/>
    <w:p>
      <w:pPr>
        <w:spacing w:after="0"/>
        <w:ind w:left="0"/>
        <w:jc w:val="both"/>
      </w:pPr>
      <w:r>
        <w:rPr>
          <w:rFonts w:ascii="Times New Roman"/>
          <w:b w:val="false"/>
          <w:i w:val="false"/>
          <w:color w:val="000000"/>
          <w:sz w:val="28"/>
        </w:rPr>
        <w:t>
      6) заңды тұлғаларға мыналарды;</w:t>
      </w:r>
    </w:p>
    <w:bookmarkEnd w:id="251"/>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52"/>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7-3)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253"/>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3"/>
    <w:bookmarkStart w:name="z1352" w:id="254"/>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54"/>
    <w:bookmarkStart w:name="z1353" w:id="255"/>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 бекітеді;</w:t>
      </w:r>
    </w:p>
    <w:bookmarkEnd w:id="255"/>
    <w:bookmarkStart w:name="z1354" w:id="256"/>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56"/>
    <w:bookmarkStart w:name="z1355" w:id="257"/>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57"/>
    <w:bookmarkStart w:name="z1356" w:id="258"/>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58"/>
    <w:bookmarkStart w:name="z1357" w:id="259"/>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59"/>
    <w:bookmarkStart w:name="z1358" w:id="260"/>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61"/>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61"/>
    <w:bookmarkStart w:name="z1570" w:id="262"/>
    <w:p>
      <w:pPr>
        <w:spacing w:after="0"/>
        <w:ind w:left="0"/>
        <w:jc w:val="both"/>
      </w:pPr>
      <w:r>
        <w:rPr>
          <w:rFonts w:ascii="Times New Roman"/>
          <w:b w:val="false"/>
          <w:i w:val="false"/>
          <w:color w:val="000000"/>
          <w:sz w:val="28"/>
        </w:rPr>
        <w:t>
      17-1)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бекітеді;</w:t>
      </w:r>
    </w:p>
    <w:bookmarkEnd w:id="262"/>
    <w:bookmarkStart w:name="z1361" w:id="263"/>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63"/>
    <w:bookmarkStart w:name="z1362" w:id="264"/>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64"/>
    <w:bookmarkStart w:name="z1363" w:id="265"/>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65"/>
    <w:bookmarkStart w:name="z1364" w:id="266"/>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66"/>
    <w:bookmarkStart w:name="z1365" w:id="267"/>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67"/>
    <w:bookmarkStart w:name="z1366" w:id="268"/>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68"/>
    <w:bookmarkStart w:name="z1367" w:id="269"/>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69"/>
    <w:bookmarkStart w:name="z1368" w:id="270"/>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70"/>
    <w:bookmarkStart w:name="z1369" w:id="271"/>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71"/>
    <w:bookmarkStart w:name="z1370" w:id="272"/>
    <w:p>
      <w:pPr>
        <w:spacing w:after="0"/>
        <w:ind w:left="0"/>
        <w:jc w:val="both"/>
      </w:pPr>
      <w:r>
        <w:rPr>
          <w:rFonts w:ascii="Times New Roman"/>
          <w:b w:val="false"/>
          <w:i w:val="false"/>
          <w:color w:val="000000"/>
          <w:sz w:val="28"/>
        </w:rPr>
        <w:t>
      27) мемлекеттік атаулы стипендиялар тағайындайды;</w:t>
      </w:r>
    </w:p>
    <w:bookmarkEnd w:id="272"/>
    <w:bookmarkStart w:name="z1371" w:id="273"/>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73"/>
    <w:bookmarkStart w:name="z1372" w:id="274"/>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74"/>
    <w:bookmarkStart w:name="z1377" w:id="275"/>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75"/>
    <w:bookmarkStart w:name="z1378" w:id="276"/>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76"/>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7"/>
    <w:p>
      <w:pPr>
        <w:spacing w:after="0"/>
        <w:ind w:left="0"/>
        <w:jc w:val="both"/>
      </w:pPr>
      <w:r>
        <w:rPr>
          <w:rFonts w:ascii="Times New Roman"/>
          <w:b w:val="false"/>
          <w:i w:val="false"/>
          <w:color w:val="000000"/>
          <w:sz w:val="28"/>
        </w:rPr>
        <w:t>
      1. Жергілікті өкілді органдар:</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78"/>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78"/>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79"/>
    <w:p>
      <w:pPr>
        <w:spacing w:after="0"/>
        <w:ind w:left="0"/>
        <w:jc w:val="both"/>
      </w:pPr>
      <w:r>
        <w:rPr>
          <w:rFonts w:ascii="Times New Roman"/>
          <w:b w:val="false"/>
          <w:i w:val="false"/>
          <w:color w:val="000000"/>
          <w:sz w:val="28"/>
        </w:rPr>
        <w:t>
      2. Облыстың жергілікті атқарушы органы: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80"/>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80"/>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81"/>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81"/>
    <w:bookmarkStart w:name="z242" w:id="282"/>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82"/>
    <w:bookmarkStart w:name="z243" w:id="283"/>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283"/>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84"/>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5"/>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86"/>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7"/>
    <w:bookmarkStart w:name="z936" w:id="288"/>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88"/>
    <w:bookmarkStart w:name="z1032" w:id="289"/>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89"/>
    <w:bookmarkStart w:name="z1103" w:id="290"/>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90"/>
    <w:bookmarkStart w:name="z1104" w:id="291"/>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91"/>
    <w:bookmarkStart w:name="z1152" w:id="292"/>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92"/>
    <w:bookmarkStart w:name="z248" w:id="293"/>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93"/>
    <w:bookmarkStart w:name="z249" w:id="294"/>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94"/>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5"/>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5"/>
    <w:bookmarkStart w:name="z251" w:id="296"/>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6"/>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7"/>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29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298"/>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298"/>
    <w:bookmarkStart w:name="z254" w:id="299"/>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00"/>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00"/>
    <w:bookmarkStart w:name="z256" w:id="30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1"/>
    <w:bookmarkStart w:name="z257" w:id="302"/>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02"/>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03"/>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03"/>
    <w:bookmarkStart w:name="z259" w:id="30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04"/>
    <w:bookmarkStart w:name="z823" w:id="30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5"/>
    <w:bookmarkStart w:name="z260" w:id="30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06"/>
    <w:bookmarkStart w:name="z261" w:id="307"/>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07"/>
    <w:bookmarkStart w:name="z824" w:id="308"/>
    <w:p>
      <w:pPr>
        <w:spacing w:after="0"/>
        <w:ind w:left="0"/>
        <w:jc w:val="both"/>
      </w:pPr>
      <w:r>
        <w:rPr>
          <w:rFonts w:ascii="Times New Roman"/>
          <w:b w:val="false"/>
          <w:i w:val="false"/>
          <w:color w:val="000000"/>
          <w:sz w:val="28"/>
        </w:rPr>
        <w:t>
      22-1) білім беру мониторингін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Start w:name="z661" w:id="309"/>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09"/>
    <w:bookmarkStart w:name="z737" w:id="310"/>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10"/>
    <w:bookmarkStart w:name="z825" w:id="311"/>
    <w:p>
      <w:pPr>
        <w:spacing w:after="0"/>
        <w:ind w:left="0"/>
        <w:jc w:val="both"/>
      </w:pPr>
      <w:r>
        <w:rPr>
          <w:rFonts w:ascii="Times New Roman"/>
          <w:b w:val="false"/>
          <w:i w:val="false"/>
          <w:color w:val="000000"/>
          <w:sz w:val="28"/>
        </w:rPr>
        <w:t>
      24-1) қамқоршылық кеңестерге жәрдем көрсетеді;</w:t>
      </w:r>
    </w:p>
    <w:bookmarkEnd w:id="311"/>
    <w:bookmarkStart w:name="z826" w:id="312"/>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12"/>
    <w:bookmarkStart w:name="z827" w:id="313"/>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13"/>
    <w:bookmarkStart w:name="z828" w:id="314"/>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4"/>
    <w:bookmarkStart w:name="z829" w:id="315"/>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16"/>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16"/>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17"/>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7"/>
    <w:bookmarkStart w:name="z262" w:id="31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19"/>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19"/>
    <w:bookmarkStart w:name="z265" w:id="320"/>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20"/>
    <w:bookmarkStart w:name="z266" w:id="321"/>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21"/>
    <w:bookmarkStart w:name="z267" w:id="322"/>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23"/>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23"/>
    <w:bookmarkStart w:name="z830" w:id="324"/>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4"/>
    <w:bookmarkStart w:name="z1033" w:id="325"/>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5"/>
    <w:bookmarkStart w:name="z1105" w:id="326"/>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6"/>
    <w:bookmarkStart w:name="z1106" w:id="327"/>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7"/>
    <w:bookmarkStart w:name="z1217" w:id="328"/>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28"/>
    <w:bookmarkStart w:name="z1447" w:id="329"/>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29"/>
    <w:bookmarkStart w:name="z270" w:id="330"/>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30"/>
    <w:bookmarkStart w:name="z271" w:id="331"/>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31"/>
    <w:bookmarkStart w:name="z272" w:id="332"/>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32"/>
    <w:bookmarkStart w:name="z273" w:id="333"/>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3"/>
    <w:bookmarkStart w:name="z274" w:id="334"/>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4"/>
    <w:bookmarkStart w:name="z1387" w:id="335"/>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35"/>
    <w:bookmarkStart w:name="z1388" w:id="336"/>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36"/>
    <w:bookmarkStart w:name="z275" w:id="337"/>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37"/>
    <w:bookmarkStart w:name="z276" w:id="338"/>
    <w:p>
      <w:pPr>
        <w:spacing w:after="0"/>
        <w:ind w:left="0"/>
        <w:jc w:val="both"/>
      </w:pPr>
      <w:r>
        <w:rPr>
          <w:rFonts w:ascii="Times New Roman"/>
          <w:b w:val="false"/>
          <w:i w:val="false"/>
          <w:color w:val="000000"/>
          <w:sz w:val="28"/>
        </w:rPr>
        <w:t>
      14)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етеді;</w:t>
      </w:r>
    </w:p>
    <w:bookmarkEnd w:id="338"/>
    <w:bookmarkStart w:name="z277" w:id="339"/>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39"/>
    <w:bookmarkStart w:name="z278" w:id="340"/>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0"/>
    <w:bookmarkStart w:name="z279" w:id="34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1"/>
    <w:bookmarkStart w:name="z280" w:id="342"/>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42"/>
    <w:bookmarkStart w:name="z281" w:id="343"/>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43"/>
    <w:bookmarkStart w:name="z282" w:id="344"/>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4"/>
    <w:bookmarkStart w:name="z283" w:id="345"/>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5"/>
    <w:bookmarkStart w:name="z284" w:id="346"/>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46"/>
    <w:bookmarkStart w:name="z285" w:id="347"/>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47"/>
    <w:bookmarkStart w:name="z286" w:id="348"/>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49"/>
    <w:bookmarkStart w:name="z831" w:id="35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0"/>
    <w:bookmarkStart w:name="z832" w:id="351"/>
    <w:p>
      <w:pPr>
        <w:spacing w:after="0"/>
        <w:ind w:left="0"/>
        <w:jc w:val="both"/>
      </w:pPr>
      <w:r>
        <w:rPr>
          <w:rFonts w:ascii="Times New Roman"/>
          <w:b w:val="false"/>
          <w:i w:val="false"/>
          <w:color w:val="000000"/>
          <w:sz w:val="28"/>
        </w:rPr>
        <w:t>
      25-2) білім беру мониторингін жүзеге асырады;</w:t>
      </w:r>
    </w:p>
    <w:bookmarkEnd w:id="351"/>
    <w:bookmarkStart w:name="z833" w:id="352"/>
    <w:p>
      <w:pPr>
        <w:spacing w:after="0"/>
        <w:ind w:left="0"/>
        <w:jc w:val="both"/>
      </w:pPr>
      <w:r>
        <w:rPr>
          <w:rFonts w:ascii="Times New Roman"/>
          <w:b w:val="false"/>
          <w:i w:val="false"/>
          <w:color w:val="000000"/>
          <w:sz w:val="28"/>
        </w:rPr>
        <w:t>
      25-3) қамқоршылық кеңестерге жәрдем көрсетеді;</w:t>
      </w:r>
    </w:p>
    <w:bookmarkEnd w:id="352"/>
    <w:bookmarkStart w:name="z834" w:id="353"/>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53"/>
    <w:bookmarkStart w:name="z835" w:id="35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4"/>
    <w:bookmarkStart w:name="z836" w:id="35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5"/>
    <w:bookmarkStart w:name="z837" w:id="35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6"/>
    <w:bookmarkStart w:name="z838" w:id="35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58"/>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58"/>
    <w:bookmarkStart w:name="z740" w:id="359"/>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5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0"/>
    <w:bookmarkStart w:name="z1224" w:id="361"/>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61"/>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62"/>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63"/>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4"/>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4"/>
    <w:bookmarkStart w:name="z304" w:id="365"/>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5"/>
    <w:bookmarkStart w:name="z305" w:id="366"/>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7"/>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571" w:id="368"/>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мемлекеттік орта білім беру объектілерін салуды, реконструкциялауды, күрделі жөндеуді қаржыландыру және жүргізу қағидаларына сәйкес айқындалатын көлемде орта білім беру ұйымдарының мемлекеттік объектілерін салуды, реконструкциялауды және күрделі жөндеуді қаржыландыруды жыл сайын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6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69"/>
    <w:bookmarkStart w:name="z1163" w:id="370"/>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1"/>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2"/>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2"/>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3"/>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3"/>
    <w:bookmarkStart w:name="z314" w:id="37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4"/>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Start w:name="z1214" w:id="375"/>
    <w:p>
      <w:pPr>
        <w:spacing w:after="0"/>
        <w:ind w:left="0"/>
        <w:jc w:val="both"/>
      </w:pPr>
      <w:r>
        <w:rPr>
          <w:rFonts w:ascii="Times New Roman"/>
          <w:b w:val="false"/>
          <w:i w:val="false"/>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w:t>
      </w:r>
      <w:r>
        <w:rPr>
          <w:rFonts w:ascii="Times New Roman"/>
          <w:b w:val="false"/>
          <w:i w:val="false"/>
          <w:color w:val="000000"/>
          <w:sz w:val="28"/>
          <w:u w:val="single"/>
        </w:rPr>
        <w:t>орналастыру</w:t>
      </w:r>
      <w:r>
        <w:rPr>
          <w:rFonts w:ascii="Times New Roman"/>
          <w:b w:val="false"/>
          <w:i w:val="false"/>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75"/>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6"/>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6"/>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7"/>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7"/>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78"/>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78"/>
    <w:bookmarkStart w:name="z318" w:id="379"/>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79"/>
    <w:bookmarkStart w:name="z319" w:id="380"/>
    <w:p>
      <w:pPr>
        <w:spacing w:after="0"/>
        <w:ind w:left="0"/>
        <w:jc w:val="both"/>
      </w:pPr>
      <w:r>
        <w:rPr>
          <w:rFonts w:ascii="Times New Roman"/>
          <w:b w:val="false"/>
          <w:i w:val="false"/>
          <w:color w:val="000000"/>
          <w:sz w:val="28"/>
        </w:rPr>
        <w:t>
      3) көп балалы отбасылардың балалары;</w:t>
      </w:r>
    </w:p>
    <w:bookmarkEnd w:id="380"/>
    <w:bookmarkStart w:name="z320" w:id="381"/>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1"/>
    <w:bookmarkStart w:name="z845" w:id="382"/>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2"/>
    <w:bookmarkStart w:name="z846" w:id="383"/>
    <w:p>
      <w:pPr>
        <w:spacing w:after="0"/>
        <w:ind w:left="0"/>
        <w:jc w:val="both"/>
      </w:pPr>
      <w:r>
        <w:rPr>
          <w:rFonts w:ascii="Times New Roman"/>
          <w:b w:val="false"/>
          <w:i w:val="false"/>
          <w:color w:val="000000"/>
          <w:sz w:val="28"/>
        </w:rPr>
        <w:t>
      6) дарынды балаларға арналған немесе әскерге шақыруға дейінгі тереңдетілген даярлықты мамандандырылған интернаттық білім беру ұйымдарында тәрбиеленетін және білім алатын балалар;</w:t>
      </w:r>
    </w:p>
    <w:bookmarkEnd w:id="383"/>
    <w:bookmarkStart w:name="z847" w:id="384"/>
    <w:p>
      <w:pPr>
        <w:spacing w:after="0"/>
        <w:ind w:left="0"/>
        <w:jc w:val="both"/>
      </w:pPr>
      <w:r>
        <w:rPr>
          <w:rFonts w:ascii="Times New Roman"/>
          <w:b w:val="false"/>
          <w:i w:val="false"/>
          <w:color w:val="000000"/>
          <w:sz w:val="28"/>
        </w:rPr>
        <w:t>
      7) интернаттық ұйымдардың тәрбиеленушілері;</w:t>
      </w:r>
    </w:p>
    <w:bookmarkEnd w:id="384"/>
    <w:bookmarkStart w:name="z848" w:id="385"/>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5"/>
    <w:bookmarkStart w:name="z849" w:id="386"/>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6"/>
    <w:bookmarkStart w:name="z850" w:id="387"/>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7"/>
    <w:bookmarkStart w:name="z1039" w:id="388"/>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88"/>
    <w:bookmarkStart w:name="z942" w:id="389"/>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89"/>
    <w:bookmarkStart w:name="z321" w:id="390"/>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0"/>
    <w:bookmarkStart w:name="z322" w:id="391"/>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1"/>
    <w:bookmarkStart w:name="z323" w:id="392"/>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2"/>
    <w:bookmarkStart w:name="z324" w:id="393"/>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Қазақстан Республикасының дербес деректер және оларды қорғау, ақпаратқа қол жеткізу туралы заңнамасының талаптары сақтала отырып, олардың интернет-ресурстарында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94"/>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4"/>
    <w:bookmarkStart w:name="z326" w:id="395"/>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95"/>
    <w:bookmarkStart w:name="z327" w:id="396"/>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6"/>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7"/>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398"/>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98"/>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99"/>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9"/>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0"/>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0"/>
    <w:bookmarkStart w:name="z856" w:id="401"/>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2"/>
    <w:p>
      <w:pPr>
        <w:spacing w:after="0"/>
        <w:ind w:left="0"/>
        <w:jc w:val="left"/>
      </w:pPr>
      <w:r>
        <w:rPr>
          <w:rFonts w:ascii="Times New Roman"/>
          <w:b/>
          <w:i w:val="false"/>
          <w:color w:val="000000"/>
        </w:rPr>
        <w:t xml:space="preserve"> 3-тарау. БІЛІМ БЕРУ ЖҮЙЕСІ</w:t>
      </w:r>
    </w:p>
    <w:bookmarkEnd w:id="402"/>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3"/>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3"/>
    <w:bookmarkStart w:name="z330" w:id="404"/>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4"/>
    <w:bookmarkStart w:name="z331" w:id="405"/>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5"/>
    <w:bookmarkStart w:name="z857" w:id="406"/>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7"/>
    <w:p>
      <w:pPr>
        <w:spacing w:after="0"/>
        <w:ind w:left="0"/>
        <w:jc w:val="both"/>
      </w:pPr>
      <w:r>
        <w:rPr>
          <w:rFonts w:ascii="Times New Roman"/>
          <w:b w:val="false"/>
          <w:i w:val="false"/>
          <w:color w:val="000000"/>
          <w:sz w:val="28"/>
        </w:rPr>
        <w:t>
      1) мектепке дейінгі тәрбие мен оқытуды;</w:t>
      </w:r>
    </w:p>
    <w:bookmarkEnd w:id="407"/>
    <w:bookmarkStart w:name="z347" w:id="408"/>
    <w:p>
      <w:pPr>
        <w:spacing w:after="0"/>
        <w:ind w:left="0"/>
        <w:jc w:val="both"/>
      </w:pPr>
      <w:r>
        <w:rPr>
          <w:rFonts w:ascii="Times New Roman"/>
          <w:b w:val="false"/>
          <w:i w:val="false"/>
          <w:color w:val="000000"/>
          <w:sz w:val="28"/>
        </w:rPr>
        <w:t>
      2) бастауыш білім беруді;</w:t>
      </w:r>
    </w:p>
    <w:bookmarkEnd w:id="408"/>
    <w:bookmarkStart w:name="z348" w:id="409"/>
    <w:p>
      <w:pPr>
        <w:spacing w:after="0"/>
        <w:ind w:left="0"/>
        <w:jc w:val="both"/>
      </w:pPr>
      <w:r>
        <w:rPr>
          <w:rFonts w:ascii="Times New Roman"/>
          <w:b w:val="false"/>
          <w:i w:val="false"/>
          <w:color w:val="000000"/>
          <w:sz w:val="28"/>
        </w:rPr>
        <w:t>
      3) негізгі орта білім беруді;</w:t>
      </w:r>
    </w:p>
    <w:bookmarkEnd w:id="409"/>
    <w:bookmarkStart w:name="z349" w:id="410"/>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0"/>
    <w:p>
      <w:pPr>
        <w:spacing w:after="0"/>
        <w:ind w:left="0"/>
        <w:jc w:val="both"/>
      </w:pPr>
      <w:r>
        <w:rPr>
          <w:rFonts w:ascii="Times New Roman"/>
          <w:b w:val="false"/>
          <w:i w:val="false"/>
          <w:color w:val="000000"/>
          <w:sz w:val="28"/>
        </w:rPr>
        <w:t>
      кәсіптік білім беруді);</w:t>
      </w:r>
    </w:p>
    <w:bookmarkStart w:name="z350" w:id="411"/>
    <w:p>
      <w:pPr>
        <w:spacing w:after="0"/>
        <w:ind w:left="0"/>
        <w:jc w:val="both"/>
      </w:pPr>
      <w:r>
        <w:rPr>
          <w:rFonts w:ascii="Times New Roman"/>
          <w:b w:val="false"/>
          <w:i w:val="false"/>
          <w:color w:val="000000"/>
          <w:sz w:val="28"/>
        </w:rPr>
        <w:t>
      5) орта білімнен кейінгі білім беруді;</w:t>
      </w:r>
    </w:p>
    <w:bookmarkEnd w:id="411"/>
    <w:bookmarkStart w:name="z351" w:id="412"/>
    <w:p>
      <w:pPr>
        <w:spacing w:after="0"/>
        <w:ind w:left="0"/>
        <w:jc w:val="both"/>
      </w:pPr>
      <w:r>
        <w:rPr>
          <w:rFonts w:ascii="Times New Roman"/>
          <w:b w:val="false"/>
          <w:i w:val="false"/>
          <w:color w:val="000000"/>
          <w:sz w:val="28"/>
        </w:rPr>
        <w:t>
      6) жоғары білім беруді;</w:t>
      </w:r>
    </w:p>
    <w:bookmarkEnd w:id="412"/>
    <w:bookmarkStart w:name="z352" w:id="413"/>
    <w:p>
      <w:pPr>
        <w:spacing w:after="0"/>
        <w:ind w:left="0"/>
        <w:jc w:val="both"/>
      </w:pPr>
      <w:r>
        <w:rPr>
          <w:rFonts w:ascii="Times New Roman"/>
          <w:b w:val="false"/>
          <w:i w:val="false"/>
          <w:color w:val="000000"/>
          <w:sz w:val="28"/>
        </w:rPr>
        <w:t>
      7) жоғары оқу орнынан кейінгі білім беруді қамтиды.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4"/>
    <w:p>
      <w:pPr>
        <w:spacing w:after="0"/>
        <w:ind w:left="0"/>
        <w:jc w:val="left"/>
      </w:pPr>
      <w:r>
        <w:rPr>
          <w:rFonts w:ascii="Times New Roman"/>
          <w:b/>
          <w:i w:val="false"/>
          <w:color w:val="000000"/>
        </w:rPr>
        <w:t xml:space="preserve"> 4-тарау. БІЛІМ БЕРУ МАЗМҰНЫ</w:t>
      </w:r>
    </w:p>
    <w:bookmarkEnd w:id="414"/>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5"/>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5"/>
    <w:bookmarkStart w:name="z354" w:id="416"/>
    <w:p>
      <w:pPr>
        <w:spacing w:after="0"/>
        <w:ind w:left="0"/>
        <w:jc w:val="both"/>
      </w:pPr>
      <w:r>
        <w:rPr>
          <w:rFonts w:ascii="Times New Roman"/>
          <w:b w:val="false"/>
          <w:i w:val="false"/>
          <w:color w:val="000000"/>
          <w:sz w:val="28"/>
        </w:rPr>
        <w:t>
      1) жалпы білім беретін (үлгілік, жұмыстық);</w:t>
      </w:r>
    </w:p>
    <w:bookmarkEnd w:id="416"/>
    <w:bookmarkStart w:name="z355" w:id="417"/>
    <w:p>
      <w:pPr>
        <w:spacing w:after="0"/>
        <w:ind w:left="0"/>
        <w:jc w:val="both"/>
      </w:pPr>
      <w:r>
        <w:rPr>
          <w:rFonts w:ascii="Times New Roman"/>
          <w:b w:val="false"/>
          <w:i w:val="false"/>
          <w:color w:val="000000"/>
          <w:sz w:val="28"/>
        </w:rPr>
        <w:t>
      2) кәсіптік (үлгілік, жұмыстық);</w:t>
      </w:r>
    </w:p>
    <w:bookmarkEnd w:id="417"/>
    <w:bookmarkStart w:name="z356" w:id="418"/>
    <w:p>
      <w:pPr>
        <w:spacing w:after="0"/>
        <w:ind w:left="0"/>
        <w:jc w:val="both"/>
      </w:pPr>
      <w:r>
        <w:rPr>
          <w:rFonts w:ascii="Times New Roman"/>
          <w:b w:val="false"/>
          <w:i w:val="false"/>
          <w:color w:val="000000"/>
          <w:sz w:val="28"/>
        </w:rPr>
        <w:t>
      3) қосымша болып бөлінеді.</w:t>
      </w:r>
    </w:p>
    <w:bookmarkEnd w:id="418"/>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19"/>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19"/>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0"/>
    <w:p>
      <w:pPr>
        <w:spacing w:after="0"/>
        <w:ind w:left="0"/>
        <w:jc w:val="both"/>
      </w:pPr>
      <w:r>
        <w:rPr>
          <w:rFonts w:ascii="Times New Roman"/>
          <w:b w:val="false"/>
          <w:i w:val="false"/>
          <w:color w:val="000000"/>
          <w:sz w:val="28"/>
        </w:rPr>
        <w:t>
      1) мектепке дейінгі тәрбие мен оқыту;</w:t>
      </w:r>
    </w:p>
    <w:bookmarkEnd w:id="420"/>
    <w:bookmarkStart w:name="z359" w:id="421"/>
    <w:p>
      <w:pPr>
        <w:spacing w:after="0"/>
        <w:ind w:left="0"/>
        <w:jc w:val="both"/>
      </w:pPr>
      <w:r>
        <w:rPr>
          <w:rFonts w:ascii="Times New Roman"/>
          <w:b w:val="false"/>
          <w:i w:val="false"/>
          <w:color w:val="000000"/>
          <w:sz w:val="28"/>
        </w:rPr>
        <w:t>
      2) бастауыш білім беру;</w:t>
      </w:r>
    </w:p>
    <w:bookmarkEnd w:id="421"/>
    <w:bookmarkStart w:name="z360" w:id="422"/>
    <w:p>
      <w:pPr>
        <w:spacing w:after="0"/>
        <w:ind w:left="0"/>
        <w:jc w:val="both"/>
      </w:pPr>
      <w:r>
        <w:rPr>
          <w:rFonts w:ascii="Times New Roman"/>
          <w:b w:val="false"/>
          <w:i w:val="false"/>
          <w:color w:val="000000"/>
          <w:sz w:val="28"/>
        </w:rPr>
        <w:t>
      3) негізгі орта білім беру;</w:t>
      </w:r>
    </w:p>
    <w:bookmarkEnd w:id="422"/>
    <w:bookmarkStart w:name="z361" w:id="423"/>
    <w:p>
      <w:pPr>
        <w:spacing w:after="0"/>
        <w:ind w:left="0"/>
        <w:jc w:val="both"/>
      </w:pPr>
      <w:r>
        <w:rPr>
          <w:rFonts w:ascii="Times New Roman"/>
          <w:b w:val="false"/>
          <w:i w:val="false"/>
          <w:color w:val="000000"/>
          <w:sz w:val="28"/>
        </w:rPr>
        <w:t>
      4) жалпы орта білім беру болып бөлінеді.</w:t>
      </w:r>
    </w:p>
    <w:bookmarkEnd w:id="423"/>
    <w:p>
      <w:pPr>
        <w:spacing w:after="0"/>
        <w:ind w:left="0"/>
        <w:jc w:val="both"/>
      </w:pPr>
      <w:r>
        <w:rPr>
          <w:rFonts w:ascii="Times New Roman"/>
          <w:b w:val="false"/>
          <w:i w:val="false"/>
          <w:color w:val="000000"/>
          <w:sz w:val="28"/>
        </w:rPr>
        <w:t>
      Дарынды адамдардың, сондай-ақ әскери іске қызығушылық пен қабілет танытатын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4"/>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4"/>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5"/>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5"/>
    <w:bookmarkStart w:name="z368" w:id="426"/>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6"/>
    <w:bookmarkStart w:name="z369" w:id="427"/>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28"/>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28"/>
    <w:bookmarkStart w:name="z968" w:id="429"/>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29"/>
    <w:bookmarkStart w:name="z372" w:id="430"/>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0"/>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1"/>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1"/>
    <w:bookmarkStart w:name="z374" w:id="432"/>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2"/>
    <w:bookmarkStart w:name="z375" w:id="433"/>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3"/>
    <w:bookmarkStart w:name="z376" w:id="434"/>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4"/>
    <w:bookmarkStart w:name="z377" w:id="435"/>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5"/>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6"/>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6"/>
    <w:bookmarkStart w:name="z379" w:id="437"/>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7"/>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38"/>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8"/>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39"/>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39"/>
    <w:bookmarkStart w:name="z382" w:id="440"/>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0"/>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1"/>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1"/>
    <w:bookmarkStart w:name="z387" w:id="442"/>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2"/>
    <w:bookmarkStart w:name="z388" w:id="443"/>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3"/>
    <w:bookmarkStart w:name="z363" w:id="444"/>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әскерге шақыруға дейінгі тереңдетілген даярлықты мамандандырылған білім беру ұйымдарында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5"/>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6"/>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7"/>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7"/>
    <w:bookmarkStart w:name="z364" w:id="448"/>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8"/>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49"/>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9"/>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0"/>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0"/>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1"/>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1"/>
    <w:bookmarkStart w:name="z393" w:id="452"/>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2"/>
    <w:bookmarkStart w:name="z394" w:id="453"/>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3"/>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4"/>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4"/>
    <w:bookmarkStart w:name="z403" w:id="455"/>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5"/>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56"/>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7"/>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7"/>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8"/>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8"/>
    <w:bookmarkStart w:name="z407" w:id="459"/>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60"/>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0"/>
    <w:bookmarkStart w:name="z1064" w:id="461"/>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1"/>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2"/>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3"/>
    <w:p>
      <w:pPr>
        <w:spacing w:after="0"/>
        <w:ind w:left="0"/>
        <w:jc w:val="left"/>
      </w:pPr>
      <w:r>
        <w:rPr>
          <w:rFonts w:ascii="Times New Roman"/>
          <w:b/>
          <w:i w:val="false"/>
          <w:color w:val="000000"/>
        </w:rPr>
        <w:t xml:space="preserve"> 5-тарау. БІЛІМ БЕРУ ҚЫЗМЕТІН ҰЙЫМДАСТЫРУ</w:t>
      </w:r>
    </w:p>
    <w:bookmarkEnd w:id="463"/>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4"/>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5"/>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5"/>
    <w:bookmarkStart w:name="z860" w:id="466"/>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6"/>
    <w:bookmarkStart w:name="z1448" w:id="467"/>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67"/>
    <w:bookmarkStart w:name="z412" w:id="468"/>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8"/>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69"/>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9"/>
    <w:bookmarkStart w:name="z413" w:id="47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0"/>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1"/>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1"/>
    <w:bookmarkStart w:name="z415" w:id="472"/>
    <w:p>
      <w:pPr>
        <w:spacing w:after="0"/>
        <w:ind w:left="0"/>
        <w:jc w:val="both"/>
      </w:pPr>
      <w:r>
        <w:rPr>
          <w:rFonts w:ascii="Times New Roman"/>
          <w:b w:val="false"/>
          <w:i w:val="false"/>
          <w:color w:val="000000"/>
          <w:sz w:val="28"/>
        </w:rPr>
        <w:t>
      1) "Алтын белгi" белгiсімен марапатталған адамдардың;</w:t>
      </w:r>
    </w:p>
    <w:bookmarkEnd w:id="472"/>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3"/>
    <w:bookmarkStart w:name="z416" w:id="474"/>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4"/>
    <w:bookmarkStart w:name="z1040" w:id="475"/>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75"/>
    <w:bookmarkStart w:name="z861" w:id="476"/>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6"/>
    <w:bookmarkStart w:name="z417" w:id="477"/>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7"/>
    <w:bookmarkStart w:name="z418" w:id="478"/>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78"/>
    <w:bookmarkStart w:name="z419" w:id="479"/>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9"/>
    <w:bookmarkStart w:name="z420" w:id="480"/>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80"/>
    <w:bookmarkStart w:name="z421" w:id="481"/>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1"/>
    <w:bookmarkStart w:name="z1406" w:id="482"/>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2"/>
    <w:bookmarkStart w:name="z422" w:id="483"/>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3"/>
    <w:bookmarkStart w:name="z423" w:id="484"/>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4"/>
    <w:bookmarkStart w:name="z424" w:id="485"/>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5"/>
    <w:bookmarkStart w:name="z574" w:id="486"/>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6"/>
    <w:bookmarkStart w:name="z1085" w:id="487"/>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87"/>
    <w:bookmarkStart w:name="z1086" w:id="488"/>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88"/>
    <w:bookmarkStart w:name="z1087" w:id="489"/>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89"/>
    <w:bookmarkStart w:name="z1215" w:id="490"/>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90"/>
    <w:bookmarkStart w:name="z425" w:id="491"/>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92"/>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2"/>
    <w:bookmarkStart w:name="z427" w:id="493"/>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3"/>
    <w:bookmarkStart w:name="z428" w:id="494"/>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4"/>
    <w:bookmarkStart w:name="z429" w:id="495"/>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6"/>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6"/>
    <w:bookmarkStart w:name="z143" w:id="497"/>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7"/>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8"/>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8"/>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9"/>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499"/>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00"/>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00"/>
    <w:bookmarkStart w:name="z147" w:id="501"/>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1"/>
    <w:bookmarkStart w:name="z148" w:id="502"/>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2"/>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3"/>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3"/>
    <w:bookmarkStart w:name="z150" w:id="504"/>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4"/>
    <w:bookmarkStart w:name="z151" w:id="505"/>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05"/>
    <w:bookmarkStart w:name="z154" w:id="506"/>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07"/>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7"/>
    <w:bookmarkStart w:name="z432" w:id="508"/>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8"/>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9"/>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10"/>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10"/>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pPr>
        <w:spacing w:after="0"/>
        <w:ind w:left="0"/>
        <w:jc w:val="both"/>
      </w:pPr>
      <w:r>
        <w:rPr>
          <w:rFonts w:ascii="Times New Roman"/>
          <w:b w:val="false"/>
          <w:i w:val="false"/>
          <w:color w:val="000000"/>
          <w:sz w:val="28"/>
        </w:rPr>
        <w:t>
      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Start w:name="z436" w:id="511"/>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1"/>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2"/>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2"/>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3"/>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3"/>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4"/>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14"/>
    <w:bookmarkStart w:name="z439" w:id="515"/>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6"/>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17"/>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18"/>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18"/>
    <w:bookmarkStart w:name="z863" w:id="519"/>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19"/>
    <w:bookmarkStart w:name="z864" w:id="520"/>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0"/>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1"/>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2"/>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2"/>
    <w:bookmarkStart w:name="z443" w:id="523"/>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3"/>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4"/>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4"/>
    <w:bookmarkStart w:name="z445" w:id="525"/>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6"/>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6"/>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27"/>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27"/>
    <w:bookmarkStart w:name="z448" w:id="528"/>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28"/>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29"/>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29"/>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0"/>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0"/>
    <w:bookmarkStart w:name="z452" w:id="531"/>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1"/>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2"/>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2"/>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3"/>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3"/>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4"/>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4"/>
    <w:bookmarkStart w:name="z455" w:id="535"/>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5"/>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36"/>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37"/>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7"/>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38"/>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8"/>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39"/>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39"/>
    <w:bookmarkStart w:name="z1373" w:id="540"/>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40"/>
    <w:bookmarkStart w:name="z871" w:id="541"/>
    <w:p>
      <w:pPr>
        <w:spacing w:after="0"/>
        <w:ind w:left="0"/>
        <w:jc w:val="both"/>
      </w:pPr>
      <w:r>
        <w:rPr>
          <w:rFonts w:ascii="Times New Roman"/>
          <w:b w:val="false"/>
          <w:i w:val="false"/>
          <w:color w:val="000000"/>
          <w:sz w:val="28"/>
        </w:rPr>
        <w:t>
      2. Жеке педагогтік қызмет лицензияланбайды.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2"/>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2"/>
    <w:bookmarkStart w:name="z1109" w:id="543"/>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3"/>
    <w:bookmarkStart w:name="z1390" w:id="544"/>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5"/>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5"/>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6"/>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6"/>
    <w:bookmarkStart w:name="z458" w:id="547"/>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47"/>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48"/>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48"/>
    <w:bookmarkStart w:name="z460" w:id="549"/>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49"/>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50"/>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0"/>
    <w:bookmarkStart w:name="z400" w:id="551"/>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2"/>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2"/>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3"/>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3"/>
    <w:bookmarkStart w:name="z1078" w:id="554"/>
    <w:p>
      <w:pPr>
        <w:spacing w:after="0"/>
        <w:ind w:left="0"/>
        <w:jc w:val="both"/>
      </w:pPr>
      <w:r>
        <w:rPr>
          <w:rFonts w:ascii="Times New Roman"/>
          <w:b w:val="false"/>
          <w:i w:val="false"/>
          <w:color w:val="000000"/>
          <w:sz w:val="28"/>
        </w:rPr>
        <w:t>
      3. Білім туралы мемлекеттік үлгідегі құжаттарды:</w:t>
      </w:r>
    </w:p>
    <w:bookmarkEnd w:id="554"/>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55"/>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5"/>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6"/>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6"/>
    <w:bookmarkStart w:name="z1115" w:id="557"/>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7"/>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58"/>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58"/>
    <w:bookmarkStart w:name="z1113" w:id="559"/>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59"/>
    <w:bookmarkStart w:name="z1114" w:id="560"/>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60"/>
    <w:bookmarkStart w:name="z1391" w:id="561"/>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2"/>
    <w:p>
      <w:pPr>
        <w:spacing w:after="0"/>
        <w:ind w:left="0"/>
        <w:jc w:val="left"/>
      </w:pPr>
      <w:r>
        <w:rPr>
          <w:rFonts w:ascii="Times New Roman"/>
          <w:b/>
          <w:i w:val="false"/>
          <w:color w:val="000000"/>
        </w:rPr>
        <w:t xml:space="preserve"> 6-тарау. БІЛІМ БЕРУ ҚЫЗМЕТІНІҢ СУБЪЕКТІЛЕРІ</w:t>
      </w:r>
    </w:p>
    <w:bookmarkEnd w:id="562"/>
    <w:p>
      <w:pPr>
        <w:spacing w:after="0"/>
        <w:ind w:left="0"/>
        <w:jc w:val="both"/>
      </w:pPr>
      <w:r>
        <w:rPr>
          <w:rFonts w:ascii="Times New Roman"/>
          <w:b/>
          <w:i w:val="false"/>
          <w:color w:val="000000"/>
          <w:sz w:val="28"/>
        </w:rPr>
        <w:t>40-бап. Білім беру ұйымдары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Start w:name="z466" w:id="563"/>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3"/>
    <w:bookmarkStart w:name="z928" w:id="564"/>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64"/>
    <w:bookmarkStart w:name="z929" w:id="565"/>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5"/>
    <w:bookmarkStart w:name="z961" w:id="566"/>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6"/>
    <w:bookmarkStart w:name="z874" w:id="567"/>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7"/>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68"/>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68"/>
    <w:bookmarkStart w:name="z468" w:id="569"/>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69"/>
    <w:bookmarkStart w:name="z875" w:id="570"/>
    <w:p>
      <w:pPr>
        <w:spacing w:after="0"/>
        <w:ind w:left="0"/>
        <w:jc w:val="both"/>
      </w:pPr>
      <w:r>
        <w:rPr>
          <w:rFonts w:ascii="Times New Roman"/>
          <w:b w:val="false"/>
          <w:i w:val="false"/>
          <w:color w:val="000000"/>
          <w:sz w:val="28"/>
        </w:rPr>
        <w:t>
      1) мектепке дейінгі ұйымдар;</w:t>
      </w:r>
    </w:p>
    <w:bookmarkEnd w:id="570"/>
    <w:bookmarkStart w:name="z876" w:id="571"/>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1"/>
    <w:bookmarkStart w:name="z877" w:id="572"/>
    <w:p>
      <w:pPr>
        <w:spacing w:after="0"/>
        <w:ind w:left="0"/>
        <w:jc w:val="both"/>
      </w:pPr>
      <w:r>
        <w:rPr>
          <w:rFonts w:ascii="Times New Roman"/>
          <w:b w:val="false"/>
          <w:i w:val="false"/>
          <w:color w:val="000000"/>
          <w:sz w:val="28"/>
        </w:rPr>
        <w:t>
      3) техникалық және кәсіптік білім беру ұйымдары;</w:t>
      </w:r>
    </w:p>
    <w:bookmarkEnd w:id="572"/>
    <w:bookmarkStart w:name="z878" w:id="573"/>
    <w:p>
      <w:pPr>
        <w:spacing w:after="0"/>
        <w:ind w:left="0"/>
        <w:jc w:val="both"/>
      </w:pPr>
      <w:r>
        <w:rPr>
          <w:rFonts w:ascii="Times New Roman"/>
          <w:b w:val="false"/>
          <w:i w:val="false"/>
          <w:color w:val="000000"/>
          <w:sz w:val="28"/>
        </w:rPr>
        <w:t>
      4) орта білімнен кейінгі білім беру ұйымдары;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4"/>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4"/>
    <w:bookmarkStart w:name="z881" w:id="575"/>
    <w:p>
      <w:pPr>
        <w:spacing w:after="0"/>
        <w:ind w:left="0"/>
        <w:jc w:val="both"/>
      </w:pPr>
      <w:r>
        <w:rPr>
          <w:rFonts w:ascii="Times New Roman"/>
          <w:b w:val="false"/>
          <w:i w:val="false"/>
          <w:color w:val="000000"/>
          <w:sz w:val="28"/>
        </w:rPr>
        <w:t>
      7) мамандандырылған білім беру ұйымдары;</w:t>
      </w:r>
    </w:p>
    <w:bookmarkEnd w:id="575"/>
    <w:bookmarkStart w:name="z882" w:id="576"/>
    <w:p>
      <w:pPr>
        <w:spacing w:after="0"/>
        <w:ind w:left="0"/>
        <w:jc w:val="both"/>
      </w:pPr>
      <w:r>
        <w:rPr>
          <w:rFonts w:ascii="Times New Roman"/>
          <w:b w:val="false"/>
          <w:i w:val="false"/>
          <w:color w:val="000000"/>
          <w:sz w:val="28"/>
        </w:rPr>
        <w:t>
      8) арнайы білім беру ұйымдары;</w:t>
      </w:r>
    </w:p>
    <w:bookmarkEnd w:id="576"/>
    <w:bookmarkStart w:name="z883" w:id="577"/>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77"/>
    <w:bookmarkStart w:name="z884" w:id="578"/>
    <w:p>
      <w:pPr>
        <w:spacing w:after="0"/>
        <w:ind w:left="0"/>
        <w:jc w:val="both"/>
      </w:pPr>
      <w:r>
        <w:rPr>
          <w:rFonts w:ascii="Times New Roman"/>
          <w:b w:val="false"/>
          <w:i w:val="false"/>
          <w:color w:val="000000"/>
          <w:sz w:val="28"/>
        </w:rPr>
        <w:t>
      10) балаларға арналған қосымша білім беру ұйымдары;</w:t>
      </w:r>
    </w:p>
    <w:bookmarkEnd w:id="578"/>
    <w:bookmarkStart w:name="z885" w:id="579"/>
    <w:p>
      <w:pPr>
        <w:spacing w:after="0"/>
        <w:ind w:left="0"/>
        <w:jc w:val="both"/>
      </w:pPr>
      <w:r>
        <w:rPr>
          <w:rFonts w:ascii="Times New Roman"/>
          <w:b w:val="false"/>
          <w:i w:val="false"/>
          <w:color w:val="000000"/>
          <w:sz w:val="28"/>
        </w:rPr>
        <w:t>
      11) ересектерге арналған қосымша білім беру ұйымдары;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80"/>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0"/>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1"/>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1"/>
    <w:bookmarkStart w:name="z471" w:id="582"/>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2"/>
    <w:bookmarkStart w:name="z472" w:id="583"/>
    <w:p>
      <w:pPr>
        <w:spacing w:after="0"/>
        <w:ind w:left="0"/>
        <w:jc w:val="both"/>
      </w:pPr>
      <w:r>
        <w:rPr>
          <w:rFonts w:ascii="Times New Roman"/>
          <w:b w:val="false"/>
          <w:i w:val="false"/>
          <w:color w:val="000000"/>
          <w:sz w:val="28"/>
        </w:rPr>
        <w:t>
      2) білім беру ұйымдарына қабылдау тәртібін;</w:t>
      </w:r>
    </w:p>
    <w:bookmarkEnd w:id="583"/>
    <w:bookmarkStart w:name="z473" w:id="584"/>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4"/>
    <w:bookmarkStart w:name="z474" w:id="585"/>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5"/>
    <w:bookmarkStart w:name="z886" w:id="586"/>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6"/>
    <w:bookmarkStart w:name="z475" w:id="587"/>
    <w:p>
      <w:pPr>
        <w:spacing w:after="0"/>
        <w:ind w:left="0"/>
        <w:jc w:val="both"/>
      </w:pPr>
      <w:r>
        <w:rPr>
          <w:rFonts w:ascii="Times New Roman"/>
          <w:b w:val="false"/>
          <w:i w:val="false"/>
          <w:color w:val="000000"/>
          <w:sz w:val="28"/>
        </w:rPr>
        <w:t>
      5) ақылы қызмет көрсетудің тізбесін және тәртібін;</w:t>
      </w:r>
    </w:p>
    <w:bookmarkEnd w:id="587"/>
    <w:bookmarkStart w:name="z476" w:id="588"/>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88"/>
    <w:bookmarkStart w:name="z477" w:id="589"/>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89"/>
    <w:bookmarkStart w:name="z478" w:id="590"/>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1"/>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1572" w:id="592"/>
    <w:p>
      <w:pPr>
        <w:spacing w:after="0"/>
        <w:ind w:left="0"/>
        <w:jc w:val="both"/>
      </w:pPr>
      <w:r>
        <w:rPr>
          <w:rFonts w:ascii="Times New Roman"/>
          <w:b w:val="false"/>
          <w:i w:val="false"/>
          <w:color w:val="000000"/>
          <w:sz w:val="28"/>
        </w:rPr>
        <w:t>
      1-1. Жекеменшік білім беру ұйымдары тұлғалардың есімдерін беруді және оларды қайта атауды облыстардың, республикалық маңызы бар қалалардың және астананың ономастика комиссияларымен келіседі.</w:t>
      </w:r>
    </w:p>
    <w:bookmarkEnd w:id="592"/>
    <w:bookmarkStart w:name="z480" w:id="593"/>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4"/>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4"/>
    <w:bookmarkStart w:name="z482" w:id="595"/>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5"/>
    <w:bookmarkStart w:name="z483" w:id="596"/>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596"/>
    <w:bookmarkStart w:name="z484" w:id="597"/>
    <w:p>
      <w:pPr>
        <w:spacing w:after="0"/>
        <w:ind w:left="0"/>
        <w:jc w:val="both"/>
      </w:pPr>
      <w:r>
        <w:rPr>
          <w:rFonts w:ascii="Times New Roman"/>
          <w:b w:val="false"/>
          <w:i w:val="false"/>
          <w:color w:val="000000"/>
          <w:sz w:val="28"/>
        </w:rPr>
        <w:t>
      1) ішкі тәртіп ережелерін әзірлеу және бекіту;</w:t>
      </w:r>
    </w:p>
    <w:bookmarkEnd w:id="597"/>
    <w:bookmarkStart w:name="z485" w:id="598"/>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598"/>
    <w:bookmarkStart w:name="z887" w:id="599"/>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599"/>
    <w:bookmarkStart w:name="z449" w:id="600"/>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0"/>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01"/>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01"/>
    <w:bookmarkStart w:name="z1392" w:id="602"/>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2"/>
    <w:bookmarkStart w:name="z486" w:id="603"/>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3"/>
    <w:bookmarkStart w:name="z487" w:id="604"/>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04"/>
    <w:bookmarkStart w:name="z488" w:id="605"/>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5"/>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6"/>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6"/>
    <w:bookmarkStart w:name="z490" w:id="607"/>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07"/>
    <w:bookmarkStart w:name="z1065" w:id="608"/>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08"/>
    <w:bookmarkStart w:name="z491" w:id="609"/>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09"/>
    <w:bookmarkStart w:name="z492" w:id="610"/>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0"/>
    <w:bookmarkStart w:name="z493" w:id="611"/>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1"/>
    <w:bookmarkStart w:name="z494" w:id="612"/>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2"/>
    <w:bookmarkStart w:name="z1028" w:id="613"/>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3"/>
    <w:bookmarkStart w:name="z1029" w:id="614"/>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4"/>
    <w:bookmarkStart w:name="z1038" w:id="615"/>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5"/>
    <w:bookmarkStart w:name="z1069" w:id="616"/>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16"/>
    <w:bookmarkStart w:name="z495" w:id="617"/>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17"/>
    <w:bookmarkStart w:name="z496" w:id="618"/>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18"/>
    <w:bookmarkStart w:name="z1157" w:id="619"/>
    <w:p>
      <w:pPr>
        <w:spacing w:after="0"/>
        <w:ind w:left="0"/>
        <w:jc w:val="both"/>
      </w:pPr>
      <w:r>
        <w:rPr>
          <w:rFonts w:ascii="Times New Roman"/>
          <w:b w:val="false"/>
          <w:i w:val="false"/>
          <w:color w:val="000000"/>
          <w:sz w:val="28"/>
        </w:rPr>
        <w:t>
      13-1) білім алу үшін арнаулы жағдайлар жасау;</w:t>
      </w:r>
    </w:p>
    <w:bookmarkEnd w:id="619"/>
    <w:bookmarkStart w:name="z497" w:id="620"/>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0"/>
    <w:bookmarkStart w:name="z498" w:id="621"/>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2"/>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2"/>
    <w:bookmarkStart w:name="z1393" w:id="623"/>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3"/>
    <w:bookmarkStart w:name="z1394" w:id="624"/>
    <w:p>
      <w:pPr>
        <w:spacing w:after="0"/>
        <w:ind w:left="0"/>
        <w:jc w:val="both"/>
      </w:pPr>
      <w:r>
        <w:rPr>
          <w:rFonts w:ascii="Times New Roman"/>
          <w:b w:val="false"/>
          <w:i w:val="false"/>
          <w:color w:val="000000"/>
          <w:sz w:val="28"/>
        </w:rPr>
        <w:t xml:space="preserve">
      20) білім беру ұйымдарында: </w:t>
      </w:r>
    </w:p>
    <w:bookmarkEnd w:id="624"/>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25"/>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25"/>
    <w:bookmarkStart w:name="z1396" w:id="626"/>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27"/>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27"/>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28"/>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28"/>
    <w:bookmarkStart w:name="z1158" w:id="629"/>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29"/>
    <w:bookmarkStart w:name="z1159" w:id="630"/>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30"/>
    <w:bookmarkStart w:name="z1160" w:id="631"/>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2"/>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2"/>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3"/>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5-1) дербес әзірленген академиялық адалдық нормалары негізінде академиялық және ғылыми қызметті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3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34"/>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35"/>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35"/>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43-1-бапты 5-тармақпен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36"/>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36"/>
    <w:bookmarkStart w:name="z502" w:id="637"/>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37"/>
    <w:bookmarkStart w:name="z503" w:id="638"/>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38"/>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39"/>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9"/>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40"/>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40"/>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41"/>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41"/>
    <w:bookmarkStart w:name="z507" w:id="642"/>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2"/>
    <w:bookmarkStart w:name="z508" w:id="643"/>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3"/>
    <w:bookmarkStart w:name="z509" w:id="644"/>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44"/>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5"/>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5"/>
    <w:bookmarkStart w:name="z312" w:id="646"/>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3), 6) және 7) тармақшаларында, 3-тармағының 1), 4) және 5) тармақшаларында және 4-тармағы бірінші бөлігінің 1) тармақшасында көзделген функциялар, сондай-ақ:</w:t>
      </w:r>
    </w:p>
    <w:bookmarkEnd w:id="646"/>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47"/>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48"/>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49"/>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49"/>
    <w:bookmarkStart w:name="z512" w:id="650"/>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50"/>
    <w:bookmarkStart w:name="z513" w:id="651"/>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51"/>
    <w:bookmarkStart w:name="z514" w:id="652"/>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52"/>
    <w:bookmarkStart w:name="z515" w:id="653"/>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3"/>
    <w:bookmarkStart w:name="z516" w:id="654"/>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54"/>
    <w:bookmarkStart w:name="z1161" w:id="655"/>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55"/>
    <w:bookmarkStart w:name="z517" w:id="656"/>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56"/>
    <w:bookmarkStart w:name="z1116" w:id="657"/>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57"/>
    <w:bookmarkStart w:name="z518" w:id="658"/>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59"/>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59"/>
    <w:bookmarkStart w:name="z893" w:id="660"/>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60"/>
    <w:bookmarkStart w:name="z894" w:id="661"/>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61"/>
    <w:bookmarkStart w:name="z895" w:id="662"/>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62"/>
    <w:bookmarkStart w:name="z462" w:id="66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3"/>
    <w:bookmarkStart w:name="z896" w:id="664"/>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64"/>
    <w:bookmarkStart w:name="z897" w:id="665"/>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65"/>
    <w:bookmarkStart w:name="z898" w:id="666"/>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66"/>
    <w:bookmarkStart w:name="z899" w:id="667"/>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67"/>
    <w:bookmarkStart w:name="z938" w:id="668"/>
    <w:p>
      <w:pPr>
        <w:spacing w:after="0"/>
        <w:ind w:left="0"/>
        <w:jc w:val="both"/>
      </w:pPr>
      <w:r>
        <w:rPr>
          <w:rFonts w:ascii="Times New Roman"/>
          <w:b w:val="false"/>
          <w:i w:val="false"/>
          <w:color w:val="000000"/>
          <w:sz w:val="28"/>
        </w:rPr>
        <w:t>
      3. Әлеуметтік әріптестік:</w:t>
      </w:r>
    </w:p>
    <w:bookmarkEnd w:id="668"/>
    <w:bookmarkStart w:name="z939" w:id="669"/>
    <w:p>
      <w:pPr>
        <w:spacing w:after="0"/>
        <w:ind w:left="0"/>
        <w:jc w:val="both"/>
      </w:pPr>
      <w:r>
        <w:rPr>
          <w:rFonts w:ascii="Times New Roman"/>
          <w:b w:val="false"/>
          <w:i w:val="false"/>
          <w:color w:val="000000"/>
          <w:sz w:val="28"/>
        </w:rPr>
        <w:t>
      1) республикалық деңгейде;</w:t>
      </w:r>
    </w:p>
    <w:bookmarkEnd w:id="669"/>
    <w:bookmarkStart w:name="z940" w:id="670"/>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70"/>
    <w:bookmarkStart w:name="z941" w:id="671"/>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72"/>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72"/>
    <w:bookmarkStart w:name="z520" w:id="673"/>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3"/>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4"/>
    <w:p>
      <w:pPr>
        <w:spacing w:after="0"/>
        <w:ind w:left="0"/>
        <w:jc w:val="both"/>
      </w:pPr>
      <w:r>
        <w:rPr>
          <w:rFonts w:ascii="Times New Roman"/>
          <w:b w:val="false"/>
          <w:i w:val="false"/>
          <w:color w:val="000000"/>
          <w:sz w:val="28"/>
        </w:rPr>
        <w:t>
      3. Білім алушылар мен тәрбиеленушілердің:</w:t>
      </w:r>
    </w:p>
    <w:bookmarkEnd w:id="674"/>
    <w:bookmarkStart w:name="z522" w:id="675"/>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5"/>
    <w:bookmarkStart w:name="z523" w:id="676"/>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76"/>
    <w:bookmarkStart w:name="z524" w:id="677"/>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77"/>
    <w:bookmarkStart w:name="z525" w:id="678"/>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78"/>
    <w:bookmarkStart w:name="z526" w:id="679"/>
    <w:p>
      <w:pPr>
        <w:spacing w:after="0"/>
        <w:ind w:left="0"/>
        <w:jc w:val="both"/>
      </w:pPr>
      <w:r>
        <w:rPr>
          <w:rFonts w:ascii="Times New Roman"/>
          <w:b w:val="false"/>
          <w:i w:val="false"/>
          <w:color w:val="000000"/>
          <w:sz w:val="28"/>
        </w:rPr>
        <w:t>
      5) білім беру ұйымдарын басқаруға қатысуға;</w:t>
      </w:r>
    </w:p>
    <w:bookmarkEnd w:id="679"/>
    <w:bookmarkStart w:name="z527" w:id="680"/>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80"/>
    <w:bookmarkStart w:name="z528" w:id="681"/>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81"/>
    <w:bookmarkStart w:name="z529" w:id="682"/>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82"/>
    <w:bookmarkStart w:name="z530" w:id="683"/>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3"/>
    <w:bookmarkStart w:name="z531" w:id="684"/>
    <w:p>
      <w:pPr>
        <w:spacing w:after="0"/>
        <w:ind w:left="0"/>
        <w:jc w:val="both"/>
      </w:pPr>
      <w:r>
        <w:rPr>
          <w:rFonts w:ascii="Times New Roman"/>
          <w:b w:val="false"/>
          <w:i w:val="false"/>
          <w:color w:val="000000"/>
          <w:sz w:val="28"/>
        </w:rPr>
        <w:t>
      10) өзінің пікірі мен сенімін еркін білдіруге;</w:t>
      </w:r>
    </w:p>
    <w:bookmarkEnd w:id="684"/>
    <w:bookmarkStart w:name="z532" w:id="685"/>
    <w:p>
      <w:pPr>
        <w:spacing w:after="0"/>
        <w:ind w:left="0"/>
        <w:jc w:val="both"/>
      </w:pPr>
      <w:r>
        <w:rPr>
          <w:rFonts w:ascii="Times New Roman"/>
          <w:b w:val="false"/>
          <w:i w:val="false"/>
          <w:color w:val="000000"/>
          <w:sz w:val="28"/>
        </w:rPr>
        <w:t>
      11) өзінің адамдық қадір-қасиетінің құрметтелуіне;</w:t>
      </w:r>
    </w:p>
    <w:bookmarkEnd w:id="685"/>
    <w:bookmarkStart w:name="z533" w:id="686"/>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86"/>
    <w:bookmarkStart w:name="z534" w:id="687"/>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87"/>
    <w:bookmarkStart w:name="z535" w:id="688"/>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88"/>
    <w:bookmarkStart w:name="z536" w:id="689"/>
    <w:p>
      <w:pPr>
        <w:spacing w:after="0"/>
        <w:ind w:left="0"/>
        <w:jc w:val="both"/>
      </w:pPr>
      <w:r>
        <w:rPr>
          <w:rFonts w:ascii="Times New Roman"/>
          <w:b w:val="false"/>
          <w:i w:val="false"/>
          <w:color w:val="000000"/>
          <w:sz w:val="28"/>
        </w:rPr>
        <w:t>
      2) оқудан бос уақытта оқуды жұмыспен ұштастыруға;</w:t>
      </w:r>
    </w:p>
    <w:bookmarkEnd w:id="689"/>
    <w:bookmarkStart w:name="z537" w:id="690"/>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90"/>
    <w:bookmarkStart w:name="z538" w:id="691"/>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Start w:name="z539" w:id="692"/>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93"/>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3"/>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694"/>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694"/>
    <w:bookmarkStart w:name="z543" w:id="695"/>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5"/>
    <w:bookmarkStart w:name="z1398" w:id="696"/>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696"/>
    <w:bookmarkStart w:name="z544" w:id="697"/>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97"/>
    <w:bookmarkStart w:name="z545" w:id="698"/>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98"/>
    <w:bookmarkStart w:name="z546" w:id="699"/>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99"/>
    <w:bookmarkStart w:name="z547" w:id="700"/>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00"/>
    <w:bookmarkStart w:name="z548" w:id="701"/>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01"/>
    <w:bookmarkStart w:name="z901" w:id="702"/>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2"/>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03"/>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03"/>
    <w:bookmarkStart w:name="z550" w:id="704"/>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04"/>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05"/>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5"/>
    <w:bookmarkStart w:name="z903" w:id="706"/>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06"/>
    <w:bookmarkStart w:name="z904" w:id="707"/>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07"/>
    <w:bookmarkStart w:name="z905" w:id="708"/>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08"/>
    <w:bookmarkStart w:name="z906" w:id="709"/>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09"/>
    <w:bookmarkStart w:name="z907" w:id="710"/>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10"/>
    <w:bookmarkStart w:name="z908" w:id="711"/>
    <w:p>
      <w:pPr>
        <w:spacing w:after="0"/>
        <w:ind w:left="0"/>
        <w:jc w:val="both"/>
      </w:pPr>
      <w:r>
        <w:rPr>
          <w:rFonts w:ascii="Times New Roman"/>
          <w:b w:val="false"/>
          <w:i w:val="false"/>
          <w:color w:val="000000"/>
          <w:sz w:val="28"/>
        </w:rPr>
        <w:t>
      3) резидентураға мемлекеттік білім беру тапсырысы негізінде, магистратураға, докторантураға түскен және оқуын аяқтаған адамдарға;</w:t>
      </w:r>
    </w:p>
    <w:bookmarkEnd w:id="711"/>
    <w:bookmarkStart w:name="z909" w:id="712"/>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12"/>
    <w:bookmarkStart w:name="z1558" w:id="713"/>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13"/>
    <w:bookmarkStart w:name="z1559" w:id="714"/>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w:t>
      </w:r>
    </w:p>
    <w:bookmarkEnd w:id="714"/>
    <w:p>
      <w:pPr>
        <w:spacing w:after="0"/>
        <w:ind w:left="0"/>
        <w:jc w:val="both"/>
      </w:pPr>
      <w:r>
        <w:rPr>
          <w:rFonts w:ascii="Times New Roman"/>
          <w:b w:val="false"/>
          <w:i w:val="false"/>
          <w:color w:val="000000"/>
          <w:sz w:val="28"/>
        </w:rPr>
        <w:t>
      7)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болып табылатын адамдарға;</w:t>
      </w:r>
    </w:p>
    <w:p>
      <w:pPr>
        <w:spacing w:after="0"/>
        <w:ind w:left="0"/>
        <w:jc w:val="both"/>
      </w:pPr>
      <w:r>
        <w:rPr>
          <w:rFonts w:ascii="Times New Roman"/>
          <w:b w:val="false"/>
          <w:i w:val="false"/>
          <w:color w:val="000000"/>
          <w:sz w:val="28"/>
        </w:rPr>
        <w:t>
      8) бірінші топтағы мүгедектігі бар адамға күтім жасауды жүзеге асыратын мемлекеттік жәрдемақыны алушылар болып табылатын адамдарға беріледі.</w:t>
      </w:r>
    </w:p>
    <w:p>
      <w:pPr>
        <w:spacing w:after="0"/>
        <w:ind w:left="0"/>
        <w:jc w:val="both"/>
      </w:pPr>
      <w:r>
        <w:rPr>
          <w:rFonts w:ascii="Times New Roman"/>
          <w:b w:val="false"/>
          <w:i w:val="false"/>
          <w:color w:val="000000"/>
          <w:sz w:val="28"/>
        </w:rPr>
        <w:t>
      Шетелдік білім беру ұйымдарында резидентураға (ординатураға), магистратураға, аспирантураға, докторантураға түскен және оқуын аяқтаған адамдарға оқу кезеңінде жұмыспен өтеу бойынша кейінге қалдыру беріледі.</w:t>
      </w:r>
    </w:p>
    <w:bookmarkStart w:name="z910" w:id="715"/>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15"/>
    <w:bookmarkStart w:name="z911" w:id="716"/>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16"/>
    <w:bookmarkStart w:name="z912" w:id="717"/>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17"/>
    <w:bookmarkStart w:name="z913" w:id="718"/>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18"/>
    <w:bookmarkStart w:name="z914" w:id="719"/>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19"/>
    <w:bookmarkStart w:name="z915" w:id="720"/>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0"/>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21"/>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21"/>
    <w:bookmarkStart w:name="z551" w:id="722"/>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23"/>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23"/>
    <w:bookmarkStart w:name="z553" w:id="724"/>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24"/>
    <w:bookmarkStart w:name="z554" w:id="725"/>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5"/>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26"/>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27"/>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27"/>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28"/>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29"/>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29"/>
    <w:bookmarkStart w:name="z1119" w:id="730"/>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0"/>
    <w:bookmarkStart w:name="z1120" w:id="731"/>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31"/>
    <w:bookmarkStart w:name="z1121" w:id="732"/>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32"/>
    <w:bookmarkStart w:name="z1122" w:id="733"/>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33"/>
    <w:bookmarkStart w:name="z1123" w:id="734"/>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34"/>
    <w:bookmarkStart w:name="z1124" w:id="735"/>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35"/>
    <w:bookmarkStart w:name="z1125" w:id="736"/>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36"/>
    <w:bookmarkStart w:name="z1126" w:id="737"/>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37"/>
    <w:bookmarkStart w:name="z1127" w:id="738"/>
    <w:p>
      <w:pPr>
        <w:spacing w:after="0"/>
        <w:ind w:left="0"/>
        <w:jc w:val="both"/>
      </w:pPr>
      <w:r>
        <w:rPr>
          <w:rFonts w:ascii="Times New Roman"/>
          <w:b w:val="false"/>
          <w:i w:val="false"/>
          <w:color w:val="000000"/>
          <w:sz w:val="28"/>
        </w:rPr>
        <w:t>
      2) мынадай:</w:t>
      </w:r>
    </w:p>
    <w:bookmarkEnd w:id="738"/>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39"/>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39"/>
    <w:bookmarkStart w:name="z1129" w:id="740"/>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0"/>
    <w:bookmarkStart w:name="z1130" w:id="741"/>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w:t>
      </w:r>
    </w:p>
    <w:bookmarkEnd w:id="741"/>
    <w:p>
      <w:pPr>
        <w:spacing w:after="0"/>
        <w:ind w:left="0"/>
        <w:jc w:val="both"/>
      </w:pPr>
      <w:r>
        <w:rPr>
          <w:rFonts w:ascii="Times New Roman"/>
          <w:b w:val="false"/>
          <w:i w:val="false"/>
          <w:color w:val="000000"/>
          <w:sz w:val="28"/>
        </w:rPr>
        <w:t>
      6) "Халық денсаулығы және денсаулық сақтау жүйесі туралы" Қазақстан Республикасының Кодексіне сәйкес, өнім берушіні қоғамдық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қорытындысыз және (немесе) қызметті жүзеге асырудың басталғаны туралы хабарламасыз сатып алынатын қызметтерді көрсетуге жібермеуге;</w:t>
      </w:r>
    </w:p>
    <w:p>
      <w:pPr>
        <w:spacing w:after="0"/>
        <w:ind w:left="0"/>
        <w:jc w:val="both"/>
      </w:pPr>
      <w:r>
        <w:rPr>
          <w:rFonts w:ascii="Times New Roman"/>
          <w:b w:val="false"/>
          <w:i w:val="false"/>
          <w:color w:val="000000"/>
          <w:sz w:val="28"/>
        </w:rPr>
        <w:t>
      7) сатып алынатын қызметтерді көрсету процесінде:</w:t>
      </w:r>
    </w:p>
    <w:p>
      <w:pPr>
        <w:spacing w:after="0"/>
        <w:ind w:left="0"/>
        <w:jc w:val="both"/>
      </w:pPr>
      <w:r>
        <w:rPr>
          <w:rFonts w:ascii="Times New Roman"/>
          <w:b w:val="false"/>
          <w:i w:val="false"/>
          <w:color w:val="000000"/>
          <w:sz w:val="28"/>
        </w:rPr>
        <w:t>
      конкурстық құжаттамада мәлімделген, өнім беруші жұмыскерлерінің сатып алынатын қызметтерді нақты көрсетуін және олардың біліктілігін тексеруге;</w:t>
      </w:r>
    </w:p>
    <w:p>
      <w:pPr>
        <w:spacing w:after="0"/>
        <w:ind w:left="0"/>
        <w:jc w:val="both"/>
      </w:pPr>
      <w:r>
        <w:rPr>
          <w:rFonts w:ascii="Times New Roman"/>
          <w:b w:val="false"/>
          <w:i w:val="false"/>
          <w:color w:val="000000"/>
          <w:sz w:val="28"/>
        </w:rPr>
        <w:t>
      сатып алынатын қызметтерді көрсету үшін қажетті тоңазыту жабдығының және технологиялық жабдықтың болуын және жарамдылығын тексеруге;</w:t>
      </w:r>
    </w:p>
    <w:p>
      <w:pPr>
        <w:spacing w:after="0"/>
        <w:ind w:left="0"/>
        <w:jc w:val="both"/>
      </w:pPr>
      <w:r>
        <w:rPr>
          <w:rFonts w:ascii="Times New Roman"/>
          <w:b w:val="false"/>
          <w:i w:val="false"/>
          <w:color w:val="000000"/>
          <w:sz w:val="28"/>
        </w:rPr>
        <w:t>
      тағамдар мен аспаздық бұйымдардың сапасына органолептикалық бағалау (бракераж) жүргізуді қамтамасыз етуге;</w:t>
      </w:r>
    </w:p>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органына осы тармақтың 7) тармақшасында көзделген талаптардың сақталуы туралы ақпарат беруге міндетті.</w:t>
      </w:r>
    </w:p>
    <w:bookmarkStart w:name="z1560" w:id="742"/>
    <w:p>
      <w:pPr>
        <w:spacing w:after="0"/>
        <w:ind w:left="0"/>
        <w:jc w:val="both"/>
      </w:pPr>
      <w:r>
        <w:rPr>
          <w:rFonts w:ascii="Times New Roman"/>
          <w:b w:val="false"/>
          <w:i w:val="false"/>
          <w:color w:val="000000"/>
          <w:sz w:val="28"/>
        </w:rPr>
        <w:t>
      2-1. Өнім беруші тамақ өніміне кіріс құжаттарын есепке алуды оны жеткізуді жүзеге асыратын субъектілер бөлінісінде жүргізуге міндетті.</w:t>
      </w:r>
    </w:p>
    <w:bookmarkEnd w:id="742"/>
    <w:bookmarkStart w:name="z1561" w:id="743"/>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сатып алынатын көрсетілетін қызметтерді берушілердің тізілімін жүргізеді, онда:</w:t>
      </w:r>
    </w:p>
    <w:bookmarkEnd w:id="743"/>
    <w:p>
      <w:pPr>
        <w:spacing w:after="0"/>
        <w:ind w:left="0"/>
        <w:jc w:val="both"/>
      </w:pPr>
      <w:r>
        <w:rPr>
          <w:rFonts w:ascii="Times New Roman"/>
          <w:b w:val="false"/>
          <w:i w:val="false"/>
          <w:color w:val="000000"/>
          <w:sz w:val="28"/>
        </w:rPr>
        <w:t>
      қызметтерді көрсету туралы шарттардың жасалған күні мен қолданылу мерзімі;</w:t>
      </w:r>
    </w:p>
    <w:p>
      <w:pPr>
        <w:spacing w:after="0"/>
        <w:ind w:left="0"/>
        <w:jc w:val="both"/>
      </w:pPr>
      <w:r>
        <w:rPr>
          <w:rFonts w:ascii="Times New Roman"/>
          <w:b w:val="false"/>
          <w:i w:val="false"/>
          <w:color w:val="000000"/>
          <w:sz w:val="28"/>
        </w:rPr>
        <w:t>
      сатып алынатын қызметтерді нақты көрсететін өнім берушінің жұмыскерлері және олардың біліктілігі туралы ақпарат қамтылады.</w:t>
      </w:r>
    </w:p>
    <w:bookmarkStart w:name="z1562" w:id="744"/>
    <w:p>
      <w:pPr>
        <w:spacing w:after="0"/>
        <w:ind w:left="0"/>
        <w:jc w:val="both"/>
      </w:pPr>
      <w:r>
        <w:rPr>
          <w:rFonts w:ascii="Times New Roman"/>
          <w:b w:val="false"/>
          <w:i w:val="false"/>
          <w:color w:val="000000"/>
          <w:sz w:val="28"/>
        </w:rPr>
        <w:t>
      2-3. Осы баптың 2-тармағының 8) тармақшасында, 2-1 және 2-2-тармақтарында көзделген талаптарды орындау тәртібі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сәйкес жүзеге асырылады.</w:t>
      </w:r>
    </w:p>
    <w:bookmarkEnd w:id="744"/>
    <w:bookmarkStart w:name="z1131" w:id="745"/>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46"/>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46"/>
    <w:bookmarkStart w:name="z559" w:id="747"/>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47"/>
    <w:bookmarkStart w:name="z560" w:id="748"/>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48"/>
    <w:bookmarkStart w:name="z561" w:id="749"/>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49"/>
    <w:bookmarkStart w:name="z562" w:id="750"/>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0"/>
    <w:bookmarkStart w:name="z563" w:id="751"/>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51"/>
    <w:bookmarkStart w:name="z1399" w:id="752"/>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52"/>
    <w:bookmarkStart w:name="z564" w:id="753"/>
    <w:p>
      <w:pPr>
        <w:spacing w:after="0"/>
        <w:ind w:left="0"/>
        <w:jc w:val="both"/>
      </w:pPr>
      <w:r>
        <w:rPr>
          <w:rFonts w:ascii="Times New Roman"/>
          <w:b w:val="false"/>
          <w:i w:val="false"/>
          <w:color w:val="000000"/>
          <w:sz w:val="28"/>
        </w:rPr>
        <w:t>
      2. Ата-аналар мен өзге де заңды өкілдер:</w:t>
      </w:r>
    </w:p>
    <w:bookmarkEnd w:id="753"/>
    <w:bookmarkStart w:name="z565" w:id="754"/>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4"/>
    <w:bookmarkStart w:name="z1400" w:id="755"/>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55"/>
    <w:bookmarkStart w:name="z566" w:id="756"/>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56"/>
    <w:bookmarkStart w:name="z567" w:id="757"/>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57"/>
    <w:bookmarkStart w:name="z568" w:id="758"/>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58"/>
    <w:bookmarkStart w:name="z464" w:id="759"/>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59"/>
    <w:bookmarkStart w:name="z872" w:id="760"/>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0"/>
    <w:bookmarkStart w:name="z873" w:id="761"/>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1"/>
    <w:bookmarkStart w:name="z1132" w:id="762"/>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2"/>
    <w:bookmarkStart w:name="z1401" w:id="763"/>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64"/>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4"/>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5"/>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5"/>
    <w:bookmarkStart w:name="z1167" w:id="766"/>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66"/>
    <w:bookmarkStart w:name="z1168" w:id="767"/>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68"/>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68"/>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69"/>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69"/>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және академиялық адалдық нормалары сақтала отырып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2-1) білім алушыларға ғылыми зерттеулер мен академиялық жазу әдістерін және оларды зерделенетін салада қолдануды оқытып-үйретуге;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және ғылыми әдеп қағидаттарын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0"/>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0"/>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1"/>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2"/>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2"/>
    <w:bookmarkStart w:name="z601" w:id="773"/>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3"/>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74"/>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4"/>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5"/>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7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76"/>
    <w:bookmarkStart w:name="z611" w:id="777"/>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77"/>
    <w:bookmarkStart w:name="z612" w:id="778"/>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78"/>
    <w:bookmarkStart w:name="z613" w:id="779"/>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79"/>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0"/>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0"/>
    <w:bookmarkStart w:name="z735" w:id="781"/>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1"/>
    <w:bookmarkStart w:name="z617" w:id="78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2"/>
    <w:bookmarkStart w:name="z618" w:id="783"/>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3"/>
    <w:bookmarkStart w:name="z619" w:id="784"/>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5"/>
    <w:p>
      <w:pPr>
        <w:spacing w:after="0"/>
        <w:ind w:left="0"/>
        <w:jc w:val="left"/>
      </w:pPr>
      <w:r>
        <w:rPr>
          <w:rFonts w:ascii="Times New Roman"/>
          <w:b/>
          <w:i w:val="false"/>
          <w:color w:val="000000"/>
        </w:rPr>
        <w:t xml:space="preserve"> 8-тарау. БІЛІМ БЕРУ САЛАСЫНДАҒЫ МЕМЛЕКЕТТІК РЕТТЕУ</w:t>
      </w:r>
    </w:p>
    <w:bookmarkEnd w:id="785"/>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86"/>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86"/>
    <w:bookmarkStart w:name="z622" w:id="787"/>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87"/>
    <w:p>
      <w:pPr>
        <w:spacing w:after="0"/>
        <w:ind w:left="0"/>
        <w:jc w:val="both"/>
      </w:pPr>
      <w:r>
        <w:rPr>
          <w:rFonts w:ascii="Times New Roman"/>
          <w:b/>
          <w:i w:val="false"/>
          <w:color w:val="000000"/>
          <w:sz w:val="28"/>
        </w:rPr>
        <w:t>55-бап. Білім беру сапасын басқару</w:t>
      </w:r>
    </w:p>
    <w:bookmarkStart w:name="z623" w:id="788"/>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88"/>
    <w:bookmarkStart w:name="z624" w:id="789"/>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89"/>
    <w:bookmarkStart w:name="z625" w:id="790"/>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0"/>
    <w:bookmarkStart w:name="z919" w:id="791"/>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1"/>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2"/>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2"/>
    <w:bookmarkStart w:name="z572" w:id="793"/>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Білім беру ұйымдарын мемлекеттік аттестаттау</w:t>
      </w:r>
    </w:p>
    <w:bookmarkStart w:name="z1564" w:id="794"/>
    <w:p>
      <w:pPr>
        <w:spacing w:after="0"/>
        <w:ind w:left="0"/>
        <w:jc w:val="both"/>
      </w:pPr>
      <w:r>
        <w:rPr>
          <w:rFonts w:ascii="Times New Roman"/>
          <w:b w:val="false"/>
          <w:i w:val="false"/>
          <w:color w:val="000000"/>
          <w:sz w:val="28"/>
        </w:rPr>
        <w:t>
      1. Білім беру ұйымдарын мемлекеттік аттестаттау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w:t>
      </w:r>
    </w:p>
    <w:bookmarkEnd w:id="794"/>
    <w:bookmarkStart w:name="z1565" w:id="795"/>
    <w:p>
      <w:pPr>
        <w:spacing w:after="0"/>
        <w:ind w:left="0"/>
        <w:jc w:val="both"/>
      </w:pPr>
      <w:r>
        <w:rPr>
          <w:rFonts w:ascii="Times New Roman"/>
          <w:b w:val="false"/>
          <w:i w:val="false"/>
          <w:color w:val="000000"/>
          <w:sz w:val="28"/>
        </w:rPr>
        <w:t>
      2. Мемлекеттік аттестаттау 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сондай-ақ Сот төрелігі академиясында, әскери, арнаулы оқу орындарында жоғары және жоғары оқу орнынан кейінгі білім беру бағдарламаларын іске асыратын білім беру ұйымдарына қатысты жүзеге асырылады.</w:t>
      </w:r>
    </w:p>
    <w:bookmarkEnd w:id="795"/>
    <w:bookmarkStart w:name="z1566" w:id="796"/>
    <w:p>
      <w:pPr>
        <w:spacing w:after="0"/>
        <w:ind w:left="0"/>
        <w:jc w:val="both"/>
      </w:pPr>
      <w:r>
        <w:rPr>
          <w:rFonts w:ascii="Times New Roman"/>
          <w:b w:val="false"/>
          <w:i w:val="false"/>
          <w:color w:val="000000"/>
          <w:sz w:val="28"/>
        </w:rPr>
        <w:t>
      3. Мемлекеттік аттестаттауды:</w:t>
      </w:r>
    </w:p>
    <w:bookmarkEnd w:id="796"/>
    <w:p>
      <w:pPr>
        <w:spacing w:after="0"/>
        <w:ind w:left="0"/>
        <w:jc w:val="both"/>
      </w:pPr>
      <w:r>
        <w:rPr>
          <w:rFonts w:ascii="Times New Roman"/>
          <w:b w:val="false"/>
          <w:i w:val="false"/>
          <w:color w:val="000000"/>
          <w:sz w:val="28"/>
        </w:rPr>
        <w:t>
      1) меншік нысанына және ведомстволық бағыныстылығына қарамастан, білім беру саласындағы уәкілетті орган айқындайтын тәртіппен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қатысты білім беру саласындағы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ведомстволық бағыныстылығына қарамастан, ғылым және жоғары білім саласындағы уәкілетті орган айқындайтын тәртіппен жоғары және жоғары оқу орнынан кейінгі білім беру бағдарламаларын іске асыратын әскери, арнаулы оқу орындарына қатысты ғылым және жоғары білім беру саласындағы уәкілетті органның ведомствосы;</w:t>
      </w:r>
    </w:p>
    <w:p>
      <w:pPr>
        <w:spacing w:after="0"/>
        <w:ind w:left="0"/>
        <w:jc w:val="both"/>
      </w:pPr>
      <w:r>
        <w:rPr>
          <w:rFonts w:ascii="Times New Roman"/>
          <w:b w:val="false"/>
          <w:i w:val="false"/>
          <w:color w:val="000000"/>
          <w:sz w:val="28"/>
        </w:rPr>
        <w:t>
      3) денсаулық сақтау саласындағы техникалық және кәсіптік, орта білімнен кейінгі білімнің білім беру бағдарламаларын іске асыратын ұйымдарға қатысты денсаулық сақтау саласындағы уәкілетті орган өзі айқындайтын тәртіппен;</w:t>
      </w:r>
    </w:p>
    <w:p>
      <w:pPr>
        <w:spacing w:after="0"/>
        <w:ind w:left="0"/>
        <w:jc w:val="both"/>
      </w:pPr>
      <w:r>
        <w:rPr>
          <w:rFonts w:ascii="Times New Roman"/>
          <w:b w:val="false"/>
          <w:i w:val="false"/>
          <w:color w:val="000000"/>
          <w:sz w:val="28"/>
        </w:rPr>
        <w:t>
      4) Сот төрелігі академиясына қатысты Қазақстан Республикасының Жоғары Сот Кеңесі өзі айқындайтын тәртіппен бес жылда бір рет өткізеді.</w:t>
      </w:r>
    </w:p>
    <w:bookmarkStart w:name="z1567" w:id="797"/>
    <w:p>
      <w:pPr>
        <w:spacing w:after="0"/>
        <w:ind w:left="0"/>
        <w:jc w:val="both"/>
      </w:pPr>
      <w:r>
        <w:rPr>
          <w:rFonts w:ascii="Times New Roman"/>
          <w:b w:val="false"/>
          <w:i w:val="false"/>
          <w:color w:val="000000"/>
          <w:sz w:val="28"/>
        </w:rPr>
        <w:t>
      4. Бірінші мемлекеттік аттестаттау жаңадан құрылған, мынадай:</w:t>
      </w:r>
    </w:p>
    <w:bookmarkEnd w:id="79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Start w:name="z1568" w:id="798"/>
    <w:p>
      <w:pPr>
        <w:spacing w:after="0"/>
        <w:ind w:left="0"/>
        <w:jc w:val="both"/>
      </w:pPr>
      <w:r>
        <w:rPr>
          <w:rFonts w:ascii="Times New Roman"/>
          <w:b w:val="false"/>
          <w:i w:val="false"/>
          <w:color w:val="000000"/>
          <w:sz w:val="28"/>
        </w:rPr>
        <w:t>
      5. Білім беру қызметінің тиісті білім беру деңгейінің мемлекеттік жалпыға міндетті стандартының талаптарына сәйкестігін бағалауды жүргізу нәтижелері бойынша білім беру ұйымы мемлекеттік аттестаттаудан өткен не өтпеген деп танылады.</w:t>
      </w:r>
    </w:p>
    <w:bookmarkEnd w:id="798"/>
    <w:p>
      <w:pPr>
        <w:spacing w:after="0"/>
        <w:ind w:left="0"/>
        <w:jc w:val="both"/>
      </w:pPr>
      <w:r>
        <w:rPr>
          <w:rFonts w:ascii="Times New Roman"/>
          <w:b w:val="false"/>
          <w:i w:val="false"/>
          <w:color w:val="000000"/>
          <w:sz w:val="28"/>
        </w:rPr>
        <w:t>
      Мемлекеттік аттестаттаудан өтпеген білім беру ұйымдарына қатысты Қазақстан Республикасының Кәсіпкерлік кодексіне сәйкес бақылау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9"/>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9"/>
    <w:bookmarkStart w:name="z627" w:id="800"/>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00"/>
    <w:bookmarkStart w:name="z628" w:id="801"/>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1"/>
    <w:bookmarkStart w:name="z629" w:id="802"/>
    <w:p>
      <w:pPr>
        <w:spacing w:after="0"/>
        <w:ind w:left="0"/>
        <w:jc w:val="both"/>
      </w:pPr>
      <w:r>
        <w:rPr>
          <w:rFonts w:ascii="Times New Roman"/>
          <w:b w:val="false"/>
          <w:i w:val="false"/>
          <w:color w:val="000000"/>
          <w:sz w:val="28"/>
        </w:rPr>
        <w:t>
      3) білім алушылардың даярлық деңгейіне;</w:t>
      </w:r>
    </w:p>
    <w:bookmarkEnd w:id="802"/>
    <w:bookmarkStart w:name="z573" w:id="803"/>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3"/>
    <w:bookmarkStart w:name="z630" w:id="804"/>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4"/>
    <w:bookmarkStart w:name="z575" w:id="805"/>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806"/>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06"/>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07"/>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үшінші бөлікпен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08"/>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08"/>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09"/>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9"/>
    <w:bookmarkStart w:name="z635" w:id="810"/>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10"/>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1"/>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1"/>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2"/>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812"/>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13"/>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13"/>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14"/>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14"/>
    <w:bookmarkStart w:name="z1552" w:id="815"/>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15"/>
    <w:bookmarkStart w:name="z1553" w:id="816"/>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816"/>
    <w:bookmarkStart w:name="z1554" w:id="817"/>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8"/>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8"/>
    <w:p>
      <w:pPr>
        <w:spacing w:after="0"/>
        <w:ind w:left="0"/>
        <w:jc w:val="both"/>
      </w:pPr>
      <w:r>
        <w:rPr>
          <w:rFonts w:ascii="Times New Roman"/>
          <w:b/>
          <w:i w:val="false"/>
          <w:color w:val="000000"/>
          <w:sz w:val="28"/>
        </w:rPr>
        <w:t>59-бап. Білім беру жүйесіндегі мемлекеттік бақылау</w:t>
      </w:r>
    </w:p>
    <w:bookmarkStart w:name="z640" w:id="819"/>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19"/>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20"/>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0"/>
    <w:bookmarkStart w:name="z642" w:id="82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сондай-ақ дара кәсіпкерлердің білім беру қызметі;</w:t>
      </w:r>
    </w:p>
    <w:bookmarkEnd w:id="821"/>
    <w:bookmarkStart w:name="z643" w:id="822"/>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2"/>
    <w:bookmarkStart w:name="z1409" w:id="823"/>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23"/>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24"/>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нысанында жүзеге асырылады.</w:t>
      </w:r>
    </w:p>
    <w:bookmarkEnd w:id="824"/>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25"/>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2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26"/>
    <w:bookmarkStart w:name="z1412" w:id="827"/>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27"/>
    <w:bookmarkStart w:name="z1413" w:id="828"/>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28"/>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29"/>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5" w:id="830"/>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30"/>
    <w:bookmarkStart w:name="z1416" w:id="831"/>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31"/>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32"/>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32"/>
    <w:bookmarkStart w:name="z1418" w:id="833"/>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33"/>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34"/>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34"/>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35"/>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35"/>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36"/>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36"/>
    <w:bookmarkStart w:name="z1422" w:id="837"/>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37"/>
    <w:bookmarkStart w:name="z1423" w:id="838"/>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38"/>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39"/>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39"/>
    <w:bookmarkStart w:name="z1425" w:id="840"/>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40"/>
    <w:bookmarkStart w:name="z1426" w:id="841"/>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41"/>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42"/>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42"/>
    <w:bookmarkStart w:name="z1428" w:id="843"/>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43"/>
    <w:bookmarkStart w:name="z1429" w:id="844"/>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44"/>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45"/>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45"/>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46"/>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46"/>
    <w:bookmarkStart w:name="z1432" w:id="847"/>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47"/>
    <w:bookmarkStart w:name="z1433" w:id="848"/>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48"/>
    <w:bookmarkStart w:name="z1434" w:id="849"/>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49"/>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50"/>
    <w:p>
      <w:pPr>
        <w:spacing w:after="0"/>
        <w:ind w:left="0"/>
        <w:jc w:val="both"/>
      </w:pPr>
      <w:r>
        <w:rPr>
          <w:rFonts w:ascii="Times New Roman"/>
          <w:b w:val="false"/>
          <w:i w:val="false"/>
          <w:color w:val="000000"/>
          <w:sz w:val="28"/>
        </w:rPr>
        <w:t>
      25. Бақылау субъектілері:</w:t>
      </w:r>
    </w:p>
    <w:bookmarkEnd w:id="850"/>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51"/>
    <w:p>
      <w:pPr>
        <w:spacing w:after="0"/>
        <w:ind w:left="0"/>
        <w:jc w:val="both"/>
      </w:pPr>
      <w:r>
        <w:rPr>
          <w:rFonts w:ascii="Times New Roman"/>
          <w:b w:val="false"/>
          <w:i w:val="false"/>
          <w:color w:val="000000"/>
          <w:sz w:val="28"/>
        </w:rPr>
        <w:t>
      26. Бақылау субъектілері:</w:t>
      </w:r>
    </w:p>
    <w:bookmarkEnd w:id="851"/>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52"/>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3"/>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3"/>
    <w:bookmarkStart w:name="z670" w:id="854"/>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4"/>
    <w:bookmarkStart w:name="z671" w:id="855"/>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5"/>
    <w:bookmarkStart w:name="z672" w:id="856"/>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6"/>
    <w:bookmarkStart w:name="z673" w:id="857"/>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7"/>
    <w:bookmarkStart w:name="z674" w:id="858"/>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8"/>
    <w:bookmarkStart w:name="z675" w:id="859"/>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9"/>
    <w:bookmarkStart w:name="z676" w:id="860"/>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60"/>
    <w:bookmarkStart w:name="z677" w:id="861"/>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1"/>
    <w:bookmarkStart w:name="z678" w:id="862"/>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2"/>
    <w:bookmarkStart w:name="z679" w:id="863"/>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3"/>
    <w:bookmarkStart w:name="z680" w:id="864"/>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5"/>
    <w:p>
      <w:pPr>
        <w:spacing w:after="0"/>
        <w:ind w:left="0"/>
        <w:jc w:val="left"/>
      </w:pPr>
      <w:r>
        <w:rPr>
          <w:rFonts w:ascii="Times New Roman"/>
          <w:b/>
          <w:i w:val="false"/>
          <w:color w:val="000000"/>
        </w:rPr>
        <w:t xml:space="preserve"> 9-тарау. БІЛІМ БЕРУ ЖҮЙЕСІН ҚАРЖЫЛЫҚ ҚАМТАМАСЫЗ ЕТУ</w:t>
      </w:r>
    </w:p>
    <w:bookmarkEnd w:id="865"/>
    <w:p>
      <w:pPr>
        <w:spacing w:after="0"/>
        <w:ind w:left="0"/>
        <w:jc w:val="both"/>
      </w:pPr>
      <w:r>
        <w:rPr>
          <w:rFonts w:ascii="Times New Roman"/>
          <w:b/>
          <w:i w:val="false"/>
          <w:color w:val="000000"/>
          <w:sz w:val="28"/>
        </w:rPr>
        <w:t>61-бап. Қаржыландыру жүйесі, принциптері мен көздері</w:t>
      </w:r>
    </w:p>
    <w:bookmarkStart w:name="z681" w:id="866"/>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6"/>
    <w:bookmarkStart w:name="z682" w:id="867"/>
    <w:p>
      <w:pPr>
        <w:spacing w:after="0"/>
        <w:ind w:left="0"/>
        <w:jc w:val="both"/>
      </w:pPr>
      <w:r>
        <w:rPr>
          <w:rFonts w:ascii="Times New Roman"/>
          <w:b w:val="false"/>
          <w:i w:val="false"/>
          <w:color w:val="000000"/>
          <w:sz w:val="28"/>
        </w:rPr>
        <w:t>
      2. Білім беруді қаржыландыру жүйесі:</w:t>
      </w:r>
    </w:p>
    <w:bookmarkEnd w:id="867"/>
    <w:bookmarkStart w:name="z683" w:id="868"/>
    <w:p>
      <w:pPr>
        <w:spacing w:after="0"/>
        <w:ind w:left="0"/>
        <w:jc w:val="both"/>
      </w:pPr>
      <w:r>
        <w:rPr>
          <w:rFonts w:ascii="Times New Roman"/>
          <w:b w:val="false"/>
          <w:i w:val="false"/>
          <w:color w:val="000000"/>
          <w:sz w:val="28"/>
        </w:rPr>
        <w:t>
      1) тиімділік пен нәтижелілік;</w:t>
      </w:r>
    </w:p>
    <w:bookmarkEnd w:id="868"/>
    <w:bookmarkStart w:name="z684" w:id="869"/>
    <w:p>
      <w:pPr>
        <w:spacing w:after="0"/>
        <w:ind w:left="0"/>
        <w:jc w:val="both"/>
      </w:pPr>
      <w:r>
        <w:rPr>
          <w:rFonts w:ascii="Times New Roman"/>
          <w:b w:val="false"/>
          <w:i w:val="false"/>
          <w:color w:val="000000"/>
          <w:sz w:val="28"/>
        </w:rPr>
        <w:t>
      2) басымдық;</w:t>
      </w:r>
    </w:p>
    <w:bookmarkEnd w:id="869"/>
    <w:bookmarkStart w:name="z685" w:id="870"/>
    <w:p>
      <w:pPr>
        <w:spacing w:after="0"/>
        <w:ind w:left="0"/>
        <w:jc w:val="both"/>
      </w:pPr>
      <w:r>
        <w:rPr>
          <w:rFonts w:ascii="Times New Roman"/>
          <w:b w:val="false"/>
          <w:i w:val="false"/>
          <w:color w:val="000000"/>
          <w:sz w:val="28"/>
        </w:rPr>
        <w:t>
      3) айқындылық;</w:t>
      </w:r>
    </w:p>
    <w:bookmarkEnd w:id="870"/>
    <w:bookmarkStart w:name="z686" w:id="871"/>
    <w:p>
      <w:pPr>
        <w:spacing w:after="0"/>
        <w:ind w:left="0"/>
        <w:jc w:val="both"/>
      </w:pPr>
      <w:r>
        <w:rPr>
          <w:rFonts w:ascii="Times New Roman"/>
          <w:b w:val="false"/>
          <w:i w:val="false"/>
          <w:color w:val="000000"/>
          <w:sz w:val="28"/>
        </w:rPr>
        <w:t>
      4) жауаптылық;</w:t>
      </w:r>
    </w:p>
    <w:bookmarkEnd w:id="871"/>
    <w:bookmarkStart w:name="z687" w:id="872"/>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2"/>
    <w:bookmarkStart w:name="z688" w:id="873"/>
    <w:p>
      <w:pPr>
        <w:spacing w:after="0"/>
        <w:ind w:left="0"/>
        <w:jc w:val="both"/>
      </w:pPr>
      <w:r>
        <w:rPr>
          <w:rFonts w:ascii="Times New Roman"/>
          <w:b w:val="false"/>
          <w:i w:val="false"/>
          <w:color w:val="000000"/>
          <w:sz w:val="28"/>
        </w:rPr>
        <w:t>
      3. Білім беру жүйесі қаржыландыру көздері:</w:t>
      </w:r>
    </w:p>
    <w:bookmarkEnd w:id="873"/>
    <w:bookmarkStart w:name="z689" w:id="874"/>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4"/>
    <w:bookmarkStart w:name="z690" w:id="875"/>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5"/>
    <w:bookmarkStart w:name="z691" w:id="876"/>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6"/>
    <w:bookmarkStart w:name="z692" w:id="877"/>
    <w:p>
      <w:pPr>
        <w:spacing w:after="0"/>
        <w:ind w:left="0"/>
        <w:jc w:val="both"/>
      </w:pPr>
      <w:r>
        <w:rPr>
          <w:rFonts w:ascii="Times New Roman"/>
          <w:b w:val="false"/>
          <w:i w:val="false"/>
          <w:color w:val="000000"/>
          <w:sz w:val="28"/>
        </w:rPr>
        <w:t>
      4) қаржылық ұйымдардың кредиттері;</w:t>
      </w:r>
    </w:p>
    <w:bookmarkEnd w:id="877"/>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8"/>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78"/>
    <w:bookmarkStart w:name="z1027" w:id="879"/>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80"/>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80"/>
    <w:bookmarkStart w:name="z695" w:id="881"/>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1"/>
    <w:bookmarkStart w:name="z696" w:id="882"/>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2"/>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3"/>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3"/>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4"/>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4"/>
    <w:bookmarkStart w:name="z1147" w:id="885"/>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5"/>
    <w:bookmarkStart w:name="z1148" w:id="886"/>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6"/>
    <w:bookmarkStart w:name="z698" w:id="887"/>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7"/>
    <w:bookmarkStart w:name="z699" w:id="888"/>
    <w:p>
      <w:pPr>
        <w:spacing w:after="0"/>
        <w:ind w:left="0"/>
        <w:jc w:val="both"/>
      </w:pPr>
      <w:r>
        <w:rPr>
          <w:rFonts w:ascii="Times New Roman"/>
          <w:b w:val="false"/>
          <w:i w:val="false"/>
          <w:color w:val="000000"/>
          <w:sz w:val="28"/>
        </w:rPr>
        <w:t>
      1) кадрларды даярлау бағыттарын;</w:t>
      </w:r>
    </w:p>
    <w:bookmarkEnd w:id="888"/>
    <w:bookmarkStart w:name="z700" w:id="889"/>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9"/>
    <w:bookmarkStart w:name="z701" w:id="890"/>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90"/>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даярлауға арналған мемлекеттік білім беру тапсырысы әскери, арнаулы оқу орындарын қоспағанда, білім беру ұйымдарында білім беру саласындағы уәкілетті орган айқындайтын тәртіппен орналастырылады.</w:t>
      </w:r>
    </w:p>
    <w:bookmarkStart w:name="z702" w:id="891"/>
    <w:p>
      <w:pPr>
        <w:spacing w:after="0"/>
        <w:ind w:left="0"/>
        <w:jc w:val="both"/>
      </w:pPr>
      <w:r>
        <w:rPr>
          <w:rFonts w:ascii="Times New Roman"/>
          <w:b w:val="false"/>
          <w:i w:val="false"/>
          <w:color w:val="000000"/>
          <w:sz w:val="28"/>
        </w:rPr>
        <w:t>
      6. Мектепалды сыныптарда мектепке дейінгі тәрбие мен оқытудың жалпы білім беретін оқу бағдарламаларын іске асыратын орта білім беру ұйымдарын қоспағанда, мектепке дейінгі тәрбие мен оқытудың жалпы білім беретін оқу бағдарламаларын іске асыратын білім беру ұйымдарындағы мемлекеттік білім беру тапсырысы білім беру саласындағы уәкілетті орган айқындайтын тәртіппен орналастырылады.</w:t>
      </w:r>
    </w:p>
    <w:bookmarkEnd w:id="891"/>
    <w:bookmarkStart w:name="z1037" w:id="892"/>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2"/>
    <w:bookmarkStart w:name="z1149" w:id="893"/>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3"/>
    <w:bookmarkStart w:name="z1218" w:id="894"/>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4"/>
    <w:bookmarkStart w:name="z703" w:id="895"/>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95"/>
    <w:bookmarkStart w:name="z704" w:id="896"/>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Сот төрелігі академиясын, әскери, арнаулы оқу орындарын қоспағанда, жоғары және (немесе) жоғары оқу орнынан кейінгі білім беру ұйымының түріне, мәртебесіне және саралау нәтижелеріне қарай саралана отырып, білім беру гранттары түрінде орналастырылады.</w:t>
      </w:r>
    </w:p>
    <w:bookmarkEnd w:id="896"/>
    <w:bookmarkStart w:name="z1374" w:id="897"/>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8"/>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8"/>
    <w:bookmarkStart w:name="z706" w:id="899"/>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9"/>
    <w:bookmarkStart w:name="z639" w:id="900"/>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00"/>
    <w:bookmarkStart w:name="z654" w:id="901"/>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1"/>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2"/>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2"/>
    <w:bookmarkStart w:name="z708" w:id="90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3"/>
    <w:bookmarkStart w:name="z709" w:id="904"/>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4"/>
    <w:bookmarkStart w:name="z710" w:id="905"/>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5"/>
    <w:bookmarkStart w:name="z711" w:id="906"/>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6"/>
    <w:bookmarkStart w:name="z712" w:id="907"/>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7"/>
    <w:bookmarkStart w:name="z713" w:id="908"/>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8"/>
    <w:bookmarkStart w:name="z714" w:id="909"/>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9"/>
    <w:bookmarkStart w:name="z715" w:id="910"/>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10"/>
    <w:bookmarkStart w:name="z716" w:id="911"/>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1"/>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12"/>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2"/>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3"/>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3"/>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14"/>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14"/>
    <w:bookmarkStart w:name="z717" w:id="915"/>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5"/>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16"/>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6"/>
    <w:bookmarkStart w:name="z719" w:id="917"/>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7"/>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8"/>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8"/>
    <w:bookmarkStart w:name="z721" w:id="919"/>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9"/>
    <w:bookmarkStart w:name="z722" w:id="920"/>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20"/>
    <w:bookmarkStart w:name="z1155" w:id="921"/>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21"/>
    <w:bookmarkStart w:name="z1225" w:id="922"/>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22"/>
    <w:bookmarkStart w:name="z1403" w:id="923"/>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23"/>
    <w:bookmarkStart w:name="z655" w:id="924"/>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5"/>
    <w:p>
      <w:pPr>
        <w:spacing w:after="0"/>
        <w:ind w:left="0"/>
        <w:jc w:val="left"/>
      </w:pPr>
      <w:r>
        <w:rPr>
          <w:rFonts w:ascii="Times New Roman"/>
          <w:b/>
          <w:i w:val="false"/>
          <w:color w:val="000000"/>
        </w:rPr>
        <w:t xml:space="preserve"> 10-тарау. БІЛІМ БЕРУ САЛАСЫНДАҒЫ ХАЛЫҚАРАЛЫҚ ҚЫЗМЕТ</w:t>
      </w:r>
    </w:p>
    <w:bookmarkEnd w:id="925"/>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6"/>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6"/>
    <w:bookmarkStart w:name="z724" w:id="927"/>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7"/>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8"/>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28"/>
    <w:bookmarkStart w:name="z726" w:id="929"/>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29"/>
    <w:bookmarkStart w:name="z923" w:id="930"/>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30"/>
    <w:bookmarkStart w:name="z727" w:id="93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32"/>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32"/>
    <w:bookmarkStart w:name="z729" w:id="933"/>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33"/>
    <w:bookmarkStart w:name="z730" w:id="934"/>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4"/>
    <w:bookmarkStart w:name="z78" w:id="935"/>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5"/>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6"/>
    <w:p>
      <w:pPr>
        <w:spacing w:after="0"/>
        <w:ind w:left="0"/>
        <w:jc w:val="left"/>
      </w:pPr>
      <w:r>
        <w:rPr>
          <w:rFonts w:ascii="Times New Roman"/>
          <w:b/>
          <w:i w:val="false"/>
          <w:color w:val="000000"/>
        </w:rPr>
        <w:t xml:space="preserve"> 12-тарау. Қорытынды және өтпелі ережелер</w:t>
      </w:r>
    </w:p>
    <w:bookmarkEnd w:id="936"/>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7"/>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7"/>
    <w:bookmarkStart w:name="z1170" w:id="938"/>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8"/>
    <w:bookmarkStart w:name="z1203" w:id="939"/>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9"/>
    <w:bookmarkStart w:name="z1404" w:id="940"/>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40"/>
    <w:bookmarkStart w:name="z1405" w:id="941"/>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42"/>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42"/>
    <w:bookmarkStart w:name="z732" w:id="943"/>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43"/>
    <w:bookmarkStart w:name="z1549" w:id="944"/>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төртінші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бесінші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алтыншы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тоғызыншы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3" w:id="945"/>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