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a2ec" w14:textId="1e3a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Қазақстан Республикасының Кодексі 2015 жылғы 23 қарашадағы № 414-V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204-баптан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01.07.2021 </w:t>
      </w:r>
      <w:r>
        <w:rPr>
          <w:rFonts w:ascii="Times New Roman"/>
          <w:b w:val="false"/>
          <w:i w:val="false"/>
          <w:color w:val="ff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208"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209" w:id="2"/>
    <w:p>
      <w:pPr>
        <w:spacing w:after="0"/>
        <w:ind w:left="0"/>
        <w:jc w:val="both"/>
      </w:pPr>
      <w:r>
        <w:rPr>
          <w:rFonts w:ascii="Times New Roman"/>
          <w:b w:val="false"/>
          <w:i w:val="false"/>
          <w:color w:val="000000"/>
          <w:sz w:val="28"/>
        </w:rPr>
        <w:t>
      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бағытталған лауазымдық өкілеттіктерді орындау жөніндегі кәсіптік қызметі;</w:t>
      </w:r>
    </w:p>
    <w:bookmarkEnd w:id="2"/>
    <w:bookmarkStart w:name="z210" w:id="3"/>
    <w:p>
      <w:pPr>
        <w:spacing w:after="0"/>
        <w:ind w:left="0"/>
        <w:jc w:val="both"/>
      </w:pPr>
      <w:r>
        <w:rPr>
          <w:rFonts w:ascii="Times New Roman"/>
          <w:b w:val="false"/>
          <w:i w:val="false"/>
          <w:color w:val="000000"/>
          <w:sz w:val="28"/>
        </w:rPr>
        <w:t>
      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bookmarkEnd w:id="3"/>
    <w:bookmarkStart w:name="z211" w:id="4"/>
    <w:p>
      <w:pPr>
        <w:spacing w:after="0"/>
        <w:ind w:left="0"/>
        <w:jc w:val="both"/>
      </w:pPr>
      <w:r>
        <w:rPr>
          <w:rFonts w:ascii="Times New Roman"/>
          <w:b w:val="false"/>
          <w:i w:val="false"/>
          <w:color w:val="000000"/>
          <w:sz w:val="28"/>
        </w:rPr>
        <w:t>
      3) айлық жалақының ең төмен мөлшері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айда оған төленетін ақшалай төлемдердің кепілдік берілген ең төмен мөлшері;</w:t>
      </w:r>
    </w:p>
    <w:bookmarkEnd w:id="4"/>
    <w:bookmarkStart w:name="z212" w:id="5"/>
    <w:p>
      <w:pPr>
        <w:spacing w:after="0"/>
        <w:ind w:left="0"/>
        <w:jc w:val="both"/>
      </w:pPr>
      <w:r>
        <w:rPr>
          <w:rFonts w:ascii="Times New Roman"/>
          <w:b w:val="false"/>
          <w:i w:val="false"/>
          <w:color w:val="000000"/>
          <w:sz w:val="28"/>
        </w:rPr>
        <w:t>
      4)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5"/>
    <w:bookmarkStart w:name="z213" w:id="6"/>
    <w:p>
      <w:pPr>
        <w:spacing w:after="0"/>
        <w:ind w:left="0"/>
        <w:jc w:val="both"/>
      </w:pPr>
      <w:r>
        <w:rPr>
          <w:rFonts w:ascii="Times New Roman"/>
          <w:b w:val="false"/>
          <w:i w:val="false"/>
          <w:color w:val="000000"/>
          <w:sz w:val="28"/>
        </w:rPr>
        <w:t>
      5)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6"/>
    <w:bookmarkStart w:name="z214" w:id="7"/>
    <w:p>
      <w:pPr>
        <w:spacing w:after="0"/>
        <w:ind w:left="0"/>
        <w:jc w:val="both"/>
      </w:pPr>
      <w:r>
        <w:rPr>
          <w:rFonts w:ascii="Times New Roman"/>
          <w:b w:val="false"/>
          <w:i w:val="false"/>
          <w:color w:val="000000"/>
          <w:sz w:val="28"/>
        </w:rPr>
        <w:t>
      6) ауысымдық жұмыс – тәулік ішінде екі не үш немесе төрт жұмыс ауысымындағы жұмыс;</w:t>
      </w:r>
    </w:p>
    <w:bookmarkEnd w:id="7"/>
    <w:bookmarkStart w:name="z215" w:id="8"/>
    <w:p>
      <w:pPr>
        <w:spacing w:after="0"/>
        <w:ind w:left="0"/>
        <w:jc w:val="both"/>
      </w:pPr>
      <w:r>
        <w:rPr>
          <w:rFonts w:ascii="Times New Roman"/>
          <w:b w:val="false"/>
          <w:i w:val="false"/>
          <w:color w:val="000000"/>
          <w:sz w:val="28"/>
        </w:rPr>
        <w:t>
      7)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8"/>
    <w:bookmarkStart w:name="z216" w:id="9"/>
    <w:p>
      <w:pPr>
        <w:spacing w:after="0"/>
        <w:ind w:left="0"/>
        <w:jc w:val="both"/>
      </w:pPr>
      <w:r>
        <w:rPr>
          <w:rFonts w:ascii="Times New Roman"/>
          <w:b w:val="false"/>
          <w:i w:val="false"/>
          <w:color w:val="000000"/>
          <w:sz w:val="28"/>
        </w:rPr>
        <w:t>
      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bookmarkEnd w:id="9"/>
    <w:bookmarkStart w:name="z217" w:id="10"/>
    <w:p>
      <w:pPr>
        <w:spacing w:after="0"/>
        <w:ind w:left="0"/>
        <w:jc w:val="both"/>
      </w:pPr>
      <w:r>
        <w:rPr>
          <w:rFonts w:ascii="Times New Roman"/>
          <w:b w:val="false"/>
          <w:i w:val="false"/>
          <w:color w:val="000000"/>
          <w:sz w:val="28"/>
        </w:rPr>
        <w:t>
      9) бейбәсекелестік туралы талап – жұмыс берушіге нұқсан келтіруі ықтимал әрекеттерді жүзеге асыруға жұмыскердің құқығын шектейтін, бейбәсекелестік туралы шарттың талаптары;</w:t>
      </w:r>
    </w:p>
    <w:bookmarkEnd w:id="10"/>
    <w:bookmarkStart w:name="z218" w:id="11"/>
    <w:p>
      <w:pPr>
        <w:spacing w:after="0"/>
        <w:ind w:left="0"/>
        <w:jc w:val="both"/>
      </w:pPr>
      <w:r>
        <w:rPr>
          <w:rFonts w:ascii="Times New Roman"/>
          <w:b w:val="false"/>
          <w:i w:val="false"/>
          <w:color w:val="000000"/>
          <w:sz w:val="28"/>
        </w:rPr>
        <w:t>
      10) бос тұрып қалу – экономикалық, технологиялық, ұйымдастырушылық, өзге де өндірістік немесе табиғи сипаттағы себептер бойынша, сондай-ақ төтенше немесе соғыс жағдайы енгізілген, төтенше жағдай жарияланған жағдайларда не мемлекеттік органдардың немесе олардың лауазымды адамдарының шешімі бойынша өзге де шектеу іс-шаралары, оның ішінде карантин енгізілген кезде жұмысты уақытша тоқтата тұру;</w:t>
      </w:r>
    </w:p>
    <w:bookmarkEnd w:id="11"/>
    <w:bookmarkStart w:name="z219" w:id="12"/>
    <w:p>
      <w:pPr>
        <w:spacing w:after="0"/>
        <w:ind w:left="0"/>
        <w:jc w:val="both"/>
      </w:pPr>
      <w:r>
        <w:rPr>
          <w:rFonts w:ascii="Times New Roman"/>
          <w:b w:val="false"/>
          <w:i w:val="false"/>
          <w:color w:val="000000"/>
          <w:sz w:val="28"/>
        </w:rPr>
        <w:t>
      11) біліктілік санаты (разряды) – орындалатын жұмыстардың күрделілігін көрсететін, жұмыскердің біліктілігіне қойылатын талаптар деңгейі;</w:t>
      </w:r>
    </w:p>
    <w:bookmarkEnd w:id="12"/>
    <w:bookmarkStart w:name="z220" w:id="13"/>
    <w:p>
      <w:pPr>
        <w:spacing w:after="0"/>
        <w:ind w:left="0"/>
        <w:jc w:val="both"/>
      </w:pPr>
      <w:r>
        <w:rPr>
          <w:rFonts w:ascii="Times New Roman"/>
          <w:b w:val="false"/>
          <w:i w:val="false"/>
          <w:color w:val="000000"/>
          <w:sz w:val="28"/>
        </w:rPr>
        <w:t>
      12) делдал – еңбек қатынастарының тараптары еңбек дауын шешу жөнінде қызметтер көрсету үшін тартатын жеке немесе заңды тұлға;</w:t>
      </w:r>
    </w:p>
    <w:bookmarkEnd w:id="13"/>
    <w:bookmarkStart w:name="z221" w:id="14"/>
    <w:p>
      <w:pPr>
        <w:spacing w:after="0"/>
        <w:ind w:left="0"/>
        <w:jc w:val="both"/>
      </w:pPr>
      <w:r>
        <w:rPr>
          <w:rFonts w:ascii="Times New Roman"/>
          <w:b w:val="false"/>
          <w:i w:val="false"/>
          <w:color w:val="000000"/>
          <w:sz w:val="28"/>
        </w:rPr>
        <w:t>
      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жұмыстан босату;</w:t>
      </w:r>
    </w:p>
    <w:bookmarkEnd w:id="14"/>
    <w:bookmarkStart w:name="z222" w:id="15"/>
    <w:p>
      <w:pPr>
        <w:spacing w:after="0"/>
        <w:ind w:left="0"/>
        <w:jc w:val="both"/>
      </w:pPr>
      <w:r>
        <w:rPr>
          <w:rFonts w:ascii="Times New Roman"/>
          <w:b w:val="false"/>
          <w:i w:val="false"/>
          <w:color w:val="000000"/>
          <w:sz w:val="28"/>
        </w:rPr>
        <w:t>
      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w:t>
      </w:r>
    </w:p>
    <w:bookmarkEnd w:id="15"/>
    <w:bookmarkStart w:name="z223" w:id="16"/>
    <w:p>
      <w:pPr>
        <w:spacing w:after="0"/>
        <w:ind w:left="0"/>
        <w:jc w:val="both"/>
      </w:pPr>
      <w:r>
        <w:rPr>
          <w:rFonts w:ascii="Times New Roman"/>
          <w:b w:val="false"/>
          <w:i w:val="false"/>
          <w:color w:val="000000"/>
          <w:sz w:val="28"/>
        </w:rPr>
        <w:t>
      15)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bookmarkEnd w:id="16"/>
    <w:bookmarkStart w:name="z224" w:id="17"/>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17"/>
    <w:bookmarkStart w:name="z225" w:id="18"/>
    <w:p>
      <w:pPr>
        <w:spacing w:after="0"/>
        <w:ind w:left="0"/>
        <w:jc w:val="both"/>
      </w:pPr>
      <w:r>
        <w:rPr>
          <w:rFonts w:ascii="Times New Roman"/>
          <w:b w:val="false"/>
          <w:i w:val="false"/>
          <w:color w:val="000000"/>
          <w:sz w:val="28"/>
        </w:rPr>
        <w:t>
      17)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8"/>
    <w:bookmarkStart w:name="z226" w:id="19"/>
    <w:p>
      <w:pPr>
        <w:spacing w:after="0"/>
        <w:ind w:left="0"/>
        <w:jc w:val="both"/>
      </w:pPr>
      <w:r>
        <w:rPr>
          <w:rFonts w:ascii="Times New Roman"/>
          <w:b w:val="false"/>
          <w:i w:val="false"/>
          <w:color w:val="000000"/>
          <w:sz w:val="28"/>
        </w:rPr>
        <w:t xml:space="preserve">
      18) еңбек жөнiндегi </w:t>
      </w:r>
      <w:r>
        <w:rPr>
          <w:rFonts w:ascii="Times New Roman"/>
          <w:b w:val="false"/>
          <w:i w:val="false"/>
          <w:color w:val="000000"/>
          <w:sz w:val="28"/>
          <w:u w:val="single"/>
        </w:rPr>
        <w:t>уәкiлеттi мемлекеттiк орган</w:t>
      </w:r>
      <w:r>
        <w:rPr>
          <w:rFonts w:ascii="Times New Roman"/>
          <w:b w:val="false"/>
          <w:i w:val="false"/>
          <w:color w:val="000000"/>
          <w:sz w:val="28"/>
        </w:rPr>
        <w:t xml:space="preserve">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bookmarkEnd w:id="19"/>
    <w:bookmarkStart w:name="z1804" w:id="20"/>
    <w:p>
      <w:pPr>
        <w:spacing w:after="0"/>
        <w:ind w:left="0"/>
        <w:jc w:val="both"/>
      </w:pPr>
      <w:r>
        <w:rPr>
          <w:rFonts w:ascii="Times New Roman"/>
          <w:b w:val="false"/>
          <w:i w:val="false"/>
          <w:color w:val="000000"/>
          <w:sz w:val="28"/>
        </w:rPr>
        <w:t>
      18-1) еңбек жөніндегі уәкілетті мемлекеттік органның аумақтық бөлімшелері (аумақтық бөлімшелер) – еңбек жөніндегі уәкілетті мемлекеттік органның тиісті әкімшілік-аумақтық бірлік шегінде Қазақстан Республикасының заңнамасына сәйкес еңбек қатынастарын реттеу саласындағы өкілеттіктерді жүзеге асыратын құрылымдық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8" w:id="21"/>
    <w:p>
      <w:pPr>
        <w:spacing w:after="0"/>
        <w:ind w:left="0"/>
        <w:jc w:val="both"/>
      </w:pPr>
      <w:r>
        <w:rPr>
          <w:rFonts w:ascii="Times New Roman"/>
          <w:b w:val="false"/>
          <w:i w:val="false"/>
          <w:color w:val="000000"/>
          <w:sz w:val="28"/>
        </w:rPr>
        <w:t>
      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21"/>
    <w:bookmarkStart w:name="z229" w:id="22"/>
    <w:p>
      <w:pPr>
        <w:spacing w:after="0"/>
        <w:ind w:left="0"/>
        <w:jc w:val="both"/>
      </w:pPr>
      <w:r>
        <w:rPr>
          <w:rFonts w:ascii="Times New Roman"/>
          <w:b w:val="false"/>
          <w:i w:val="false"/>
          <w:color w:val="000000"/>
          <w:sz w:val="28"/>
        </w:rPr>
        <w:t>
      21)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bookmarkEnd w:id="22"/>
    <w:bookmarkStart w:name="z230" w:id="23"/>
    <w:p>
      <w:pPr>
        <w:spacing w:after="0"/>
        <w:ind w:left="0"/>
        <w:jc w:val="both"/>
      </w:pPr>
      <w:r>
        <w:rPr>
          <w:rFonts w:ascii="Times New Roman"/>
          <w:b w:val="false"/>
          <w:i w:val="false"/>
          <w:color w:val="000000"/>
          <w:sz w:val="28"/>
        </w:rPr>
        <w:t>
      22) еңбек қатынастарына тікелей байланысты қатынастар – осы Кодексте көзделген жағдайларда еңбекті ұйымдастыру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оны тануға, әлеуметтік әріптестікке, ұжымдық шарттар мен келісімдер жасасуға, еңбек жағдайларын белгілеуге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bookmarkEnd w:id="23"/>
    <w:bookmarkStart w:name="z231" w:id="24"/>
    <w:p>
      <w:pPr>
        <w:spacing w:after="0"/>
        <w:ind w:left="0"/>
        <w:jc w:val="both"/>
      </w:pPr>
      <w:r>
        <w:rPr>
          <w:rFonts w:ascii="Times New Roman"/>
          <w:b w:val="false"/>
          <w:i w:val="false"/>
          <w:color w:val="000000"/>
          <w:sz w:val="28"/>
        </w:rPr>
        <w:t>
      23)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24"/>
    <w:bookmarkStart w:name="z232" w:id="25"/>
    <w:p>
      <w:pPr>
        <w:spacing w:after="0"/>
        <w:ind w:left="0"/>
        <w:jc w:val="both"/>
      </w:pPr>
      <w:r>
        <w:rPr>
          <w:rFonts w:ascii="Times New Roman"/>
          <w:b w:val="false"/>
          <w:i w:val="false"/>
          <w:color w:val="000000"/>
          <w:sz w:val="28"/>
        </w:rPr>
        <w:t>
      24) еңбек қауіпсіздігі жағдайлары – жұмыскер еңбек міндеттерін орындаған кезде еңбек процесі мен өндірістік ортаның еңбек қауіпсіздігі және еңбекті қорғау талаптарына сәйкестігі;</w:t>
      </w:r>
    </w:p>
    <w:bookmarkEnd w:id="25"/>
    <w:bookmarkStart w:name="z233" w:id="26"/>
    <w:p>
      <w:pPr>
        <w:spacing w:after="0"/>
        <w:ind w:left="0"/>
        <w:jc w:val="both"/>
      </w:pPr>
      <w:r>
        <w:rPr>
          <w:rFonts w:ascii="Times New Roman"/>
          <w:b w:val="false"/>
          <w:i w:val="false"/>
          <w:color w:val="000000"/>
          <w:sz w:val="28"/>
        </w:rPr>
        <w:t>
      25)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26"/>
    <w:bookmarkStart w:name="z234" w:id="27"/>
    <w:p>
      <w:pPr>
        <w:spacing w:after="0"/>
        <w:ind w:left="0"/>
        <w:jc w:val="both"/>
      </w:pPr>
      <w:r>
        <w:rPr>
          <w:rFonts w:ascii="Times New Roman"/>
          <w:b w:val="false"/>
          <w:i w:val="false"/>
          <w:color w:val="000000"/>
          <w:sz w:val="28"/>
        </w:rPr>
        <w:t>
      26)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bookmarkEnd w:id="27"/>
    <w:bookmarkStart w:name="z235" w:id="28"/>
    <w:p>
      <w:pPr>
        <w:spacing w:after="0"/>
        <w:ind w:left="0"/>
        <w:jc w:val="both"/>
      </w:pPr>
      <w:r>
        <w:rPr>
          <w:rFonts w:ascii="Times New Roman"/>
          <w:b w:val="false"/>
          <w:i w:val="false"/>
          <w:color w:val="000000"/>
          <w:sz w:val="28"/>
        </w:rPr>
        <w:t>
      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28"/>
    <w:bookmarkStart w:name="z236" w:id="29"/>
    <w:p>
      <w:pPr>
        <w:spacing w:after="0"/>
        <w:ind w:left="0"/>
        <w:jc w:val="both"/>
      </w:pPr>
      <w:r>
        <w:rPr>
          <w:rFonts w:ascii="Times New Roman"/>
          <w:b w:val="false"/>
          <w:i w:val="false"/>
          <w:color w:val="000000"/>
          <w:sz w:val="28"/>
        </w:rPr>
        <w:t>
      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bookmarkEnd w:id="29"/>
    <w:bookmarkStart w:name="z237" w:id="30"/>
    <w:p>
      <w:pPr>
        <w:spacing w:after="0"/>
        <w:ind w:left="0"/>
        <w:jc w:val="both"/>
      </w:pPr>
      <w:r>
        <w:rPr>
          <w:rFonts w:ascii="Times New Roman"/>
          <w:b w:val="false"/>
          <w:i w:val="false"/>
          <w:color w:val="000000"/>
          <w:sz w:val="28"/>
        </w:rPr>
        <w:t>
      29) еңбек өтілі – жұмыскер еңбек міндеттерін орындауға жұмсаған, күнтізбемен есептелген уақыт, сондай-ақ осы Кодекске сәйкес еңбек өтіліне кіретін өзге де кезеңдер;</w:t>
      </w:r>
    </w:p>
    <w:bookmarkEnd w:id="30"/>
    <w:bookmarkStart w:name="z238" w:id="31"/>
    <w:p>
      <w:pPr>
        <w:spacing w:after="0"/>
        <w:ind w:left="0"/>
        <w:jc w:val="both"/>
      </w:pPr>
      <w:r>
        <w:rPr>
          <w:rFonts w:ascii="Times New Roman"/>
          <w:b w:val="false"/>
          <w:i w:val="false"/>
          <w:color w:val="000000"/>
          <w:sz w:val="28"/>
        </w:rPr>
        <w:t>
      30) еңбек тәртібі – жұмыс беруші мен жұмыскерлердің Қазақстан Республикасының нормативтік-құқықтық актілерінде,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bookmarkEnd w:id="31"/>
    <w:bookmarkStart w:name="z239" w:id="32"/>
    <w:p>
      <w:pPr>
        <w:spacing w:after="0"/>
        <w:ind w:left="0"/>
        <w:jc w:val="both"/>
      </w:pPr>
      <w:r>
        <w:rPr>
          <w:rFonts w:ascii="Times New Roman"/>
          <w:b w:val="false"/>
          <w:i w:val="false"/>
          <w:color w:val="000000"/>
          <w:sz w:val="28"/>
        </w:rPr>
        <w:t>
      31) еңбек тәртіптемесі – жұмыскерлер мен жұмыс берушінің еңбекті ұйымдастыру жөніндегі қатынастарын реттеу тәртібі;</w:t>
      </w:r>
    </w:p>
    <w:bookmarkEnd w:id="32"/>
    <w:bookmarkStart w:name="z240" w:id="33"/>
    <w:p>
      <w:pPr>
        <w:spacing w:after="0"/>
        <w:ind w:left="0"/>
        <w:jc w:val="both"/>
      </w:pPr>
      <w:r>
        <w:rPr>
          <w:rFonts w:ascii="Times New Roman"/>
          <w:b w:val="false"/>
          <w:i w:val="false"/>
          <w:color w:val="000000"/>
          <w:sz w:val="28"/>
        </w:rPr>
        <w:t>
      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33"/>
    <w:bookmarkStart w:name="z1637" w:id="34"/>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34"/>
    <w:bookmarkStart w:name="z241" w:id="35"/>
    <w:p>
      <w:pPr>
        <w:spacing w:after="0"/>
        <w:ind w:left="0"/>
        <w:jc w:val="both"/>
      </w:pPr>
      <w:r>
        <w:rPr>
          <w:rFonts w:ascii="Times New Roman"/>
          <w:b w:val="false"/>
          <w:i w:val="false"/>
          <w:color w:val="000000"/>
          <w:sz w:val="28"/>
        </w:rPr>
        <w:t>
      33) еңбекті қорғау жөніндегі техникалық инспектор – еңбек қауіпсіздігі және еңбекті қорғау жөніндегі ішкі бақылауды жүзеге асыратын жұмыскерлердің өкілі;</w:t>
      </w:r>
    </w:p>
    <w:bookmarkEnd w:id="35"/>
    <w:bookmarkStart w:name="z242" w:id="36"/>
    <w:p>
      <w:pPr>
        <w:spacing w:after="0"/>
        <w:ind w:left="0"/>
        <w:jc w:val="both"/>
      </w:pPr>
      <w:r>
        <w:rPr>
          <w:rFonts w:ascii="Times New Roman"/>
          <w:b w:val="false"/>
          <w:i w:val="false"/>
          <w:color w:val="000000"/>
          <w:sz w:val="28"/>
        </w:rPr>
        <w:t>
      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bookmarkEnd w:id="36"/>
    <w:bookmarkStart w:name="z243" w:id="37"/>
    <w:p>
      <w:pPr>
        <w:spacing w:after="0"/>
        <w:ind w:left="0"/>
        <w:jc w:val="both"/>
      </w:pPr>
      <w:r>
        <w:rPr>
          <w:rFonts w:ascii="Times New Roman"/>
          <w:b w:val="false"/>
          <w:i w:val="false"/>
          <w:color w:val="000000"/>
          <w:sz w:val="28"/>
        </w:rPr>
        <w:t>
      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35-1) </w:t>
      </w:r>
      <w:r>
        <w:rPr>
          <w:rFonts w:ascii="Times New Roman"/>
          <w:b w:val="false"/>
          <w:i w:val="false"/>
          <w:color w:val="000000"/>
          <w:sz w:val="28"/>
          <w:u w:val="single"/>
        </w:rPr>
        <w:t>еңбек шарттарын есепке алудың бірыңғай жүйесі</w:t>
      </w:r>
      <w:r>
        <w:rPr>
          <w:rFonts w:ascii="Times New Roman"/>
          <w:b w:val="false"/>
          <w:i w:val="false"/>
          <w:color w:val="000000"/>
          <w:sz w:val="28"/>
        </w:rPr>
        <w:t xml:space="preserve"> – еңбек шарттарын, жұмыскерлердің еңбек қызметі мен санын есепке алуды автоматтандыруға арналған ақпараттық жүйе;</w:t>
      </w:r>
    </w:p>
    <w:bookmarkStart w:name="z244" w:id="38"/>
    <w:p>
      <w:pPr>
        <w:spacing w:after="0"/>
        <w:ind w:left="0"/>
        <w:jc w:val="both"/>
      </w:pPr>
      <w:r>
        <w:rPr>
          <w:rFonts w:ascii="Times New Roman"/>
          <w:b w:val="false"/>
          <w:i w:val="false"/>
          <w:color w:val="000000"/>
          <w:sz w:val="28"/>
        </w:rPr>
        <w:t>
      36)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bookmarkEnd w:id="38"/>
    <w:bookmarkStart w:name="z245" w:id="39"/>
    <w:p>
      <w:pPr>
        <w:spacing w:after="0"/>
        <w:ind w:left="0"/>
        <w:jc w:val="both"/>
      </w:pPr>
      <w:r>
        <w:rPr>
          <w:rFonts w:ascii="Times New Roman"/>
          <w:b w:val="false"/>
          <w:i w:val="false"/>
          <w:color w:val="000000"/>
          <w:sz w:val="28"/>
        </w:rPr>
        <w:t>
      37)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39"/>
    <w:bookmarkStart w:name="z246" w:id="40"/>
    <w:p>
      <w:pPr>
        <w:spacing w:after="0"/>
        <w:ind w:left="0"/>
        <w:jc w:val="both"/>
      </w:pPr>
      <w:r>
        <w:rPr>
          <w:rFonts w:ascii="Times New Roman"/>
          <w:b w:val="false"/>
          <w:i w:val="false"/>
          <w:color w:val="000000"/>
          <w:sz w:val="28"/>
        </w:rPr>
        <w:t>
      38)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40"/>
    <w:bookmarkStart w:name="z247" w:id="41"/>
    <w:p>
      <w:pPr>
        <w:spacing w:after="0"/>
        <w:ind w:left="0"/>
        <w:jc w:val="both"/>
      </w:pPr>
      <w:r>
        <w:rPr>
          <w:rFonts w:ascii="Times New Roman"/>
          <w:b w:val="false"/>
          <w:i w:val="false"/>
          <w:color w:val="000000"/>
          <w:sz w:val="28"/>
        </w:rPr>
        <w:t>
      39) жұмыс беруші – жұмыскер еңбек қатынастарында болатын жеке немесе заңды тұлға;</w:t>
      </w:r>
    </w:p>
    <w:bookmarkEnd w:id="41"/>
    <w:bookmarkStart w:name="z248" w:id="42"/>
    <w:p>
      <w:pPr>
        <w:spacing w:after="0"/>
        <w:ind w:left="0"/>
        <w:jc w:val="both"/>
      </w:pPr>
      <w:r>
        <w:rPr>
          <w:rFonts w:ascii="Times New Roman"/>
          <w:b w:val="false"/>
          <w:i w:val="false"/>
          <w:color w:val="000000"/>
          <w:sz w:val="28"/>
        </w:rPr>
        <w:t>
      40) жұмыс берушілердің өкілдері – құрылтай құжаттары және (немесе) сенімхат негізінде жұмыс берушінің немесе жұмыс берушілер тобының мүдделерін білдіруге уәкілеттік берілген жеке және (немесе) заңды тұлғалар;</w:t>
      </w:r>
    </w:p>
    <w:bookmarkEnd w:id="42"/>
    <w:bookmarkStart w:name="z249" w:id="43"/>
    <w:p>
      <w:pPr>
        <w:spacing w:after="0"/>
        <w:ind w:left="0"/>
        <w:jc w:val="both"/>
      </w:pPr>
      <w:r>
        <w:rPr>
          <w:rFonts w:ascii="Times New Roman"/>
          <w:b w:val="false"/>
          <w:i w:val="false"/>
          <w:color w:val="000000"/>
          <w:sz w:val="28"/>
        </w:rPr>
        <w:t>
      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43"/>
    <w:bookmarkStart w:name="z250" w:id="44"/>
    <w:p>
      <w:pPr>
        <w:spacing w:after="0"/>
        <w:ind w:left="0"/>
        <w:jc w:val="both"/>
      </w:pPr>
      <w:r>
        <w:rPr>
          <w:rFonts w:ascii="Times New Roman"/>
          <w:b w:val="false"/>
          <w:i w:val="false"/>
          <w:color w:val="000000"/>
          <w:sz w:val="28"/>
        </w:rPr>
        <w:t>
      42) жұмыс берушінің қызметін декларациялау – жұмыс берушінің қызметін ол берген өтініш негізінде Қазақстан Республикасы еңбек заңнамасының талаптарына сәйкес келеді деп тану рәсімі;</w:t>
      </w:r>
    </w:p>
    <w:bookmarkEnd w:id="44"/>
    <w:bookmarkStart w:name="z251" w:id="45"/>
    <w:p>
      <w:pPr>
        <w:spacing w:after="0"/>
        <w:ind w:left="0"/>
        <w:jc w:val="both"/>
      </w:pPr>
      <w:r>
        <w:rPr>
          <w:rFonts w:ascii="Times New Roman"/>
          <w:b w:val="false"/>
          <w:i w:val="false"/>
          <w:color w:val="000000"/>
          <w:sz w:val="28"/>
        </w:rPr>
        <w:t>
      43) жұмыскер – жұмыс берушімен еңбек қатынастарында тұратын және еңбек шарты бойынша жұмысты тікелей орындайтын жеке тұлға;</w:t>
      </w:r>
    </w:p>
    <w:bookmarkEnd w:id="45"/>
    <w:bookmarkStart w:name="z252" w:id="46"/>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46"/>
    <w:bookmarkStart w:name="z253" w:id="47"/>
    <w:p>
      <w:pPr>
        <w:spacing w:after="0"/>
        <w:ind w:left="0"/>
        <w:jc w:val="both"/>
      </w:pPr>
      <w:r>
        <w:rPr>
          <w:rFonts w:ascii="Times New Roman"/>
          <w:b w:val="false"/>
          <w:i w:val="false"/>
          <w:color w:val="000000"/>
          <w:sz w:val="28"/>
        </w:rPr>
        <w:t>
      45) жұмыс орны – жұмыскердің еңбек қызметі процесінде еңбек міндеттерін орындауы кезінде оның тұрақты немесе уақытша болатын орны;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46) тармақша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жұмысты тарифтеу – орындалатын жұмыстарды </w:t>
      </w:r>
      <w:r>
        <w:rPr>
          <w:rFonts w:ascii="Times New Roman"/>
          <w:b w:val="false"/>
          <w:i w:val="false"/>
          <w:color w:val="000000"/>
          <w:sz w:val="28"/>
          <w:u w:val="single"/>
        </w:rPr>
        <w:t xml:space="preserve">Жұмыстар мен жұмысшы </w:t>
      </w:r>
      <w:r>
        <w:rPr>
          <w:rFonts w:ascii="Times New Roman"/>
          <w:b w:val="false"/>
          <w:i w:val="false"/>
          <w:color w:val="000000"/>
          <w:sz w:val="28"/>
          <w:u w:val="single"/>
        </w:rPr>
        <w:t>кәсіптерінің бірыңғай тарифтік-біліктілік анықтамалығына</w:t>
      </w:r>
      <w:r>
        <w:rPr>
          <w:rFonts w:ascii="Times New Roman"/>
          <w:b w:val="false"/>
          <w:i w:val="false"/>
          <w:color w:val="000000"/>
          <w:sz w:val="28"/>
        </w:rPr>
        <w:t xml:space="preserve"> және Басшылар, мамандар және басқа да қызметшілер лауазымдарының, жұмысшы кәсіптерінің тарифтік-біліктілік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bookmarkStart w:name="z255" w:id="48"/>
    <w:p>
      <w:pPr>
        <w:spacing w:after="0"/>
        <w:ind w:left="0"/>
        <w:jc w:val="both"/>
      </w:pPr>
      <w:r>
        <w:rPr>
          <w:rFonts w:ascii="Times New Roman"/>
          <w:b w:val="false"/>
          <w:i w:val="false"/>
          <w:color w:val="000000"/>
          <w:sz w:val="28"/>
        </w:rPr>
        <w:t>
      47) жұмыс уақыты – жұмыскер жұмыс берушінің 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48"/>
    <w:bookmarkStart w:name="z256" w:id="49"/>
    <w:p>
      <w:pPr>
        <w:spacing w:after="0"/>
        <w:ind w:left="0"/>
        <w:jc w:val="both"/>
      </w:pPr>
      <w:r>
        <w:rPr>
          <w:rFonts w:ascii="Times New Roman"/>
          <w:b w:val="false"/>
          <w:i w:val="false"/>
          <w:color w:val="000000"/>
          <w:sz w:val="28"/>
        </w:rPr>
        <w:t>
      48) жұмыс уақытының жиынтық есебі – жұмыс беруші белгілеген есептік кезеңдегі жұмыс уақытын жинақтау жолымен есептелген жұмыс уақытының есебі;</w:t>
      </w:r>
    </w:p>
    <w:bookmarkEnd w:id="49"/>
    <w:bookmarkStart w:name="z1691" w:id="50"/>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50"/>
    <w:bookmarkStart w:name="z1692" w:id="51"/>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51"/>
    <w:bookmarkStart w:name="z257" w:id="52"/>
    <w:p>
      <w:pPr>
        <w:spacing w:after="0"/>
        <w:ind w:left="0"/>
        <w:jc w:val="both"/>
      </w:pPr>
      <w:r>
        <w:rPr>
          <w:rFonts w:ascii="Times New Roman"/>
          <w:b w:val="false"/>
          <w:i w:val="false"/>
          <w:color w:val="000000"/>
          <w:sz w:val="28"/>
        </w:rPr>
        <w:t>
      49) зиянды еңбек жағдайлары – зиянды өндірістік факторлардың болуымен сипатталатын еңбек жағдайлары;</w:t>
      </w:r>
    </w:p>
    <w:bookmarkEnd w:id="52"/>
    <w:bookmarkStart w:name="z258" w:id="53"/>
    <w:p>
      <w:pPr>
        <w:spacing w:after="0"/>
        <w:ind w:left="0"/>
        <w:jc w:val="both"/>
      </w:pPr>
      <w:r>
        <w:rPr>
          <w:rFonts w:ascii="Times New Roman"/>
          <w:b w:val="false"/>
          <w:i w:val="false"/>
          <w:color w:val="000000"/>
          <w:sz w:val="28"/>
        </w:rPr>
        <w:t>
      50)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53"/>
    <w:bookmarkStart w:name="z259" w:id="54"/>
    <w:p>
      <w:pPr>
        <w:spacing w:after="0"/>
        <w:ind w:left="0"/>
        <w:jc w:val="both"/>
      </w:pPr>
      <w:r>
        <w:rPr>
          <w:rFonts w:ascii="Times New Roman"/>
          <w:b w:val="false"/>
          <w:i w:val="false"/>
          <w:color w:val="000000"/>
          <w:sz w:val="28"/>
        </w:rPr>
        <w:t>
      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54"/>
    <w:bookmarkStart w:name="z1639" w:id="55"/>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55"/>
    <w:bookmarkStart w:name="z1640" w:id="56"/>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56"/>
    <w:bookmarkStart w:name="z1641" w:id="57"/>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57"/>
    <w:bookmarkStart w:name="z260" w:id="58"/>
    <w:p>
      <w:pPr>
        <w:spacing w:after="0"/>
        <w:ind w:left="0"/>
        <w:jc w:val="both"/>
      </w:pPr>
      <w:r>
        <w:rPr>
          <w:rFonts w:ascii="Times New Roman"/>
          <w:b w:val="false"/>
          <w:i w:val="false"/>
          <w:color w:val="000000"/>
          <w:sz w:val="28"/>
        </w:rPr>
        <w:t>
      52) кепілдіктер –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bookmarkEnd w:id="58"/>
    <w:bookmarkStart w:name="z1693" w:id="59"/>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59"/>
    <w:bookmarkStart w:name="z1694" w:id="60"/>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60"/>
    <w:bookmarkStart w:name="z261" w:id="61"/>
    <w:p>
      <w:pPr>
        <w:spacing w:after="0"/>
        <w:ind w:left="0"/>
        <w:jc w:val="both"/>
      </w:pPr>
      <w:r>
        <w:rPr>
          <w:rFonts w:ascii="Times New Roman"/>
          <w:b w:val="false"/>
          <w:i w:val="false"/>
          <w:color w:val="000000"/>
          <w:sz w:val="28"/>
        </w:rPr>
        <w:t>
      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bookmarkEnd w:id="61"/>
    <w:bookmarkStart w:name="z262" w:id="62"/>
    <w:p>
      <w:pPr>
        <w:spacing w:after="0"/>
        <w:ind w:left="0"/>
        <w:jc w:val="both"/>
      </w:pPr>
      <w:r>
        <w:rPr>
          <w:rFonts w:ascii="Times New Roman"/>
          <w:b w:val="false"/>
          <w:i w:val="false"/>
          <w:color w:val="000000"/>
          <w:sz w:val="28"/>
        </w:rPr>
        <w:t>
      54)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62"/>
    <w:bookmarkStart w:name="z263" w:id="63"/>
    <w:p>
      <w:pPr>
        <w:spacing w:after="0"/>
        <w:ind w:left="0"/>
        <w:jc w:val="both"/>
      </w:pPr>
      <w:r>
        <w:rPr>
          <w:rFonts w:ascii="Times New Roman"/>
          <w:b w:val="false"/>
          <w:i w:val="false"/>
          <w:color w:val="000000"/>
          <w:sz w:val="28"/>
        </w:rPr>
        <w:t>
      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63"/>
    <w:bookmarkStart w:name="z1733" w:id="64"/>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Start w:name="z264" w:id="65"/>
    <w:p>
      <w:pPr>
        <w:spacing w:after="0"/>
        <w:ind w:left="0"/>
        <w:jc w:val="both"/>
      </w:pPr>
      <w:r>
        <w:rPr>
          <w:rFonts w:ascii="Times New Roman"/>
          <w:b w:val="false"/>
          <w:i w:val="false"/>
          <w:color w:val="000000"/>
          <w:sz w:val="28"/>
        </w:rPr>
        <w:t>
      56) қоса атқарылатын жұмыс – жұмыскердің негізгі жұмысынан бос уақытында еңбек шарты жағдайында тұрақты, ақы төленетін басқа жұмысты орындауы;</w:t>
      </w:r>
    </w:p>
    <w:bookmarkEnd w:id="65"/>
    <w:bookmarkStart w:name="z1776" w:id="66"/>
    <w:p>
      <w:pPr>
        <w:spacing w:after="0"/>
        <w:ind w:left="0"/>
        <w:jc w:val="both"/>
      </w:pPr>
      <w:r>
        <w:rPr>
          <w:rFonts w:ascii="Times New Roman"/>
          <w:b w:val="false"/>
          <w:i w:val="false"/>
          <w:color w:val="000000"/>
          <w:sz w:val="28"/>
        </w:rPr>
        <w:t>
      56-1) бірлесіп жұмысқа орналастыру – бір еңбек функциясын (белгілі бір мамандық, кәсіп, біліктілік немесе лауазым бойынша жұмыс) бір жұмыс берушімен бірлесіп орындау мақсатында бірнеше жұмыскердің жұмыс уақыты ішінде жұмыскерлер жұмыс берушінің және еңбек шартының актілеріне сәйкес еңбек міндеттерін орындаған кездегі еңбек қатынастары;</w:t>
      </w:r>
    </w:p>
    <w:bookmarkEnd w:id="66"/>
    <w:bookmarkStart w:name="z265" w:id="67"/>
    <w:p>
      <w:pPr>
        <w:spacing w:after="0"/>
        <w:ind w:left="0"/>
        <w:jc w:val="both"/>
      </w:pPr>
      <w:r>
        <w:rPr>
          <w:rFonts w:ascii="Times New Roman"/>
          <w:b w:val="false"/>
          <w:i w:val="false"/>
          <w:color w:val="000000"/>
          <w:sz w:val="28"/>
        </w:rPr>
        <w:t>
      57) мемлекеттік органның шетелдік жұмыскері – еңбек шарты бойынша мемлекеттік органға тартылған шетелдік;</w:t>
      </w:r>
    </w:p>
    <w:bookmarkEnd w:id="67"/>
    <w:bookmarkStart w:name="z266" w:id="68"/>
    <w:p>
      <w:pPr>
        <w:spacing w:after="0"/>
        <w:ind w:left="0"/>
        <w:jc w:val="both"/>
      </w:pPr>
      <w:r>
        <w:rPr>
          <w:rFonts w:ascii="Times New Roman"/>
          <w:b w:val="false"/>
          <w:i w:val="false"/>
          <w:color w:val="000000"/>
          <w:sz w:val="28"/>
        </w:rPr>
        <w:t>
      58) мереке күндері – Қазақстан Республикасының ұлттық және мемлекеттік мереке күндері;</w:t>
      </w:r>
    </w:p>
    <w:bookmarkEnd w:id="68"/>
    <w:bookmarkStart w:name="z267" w:id="69"/>
    <w:p>
      <w:pPr>
        <w:spacing w:after="0"/>
        <w:ind w:left="0"/>
        <w:jc w:val="both"/>
      </w:pPr>
      <w:r>
        <w:rPr>
          <w:rFonts w:ascii="Times New Roman"/>
          <w:b w:val="false"/>
          <w:i w:val="false"/>
          <w:color w:val="000000"/>
          <w:sz w:val="28"/>
        </w:rPr>
        <w:t>
      59) негізгі жалақы – тарифтік мөлшерлемелер, лауазымдық айлықақылар, кесімді бағалар бойынша төлемді қамтитын, жалақының салыстырмалы 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bookmarkEnd w:id="69"/>
    <w:bookmarkStart w:name="z268" w:id="70"/>
    <w:p>
      <w:pPr>
        <w:spacing w:after="0"/>
        <w:ind w:left="0"/>
        <w:jc w:val="both"/>
      </w:pPr>
      <w:r>
        <w:rPr>
          <w:rFonts w:ascii="Times New Roman"/>
          <w:b w:val="false"/>
          <w:i w:val="false"/>
          <w:color w:val="000000"/>
          <w:sz w:val="28"/>
        </w:rPr>
        <w:t>
      60) өндірістік жабдық – машиналар, механизмдер, құрылғылар, аппараттар, аспаптар және жұмысқа, өндіріске қажетті өзге де техникалық құралдар;</w:t>
      </w:r>
    </w:p>
    <w:bookmarkEnd w:id="70"/>
    <w:bookmarkStart w:name="z269" w:id="71"/>
    <w:p>
      <w:pPr>
        <w:spacing w:after="0"/>
        <w:ind w:left="0"/>
        <w:jc w:val="both"/>
      </w:pPr>
      <w:r>
        <w:rPr>
          <w:rFonts w:ascii="Times New Roman"/>
          <w:b w:val="false"/>
          <w:i w:val="false"/>
          <w:color w:val="000000"/>
          <w:sz w:val="28"/>
        </w:rPr>
        <w:t>
      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71"/>
    <w:bookmarkStart w:name="z270" w:id="72"/>
    <w:p>
      <w:pPr>
        <w:spacing w:after="0"/>
        <w:ind w:left="0"/>
        <w:jc w:val="both"/>
      </w:pPr>
      <w:r>
        <w:rPr>
          <w:rFonts w:ascii="Times New Roman"/>
          <w:b w:val="false"/>
          <w:i w:val="false"/>
          <w:color w:val="000000"/>
          <w:sz w:val="28"/>
        </w:rPr>
        <w:t>
      62) өндірістік қажеттілік – дүлей апатты; төтенше жағдайлардың, төтенше немесе соғыс жағдайының салдарын, табиғи немесе техногендік сипаттағы апатты болғызбау немесе жою; өндірістік аварияны немесе олардың зардаптарын дереу жою мақсатында; өндірістегі жазатайым оқиғаларды болғызбау үшін; бос тұрып қалуды болғызбау үшін; мүліктің жойылуын немесе бүлінуін болғызбау үшін; жұмыскерлердің өмірі мен денсаулығына қауіп төндіретін басқа да айрықша жағдайларда, сондай-ақ уақытша болмаған жұмыскерді алмастыру үшін жұмыстарды орындау;</w:t>
      </w:r>
    </w:p>
    <w:bookmarkEnd w:id="72"/>
    <w:bookmarkStart w:name="z271" w:id="73"/>
    <w:p>
      <w:pPr>
        <w:spacing w:after="0"/>
        <w:ind w:left="0"/>
        <w:jc w:val="both"/>
      </w:pPr>
      <w:r>
        <w:rPr>
          <w:rFonts w:ascii="Times New Roman"/>
          <w:b w:val="false"/>
          <w:i w:val="false"/>
          <w:color w:val="000000"/>
          <w:sz w:val="28"/>
        </w:rPr>
        <w:t>
      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жұмыскерлер әрекеттерінің жиынтығы;</w:t>
      </w:r>
    </w:p>
    <w:bookmarkEnd w:id="73"/>
    <w:bookmarkStart w:name="z272" w:id="74"/>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End w:id="74"/>
    <w:bookmarkStart w:name="z273" w:id="75"/>
    <w:p>
      <w:pPr>
        <w:spacing w:after="0"/>
        <w:ind w:left="0"/>
        <w:jc w:val="both"/>
      </w:pPr>
      <w:r>
        <w:rPr>
          <w:rFonts w:ascii="Times New Roman"/>
          <w:b w:val="false"/>
          <w:i w:val="false"/>
          <w:color w:val="000000"/>
          <w:sz w:val="28"/>
        </w:rPr>
        <w:t>
      65) өндірістік объектілерді еңбек жағдайлары бойынша аттестаттау –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bookmarkEnd w:id="75"/>
    <w:bookmarkStart w:name="z274" w:id="76"/>
    <w:p>
      <w:pPr>
        <w:spacing w:after="0"/>
        <w:ind w:left="0"/>
        <w:jc w:val="both"/>
      </w:pPr>
      <w:r>
        <w:rPr>
          <w:rFonts w:ascii="Times New Roman"/>
          <w:b w:val="false"/>
          <w:i w:val="false"/>
          <w:color w:val="000000"/>
          <w:sz w:val="28"/>
        </w:rPr>
        <w:t>
      66) өндірістік санитария – зиянды өндірістік факторлардың жұмыскерлерге әсерін болғызбайтын немесе азайтатын санитариялық-гигиеналық, ұйымдастыру іс-шаралары мен техникалық құралдар жүйесі;</w:t>
      </w:r>
    </w:p>
    <w:bookmarkEnd w:id="76"/>
    <w:bookmarkStart w:name="z1642" w:id="77"/>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77"/>
    <w:bookmarkStart w:name="z275" w:id="78"/>
    <w:p>
      <w:pPr>
        <w:spacing w:after="0"/>
        <w:ind w:left="0"/>
        <w:jc w:val="both"/>
      </w:pPr>
      <w:r>
        <w:rPr>
          <w:rFonts w:ascii="Times New Roman"/>
          <w:b w:val="false"/>
          <w:i w:val="false"/>
          <w:color w:val="000000"/>
          <w:sz w:val="28"/>
        </w:rPr>
        <w:t>
      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bookmarkEnd w:id="78"/>
    <w:bookmarkStart w:name="z276" w:id="79"/>
    <w:p>
      <w:pPr>
        <w:spacing w:after="0"/>
        <w:ind w:left="0"/>
        <w:jc w:val="both"/>
      </w:pPr>
      <w:r>
        <w:rPr>
          <w:rFonts w:ascii="Times New Roman"/>
          <w:b w:val="false"/>
          <w:i w:val="false"/>
          <w:color w:val="000000"/>
          <w:sz w:val="28"/>
        </w:rPr>
        <w:t>
      68) өрескел абайсыздық – жұмыскердің еңбекті қорғау және қауіпсіздік техникасы қағидаларын және өз денсаулығының қауіпсіздігін бұзуға ықпал ететін әрекеттері;</w:t>
      </w:r>
    </w:p>
    <w:bookmarkEnd w:id="79"/>
    <w:bookmarkStart w:name="z277" w:id="80"/>
    <w:p>
      <w:pPr>
        <w:spacing w:after="0"/>
        <w:ind w:left="0"/>
        <w:jc w:val="both"/>
      </w:pPr>
      <w:r>
        <w:rPr>
          <w:rFonts w:ascii="Times New Roman"/>
          <w:b w:val="false"/>
          <w:i w:val="false"/>
          <w:color w:val="000000"/>
          <w:sz w:val="28"/>
        </w:rPr>
        <w:t>
      69) өтемақы төлемдері – жұмыстың ерекше режимі мен еңбек жағдайларына, жұмысынан айырылуына, жұмыскерлерге еңбек міндеттерін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кәсіптік даярлаумен, қайта даярлаумен және біліктілігін арттырумен байланысты төлемдер;</w:t>
      </w:r>
    </w:p>
    <w:bookmarkEnd w:id="80"/>
    <w:bookmarkStart w:name="z1695" w:id="81"/>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81"/>
    <w:bookmarkStart w:name="z278" w:id="82"/>
    <w:p>
      <w:pPr>
        <w:spacing w:after="0"/>
        <w:ind w:left="0"/>
        <w:jc w:val="both"/>
      </w:pPr>
      <w:r>
        <w:rPr>
          <w:rFonts w:ascii="Times New Roman"/>
          <w:b w:val="false"/>
          <w:i w:val="false"/>
          <w:color w:val="000000"/>
          <w:sz w:val="28"/>
        </w:rPr>
        <w:t>
      70) разрядаралық коэффициент – сабақтас тарифтік-біліктілік разрядтарының тарифтік мөлшерлемелері арасындағы арақатынас;</w:t>
      </w:r>
    </w:p>
    <w:bookmarkEnd w:id="82"/>
    <w:bookmarkStart w:name="z279" w:id="83"/>
    <w:p>
      <w:pPr>
        <w:spacing w:after="0"/>
        <w:ind w:left="0"/>
        <w:jc w:val="both"/>
      </w:pPr>
      <w:r>
        <w:rPr>
          <w:rFonts w:ascii="Times New Roman"/>
          <w:b w:val="false"/>
          <w:i w:val="false"/>
          <w:color w:val="000000"/>
          <w:sz w:val="28"/>
        </w:rPr>
        <w:t>
      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bookmarkEnd w:id="83"/>
    <w:bookmarkStart w:name="z280" w:id="84"/>
    <w:p>
      <w:pPr>
        <w:spacing w:after="0"/>
        <w:ind w:left="0"/>
        <w:jc w:val="both"/>
      </w:pPr>
      <w:r>
        <w:rPr>
          <w:rFonts w:ascii="Times New Roman"/>
          <w:b w:val="false"/>
          <w:i w:val="false"/>
          <w:color w:val="000000"/>
          <w:sz w:val="28"/>
        </w:rPr>
        <w:t>
      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bookmarkEnd w:id="84"/>
    <w:bookmarkStart w:name="z281" w:id="85"/>
    <w:p>
      <w:pPr>
        <w:spacing w:after="0"/>
        <w:ind w:left="0"/>
        <w:jc w:val="both"/>
      </w:pPr>
      <w:r>
        <w:rPr>
          <w:rFonts w:ascii="Times New Roman"/>
          <w:b w:val="false"/>
          <w:i w:val="false"/>
          <w:color w:val="000000"/>
          <w:sz w:val="28"/>
        </w:rPr>
        <w:t>
      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85"/>
    <w:bookmarkStart w:name="z282" w:id="86"/>
    <w:p>
      <w:pPr>
        <w:spacing w:after="0"/>
        <w:ind w:left="0"/>
        <w:jc w:val="both"/>
      </w:pPr>
      <w:r>
        <w:rPr>
          <w:rFonts w:ascii="Times New Roman"/>
          <w:b w:val="false"/>
          <w:i w:val="false"/>
          <w:color w:val="000000"/>
          <w:sz w:val="28"/>
        </w:rPr>
        <w:t>
      74) тарифтік разряд – жұмыстың күрделілік деңгейі және осы жұмысты орындау үшін қажетті біліктілік деңгейінің көрсеткіші;</w:t>
      </w:r>
    </w:p>
    <w:bookmarkEnd w:id="86"/>
    <w:bookmarkStart w:name="z283" w:id="87"/>
    <w:p>
      <w:pPr>
        <w:spacing w:after="0"/>
        <w:ind w:left="0"/>
        <w:jc w:val="both"/>
      </w:pPr>
      <w:r>
        <w:rPr>
          <w:rFonts w:ascii="Times New Roman"/>
          <w:b w:val="false"/>
          <w:i w:val="false"/>
          <w:color w:val="000000"/>
          <w:sz w:val="28"/>
        </w:rPr>
        <w:t xml:space="preserve">
      75) тәртіптік жаза – тәртіптік теріс қылық жасағаны үшін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ұлттық басқарушы холдингтің бірінші басшысы қолданатын жұмыскерге тәртіптік ықпал ету шарасы;</w:t>
      </w:r>
    </w:p>
    <w:bookmarkEnd w:id="87"/>
    <w:bookmarkStart w:name="z284" w:id="88"/>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88"/>
    <w:bookmarkStart w:name="z285" w:id="89"/>
    <w:p>
      <w:pPr>
        <w:spacing w:after="0"/>
        <w:ind w:left="0"/>
        <w:jc w:val="both"/>
      </w:pPr>
      <w:r>
        <w:rPr>
          <w:rFonts w:ascii="Times New Roman"/>
          <w:b w:val="false"/>
          <w:i w:val="false"/>
          <w:color w:val="000000"/>
          <w:sz w:val="28"/>
        </w:rPr>
        <w:t>
      77) тынығу уақыты – жұмыскердің еңбек міндеттерін орындаудан бос және өз қалауы бойынша пайдалана алатын уақыты;</w:t>
      </w:r>
    </w:p>
    <w:bookmarkEnd w:id="89"/>
    <w:bookmarkStart w:name="z286" w:id="90"/>
    <w:p>
      <w:pPr>
        <w:spacing w:after="0"/>
        <w:ind w:left="0"/>
        <w:jc w:val="both"/>
      </w:pPr>
      <w:r>
        <w:rPr>
          <w:rFonts w:ascii="Times New Roman"/>
          <w:b w:val="false"/>
          <w:i w:val="false"/>
          <w:color w:val="000000"/>
          <w:sz w:val="28"/>
        </w:rPr>
        <w:t>
      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90"/>
    <w:bookmarkStart w:name="z287" w:id="91"/>
    <w:p>
      <w:pPr>
        <w:spacing w:after="0"/>
        <w:ind w:left="0"/>
        <w:jc w:val="both"/>
      </w:pPr>
      <w:r>
        <w:rPr>
          <w:rFonts w:ascii="Times New Roman"/>
          <w:b w:val="false"/>
          <w:i w:val="false"/>
          <w:color w:val="000000"/>
          <w:sz w:val="28"/>
        </w:rPr>
        <w:t>
      79) ұжымдық шарт – ұйымдағы әлеуметтік-еңбек қатынастарын реттейтін, жұмыскерлердің өкілдері арқылы жұмыскерлер мен жұмыс беруші арасында жасалатын жазбаша келісім нысанындағы құқықтық акт;</w:t>
      </w:r>
    </w:p>
    <w:bookmarkEnd w:id="91"/>
    <w:bookmarkStart w:name="z288" w:id="92"/>
    <w:p>
      <w:pPr>
        <w:spacing w:after="0"/>
        <w:ind w:left="0"/>
        <w:jc w:val="both"/>
      </w:pPr>
      <w:r>
        <w:rPr>
          <w:rFonts w:ascii="Times New Roman"/>
          <w:b w:val="false"/>
          <w:i w:val="false"/>
          <w:color w:val="000000"/>
          <w:sz w:val="28"/>
        </w:rPr>
        <w:t>
      80) үстеме жұмыс – жұмыскер жұмыс берушінің бастамасы бойынша жұмыс уақытының белгіленген ұзақтығынан (есептік кезеңдегі жұмыс сағаттарының қалыпты санынан артық) тыс орындайтын жұмыс;</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Start w:name="z290" w:id="93"/>
    <w:p>
      <w:pPr>
        <w:spacing w:after="0"/>
        <w:ind w:left="0"/>
        <w:jc w:val="both"/>
      </w:pPr>
      <w:r>
        <w:rPr>
          <w:rFonts w:ascii="Times New Roman"/>
          <w:b w:val="false"/>
          <w:i w:val="false"/>
          <w:color w:val="000000"/>
          <w:sz w:val="28"/>
        </w:rPr>
        <w:t>
      82) іссапар – жұмыс берушінің өкімі бойынша жұмыскерді тұрақты жұмыс орнынан тыс басқа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сондай-ақ кәсіптік біліктілігін тануға жіберу.</w:t>
      </w:r>
    </w:p>
    <w:bookmarkEnd w:id="93"/>
    <w:bookmarkStart w:name="z291" w:id="94"/>
    <w:p>
      <w:pPr>
        <w:spacing w:after="0"/>
        <w:ind w:left="0"/>
        <w:jc w:val="both"/>
      </w:pPr>
      <w:r>
        <w:rPr>
          <w:rFonts w:ascii="Times New Roman"/>
          <w:b w:val="false"/>
          <w:i w:val="false"/>
          <w:color w:val="000000"/>
          <w:sz w:val="28"/>
        </w:rPr>
        <w:t>
      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еңбек заңнамасы</w:t>
      </w:r>
    </w:p>
    <w:bookmarkStart w:name="z292" w:id="95"/>
    <w:p>
      <w:pPr>
        <w:spacing w:after="0"/>
        <w:ind w:left="0"/>
        <w:jc w:val="both"/>
      </w:pPr>
      <w:r>
        <w:rPr>
          <w:rFonts w:ascii="Times New Roman"/>
          <w:b w:val="false"/>
          <w:i w:val="false"/>
          <w:color w:val="000000"/>
          <w:sz w:val="28"/>
        </w:rPr>
        <w:t xml:space="preserve">
      1. Қазақстан Республикасының еңбек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заңдарынан және Қазақстан Республикасының өзге де нормативтік құқықтық актілерінен тұрады.</w:t>
      </w:r>
    </w:p>
    <w:bookmarkEnd w:id="95"/>
    <w:bookmarkStart w:name="z293" w:id="96"/>
    <w:p>
      <w:pPr>
        <w:spacing w:after="0"/>
        <w:ind w:left="0"/>
        <w:jc w:val="both"/>
      </w:pPr>
      <w:r>
        <w:rPr>
          <w:rFonts w:ascii="Times New Roman"/>
          <w:b w:val="false"/>
          <w:i w:val="false"/>
          <w:color w:val="000000"/>
          <w:sz w:val="28"/>
        </w:rPr>
        <w:t>
      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қатынастарын реттейтін нормаларды енгізуге тыйым салынады.</w:t>
      </w:r>
    </w:p>
    <w:bookmarkEnd w:id="96"/>
    <w:bookmarkStart w:name="z294" w:id="9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қағидалар белгіленген болса, онда халықаралық шарт қағидалары қолданылады.</w:t>
      </w:r>
    </w:p>
    <w:bookmarkEnd w:id="97"/>
    <w:bookmarkStart w:name="z295" w:id="98"/>
    <w:p>
      <w:pPr>
        <w:spacing w:after="0"/>
        <w:ind w:left="0"/>
        <w:jc w:val="both"/>
      </w:pPr>
      <w:r>
        <w:rPr>
          <w:rFonts w:ascii="Times New Roman"/>
          <w:b w:val="false"/>
          <w:i w:val="false"/>
          <w:color w:val="000000"/>
          <w:sz w:val="28"/>
        </w:rPr>
        <w:t>
      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bookmarkEnd w:id="98"/>
    <w:p>
      <w:pPr>
        <w:spacing w:after="0"/>
        <w:ind w:left="0"/>
        <w:jc w:val="both"/>
      </w:pPr>
      <w:r>
        <w:rPr>
          <w:rFonts w:ascii="Times New Roman"/>
          <w:b/>
          <w:i w:val="false"/>
          <w:color w:val="000000"/>
          <w:sz w:val="28"/>
        </w:rPr>
        <w:t>3-бап. Қазақстан Республикасы еңбек заңнамасының мақсаты мен міндеттері</w:t>
      </w:r>
    </w:p>
    <w:bookmarkStart w:name="z296" w:id="99"/>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bookmarkEnd w:id="99"/>
    <w:p>
      <w:pPr>
        <w:spacing w:after="0"/>
        <w:ind w:left="0"/>
        <w:jc w:val="both"/>
      </w:pPr>
      <w:r>
        <w:rPr>
          <w:rFonts w:ascii="Times New Roman"/>
          <w:b w:val="false"/>
          <w:i w:val="false"/>
          <w:color w:val="000000"/>
          <w:sz w:val="28"/>
        </w:rPr>
        <w:t>
      2. Қазақстан Республикасы еңбек заңнамасының міндеттері еңбек қатынастары тараптары мүдделерінің теңгеріміне, әлеуметтік тұрақтылыққа, қоғамдық келісімге бағытталған қажетті құқықтық жағдайлар жасау болып табылады.</w:t>
      </w:r>
    </w:p>
    <w:p>
      <w:pPr>
        <w:spacing w:after="0"/>
        <w:ind w:left="0"/>
        <w:jc w:val="both"/>
      </w:pPr>
      <w:r>
        <w:rPr>
          <w:rFonts w:ascii="Times New Roman"/>
          <w:b/>
          <w:i w:val="false"/>
          <w:color w:val="000000"/>
          <w:sz w:val="28"/>
        </w:rPr>
        <w:t>4-бап. Қазақстан Республикасы еңбек заңнамасының қағидаттары</w:t>
      </w:r>
    </w:p>
    <w:p>
      <w:pPr>
        <w:spacing w:after="0"/>
        <w:ind w:left="0"/>
        <w:jc w:val="both"/>
      </w:pPr>
      <w:r>
        <w:rPr>
          <w:rFonts w:ascii="Times New Roman"/>
          <w:b w:val="false"/>
          <w:i w:val="false"/>
          <w:color w:val="000000"/>
          <w:sz w:val="28"/>
        </w:rPr>
        <w:t>
      Қазақстан Республикасы еңбек заңнамасының қағидаттары:</w:t>
      </w:r>
    </w:p>
    <w:bookmarkStart w:name="z297" w:id="100"/>
    <w:p>
      <w:pPr>
        <w:spacing w:after="0"/>
        <w:ind w:left="0"/>
        <w:jc w:val="both"/>
      </w:pPr>
      <w:r>
        <w:rPr>
          <w:rFonts w:ascii="Times New Roman"/>
          <w:b w:val="false"/>
          <w:i w:val="false"/>
          <w:color w:val="000000"/>
          <w:sz w:val="28"/>
        </w:rPr>
        <w:t>
      1) адам мен азаматтың еңбек саласындағы құқықтарының шектелуіне жол бермеу;</w:t>
      </w:r>
    </w:p>
    <w:bookmarkEnd w:id="100"/>
    <w:bookmarkStart w:name="z298" w:id="101"/>
    <w:p>
      <w:pPr>
        <w:spacing w:after="0"/>
        <w:ind w:left="0"/>
        <w:jc w:val="both"/>
      </w:pPr>
      <w:r>
        <w:rPr>
          <w:rFonts w:ascii="Times New Roman"/>
          <w:b w:val="false"/>
          <w:i w:val="false"/>
          <w:color w:val="000000"/>
          <w:sz w:val="28"/>
        </w:rPr>
        <w:t>
      2) еңбек бостандығы;</w:t>
      </w:r>
    </w:p>
    <w:bookmarkEnd w:id="101"/>
    <w:bookmarkStart w:name="z299" w:id="102"/>
    <w:p>
      <w:pPr>
        <w:spacing w:after="0"/>
        <w:ind w:left="0"/>
        <w:jc w:val="both"/>
      </w:pPr>
      <w:r>
        <w:rPr>
          <w:rFonts w:ascii="Times New Roman"/>
          <w:b w:val="false"/>
          <w:i w:val="false"/>
          <w:color w:val="000000"/>
          <w:sz w:val="28"/>
        </w:rPr>
        <w:t>
      3) еңбек саласындағы кемсітушілікке, мәжбүрлі еңбекке және балалар еңбегінің ең нашар түрлеріне тыйым салу;</w:t>
      </w:r>
    </w:p>
    <w:bookmarkEnd w:id="102"/>
    <w:bookmarkStart w:name="z300" w:id="103"/>
    <w:p>
      <w:pPr>
        <w:spacing w:after="0"/>
        <w:ind w:left="0"/>
        <w:jc w:val="both"/>
      </w:pPr>
      <w:r>
        <w:rPr>
          <w:rFonts w:ascii="Times New Roman"/>
          <w:b w:val="false"/>
          <w:i w:val="false"/>
          <w:color w:val="000000"/>
          <w:sz w:val="28"/>
        </w:rPr>
        <w:t>
      4) қауіпсіздік және гигиена талаптарына сай келетін еңбек жағдайларына құқықты қамтамасыз ету;</w:t>
      </w:r>
    </w:p>
    <w:bookmarkEnd w:id="103"/>
    <w:bookmarkStart w:name="z301" w:id="104"/>
    <w:p>
      <w:pPr>
        <w:spacing w:after="0"/>
        <w:ind w:left="0"/>
        <w:jc w:val="both"/>
      </w:pPr>
      <w:r>
        <w:rPr>
          <w:rFonts w:ascii="Times New Roman"/>
          <w:b w:val="false"/>
          <w:i w:val="false"/>
          <w:color w:val="000000"/>
          <w:sz w:val="28"/>
        </w:rPr>
        <w:t>
      5) жұмыскердің өмірі мен денсаулығының басымдығы;</w:t>
      </w:r>
    </w:p>
    <w:bookmarkEnd w:id="104"/>
    <w:bookmarkStart w:name="z302" w:id="105"/>
    <w:p>
      <w:pPr>
        <w:spacing w:after="0"/>
        <w:ind w:left="0"/>
        <w:jc w:val="both"/>
      </w:pPr>
      <w:r>
        <w:rPr>
          <w:rFonts w:ascii="Times New Roman"/>
          <w:b w:val="false"/>
          <w:i w:val="false"/>
          <w:color w:val="000000"/>
          <w:sz w:val="28"/>
        </w:rPr>
        <w:t>
      6) еңбегі үшін жалақының ең төмен мөлшерінен кем емес сыйақы құқығын қамтамасыз ету;</w:t>
      </w:r>
    </w:p>
    <w:bookmarkEnd w:id="105"/>
    <w:bookmarkStart w:name="z303" w:id="106"/>
    <w:p>
      <w:pPr>
        <w:spacing w:after="0"/>
        <w:ind w:left="0"/>
        <w:jc w:val="both"/>
      </w:pPr>
      <w:r>
        <w:rPr>
          <w:rFonts w:ascii="Times New Roman"/>
          <w:b w:val="false"/>
          <w:i w:val="false"/>
          <w:color w:val="000000"/>
          <w:sz w:val="28"/>
        </w:rPr>
        <w:t>
      7) тынығу құқығын қамтамасыз ету;</w:t>
      </w:r>
    </w:p>
    <w:bookmarkEnd w:id="106"/>
    <w:bookmarkStart w:name="z304" w:id="107"/>
    <w:p>
      <w:pPr>
        <w:spacing w:after="0"/>
        <w:ind w:left="0"/>
        <w:jc w:val="both"/>
      </w:pPr>
      <w:r>
        <w:rPr>
          <w:rFonts w:ascii="Times New Roman"/>
          <w:b w:val="false"/>
          <w:i w:val="false"/>
          <w:color w:val="000000"/>
          <w:sz w:val="28"/>
        </w:rPr>
        <w:t>
      8) жұмыскерлердің құқықтары мен мүмкіндіктерінің теңдігі;</w:t>
      </w:r>
    </w:p>
    <w:bookmarkEnd w:id="107"/>
    <w:bookmarkStart w:name="z305" w:id="108"/>
    <w:p>
      <w:pPr>
        <w:spacing w:after="0"/>
        <w:ind w:left="0"/>
        <w:jc w:val="both"/>
      </w:pPr>
      <w:r>
        <w:rPr>
          <w:rFonts w:ascii="Times New Roman"/>
          <w:b w:val="false"/>
          <w:i w:val="false"/>
          <w:color w:val="000000"/>
          <w:sz w:val="28"/>
        </w:rPr>
        <w:t>
      9) жұмыскерлер мен жұмыс берушілердің өз құқықтары мен мүдделерін қорғау үшін бірігу құқығын қамтамасыз ету;</w:t>
      </w:r>
    </w:p>
    <w:bookmarkEnd w:id="108"/>
    <w:bookmarkStart w:name="z306" w:id="109"/>
    <w:p>
      <w:pPr>
        <w:spacing w:after="0"/>
        <w:ind w:left="0"/>
        <w:jc w:val="both"/>
      </w:pPr>
      <w:r>
        <w:rPr>
          <w:rFonts w:ascii="Times New Roman"/>
          <w:b w:val="false"/>
          <w:i w:val="false"/>
          <w:color w:val="000000"/>
          <w:sz w:val="28"/>
        </w:rPr>
        <w:t>
      10) әлеуметтік әріптестікті нығайтуда және дамытуда мемлекеттің ықпалы;</w:t>
      </w:r>
    </w:p>
    <w:bookmarkEnd w:id="109"/>
    <w:bookmarkStart w:name="z307" w:id="110"/>
    <w:p>
      <w:pPr>
        <w:spacing w:after="0"/>
        <w:ind w:left="0"/>
        <w:jc w:val="both"/>
      </w:pPr>
      <w:r>
        <w:rPr>
          <w:rFonts w:ascii="Times New Roman"/>
          <w:b w:val="false"/>
          <w:i w:val="false"/>
          <w:color w:val="000000"/>
          <w:sz w:val="28"/>
        </w:rPr>
        <w:t>
      11) еңбек қауіпсіздігі және еңбекті қорғау мәселелерін мемлекеттік реттеу болып табылады.</w:t>
      </w:r>
    </w:p>
    <w:bookmarkEnd w:id="110"/>
    <w:p>
      <w:pPr>
        <w:spacing w:after="0"/>
        <w:ind w:left="0"/>
        <w:jc w:val="both"/>
      </w:pPr>
      <w:r>
        <w:rPr>
          <w:rFonts w:ascii="Times New Roman"/>
          <w:b/>
          <w:i w:val="false"/>
          <w:color w:val="000000"/>
          <w:sz w:val="28"/>
        </w:rPr>
        <w:t>5-бап. Еңбек бостандығы</w:t>
      </w:r>
    </w:p>
    <w:p>
      <w:pPr>
        <w:spacing w:after="0"/>
        <w:ind w:left="0"/>
        <w:jc w:val="both"/>
      </w:pPr>
      <w:r>
        <w:rPr>
          <w:rFonts w:ascii="Times New Roman"/>
          <w:b w:val="false"/>
          <w:i w:val="false"/>
          <w:color w:val="000000"/>
          <w:sz w:val="28"/>
        </w:rPr>
        <w:t>
      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pPr>
        <w:spacing w:after="0"/>
        <w:ind w:left="0"/>
        <w:jc w:val="both"/>
      </w:pPr>
      <w:r>
        <w:rPr>
          <w:rFonts w:ascii="Times New Roman"/>
          <w:b/>
          <w:i w:val="false"/>
          <w:color w:val="000000"/>
          <w:sz w:val="28"/>
        </w:rPr>
        <w:t>6-бап. Еңбек саласындағы кемсітушілікке тыйым салу</w:t>
      </w:r>
    </w:p>
    <w:bookmarkStart w:name="z308" w:id="111"/>
    <w:p>
      <w:pPr>
        <w:spacing w:after="0"/>
        <w:ind w:left="0"/>
        <w:jc w:val="both"/>
      </w:pPr>
      <w:r>
        <w:rPr>
          <w:rFonts w:ascii="Times New Roman"/>
          <w:b w:val="false"/>
          <w:i w:val="false"/>
          <w:color w:val="000000"/>
          <w:sz w:val="28"/>
        </w:rPr>
        <w:t>
      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bookmarkEnd w:id="111"/>
    <w:bookmarkStart w:name="z309" w:id="112"/>
    <w:p>
      <w:pPr>
        <w:spacing w:after="0"/>
        <w:ind w:left="0"/>
        <w:jc w:val="both"/>
      </w:pPr>
      <w:r>
        <w:rPr>
          <w:rFonts w:ascii="Times New Roman"/>
          <w:b w:val="false"/>
          <w:i w:val="false"/>
          <w:color w:val="000000"/>
          <w:sz w:val="28"/>
        </w:rPr>
        <w:t>
      2. 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қоғамдық бірлестіктерге қатыстылығына байланысты немесе өзге де мән-жайлар бойынша ешқандай кемсітуге болмайды.</w:t>
      </w:r>
    </w:p>
    <w:bookmarkEnd w:id="112"/>
    <w:bookmarkStart w:name="z310" w:id="113"/>
    <w:p>
      <w:pPr>
        <w:spacing w:after="0"/>
        <w:ind w:left="0"/>
        <w:jc w:val="both"/>
      </w:pPr>
      <w:r>
        <w:rPr>
          <w:rFonts w:ascii="Times New Roman"/>
          <w:b w:val="false"/>
          <w:i w:val="false"/>
          <w:color w:val="000000"/>
          <w:sz w:val="28"/>
        </w:rPr>
        <w:t>
      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bookmarkEnd w:id="113"/>
    <w:bookmarkStart w:name="z311" w:id="114"/>
    <w:p>
      <w:pPr>
        <w:spacing w:after="0"/>
        <w:ind w:left="0"/>
        <w:jc w:val="both"/>
      </w:pPr>
      <w:r>
        <w:rPr>
          <w:rFonts w:ascii="Times New Roman"/>
          <w:b w:val="false"/>
          <w:i w:val="false"/>
          <w:color w:val="000000"/>
          <w:sz w:val="28"/>
        </w:rPr>
        <w:t>
      4. 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Мәжбүрлі еңбекке тыйым салу</w:t>
      </w:r>
    </w:p>
    <w:p>
      <w:pPr>
        <w:spacing w:after="0"/>
        <w:ind w:left="0"/>
        <w:jc w:val="both"/>
      </w:pPr>
      <w:r>
        <w:rPr>
          <w:rFonts w:ascii="Times New Roman"/>
          <w:b w:val="false"/>
          <w:i w:val="false"/>
          <w:color w:val="000000"/>
          <w:sz w:val="28"/>
        </w:rPr>
        <w:t>
      Мәжбүрлі еңбекке тыйым салынған.</w:t>
      </w:r>
    </w:p>
    <w:p>
      <w:pPr>
        <w:spacing w:after="0"/>
        <w:ind w:left="0"/>
        <w:jc w:val="both"/>
      </w:pPr>
      <w:r>
        <w:rPr>
          <w:rFonts w:ascii="Times New Roman"/>
          <w:b w:val="false"/>
          <w:i w:val="false"/>
          <w:color w:val="000000"/>
          <w:sz w:val="28"/>
        </w:rPr>
        <w:t>
      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pPr>
        <w:spacing w:after="0"/>
        <w:ind w:left="0"/>
        <w:jc w:val="both"/>
      </w:pPr>
      <w:r>
        <w:rPr>
          <w:rFonts w:ascii="Times New Roman"/>
          <w:b w:val="false"/>
          <w:i w:val="false"/>
          <w:color w:val="000000"/>
          <w:sz w:val="28"/>
        </w:rPr>
        <w:t>
      Мәжбүрлі еңбекке:</w:t>
      </w:r>
    </w:p>
    <w:p>
      <w:pPr>
        <w:spacing w:after="0"/>
        <w:ind w:left="0"/>
        <w:jc w:val="both"/>
      </w:pPr>
      <w:r>
        <w:rPr>
          <w:rFonts w:ascii="Times New Roman"/>
          <w:b w:val="false"/>
          <w:i w:val="false"/>
          <w:color w:val="000000"/>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заңды күшіне енген қылмыстық немесе əкімшілік құқық бұзушылық жасауда кінəлі деп тану туралы сот актісінің негізінде;</w:t>
      </w:r>
    </w:p>
    <w:p>
      <w:pPr>
        <w:spacing w:after="0"/>
        <w:ind w:left="0"/>
        <w:jc w:val="both"/>
      </w:pPr>
      <w:r>
        <w:rPr>
          <w:rFonts w:ascii="Times New Roman"/>
          <w:b w:val="false"/>
          <w:i w:val="false"/>
          <w:color w:val="000000"/>
          <w:sz w:val="28"/>
        </w:rPr>
        <w:t>
      төтенше жағдайда немесе соғыс жағдайында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Осы Кодекстің қолданылу аясы</w:t>
      </w:r>
    </w:p>
    <w:bookmarkStart w:name="z312" w:id="115"/>
    <w:p>
      <w:pPr>
        <w:spacing w:after="0"/>
        <w:ind w:left="0"/>
        <w:jc w:val="both"/>
      </w:pPr>
      <w:r>
        <w:rPr>
          <w:rFonts w:ascii="Times New Roman"/>
          <w:b w:val="false"/>
          <w:i w:val="false"/>
          <w:color w:val="000000"/>
          <w:sz w:val="28"/>
        </w:rPr>
        <w:t>
      1. Осы Кодекс:</w:t>
      </w:r>
    </w:p>
    <w:bookmarkEnd w:id="115"/>
    <w:bookmarkStart w:name="z313" w:id="116"/>
    <w:p>
      <w:pPr>
        <w:spacing w:after="0"/>
        <w:ind w:left="0"/>
        <w:jc w:val="both"/>
      </w:pPr>
      <w:r>
        <w:rPr>
          <w:rFonts w:ascii="Times New Roman"/>
          <w:b w:val="false"/>
          <w:i w:val="false"/>
          <w:color w:val="000000"/>
          <w:sz w:val="28"/>
        </w:rPr>
        <w:t>
      1) еңбек қатынастарын;</w:t>
      </w:r>
    </w:p>
    <w:bookmarkEnd w:id="116"/>
    <w:bookmarkStart w:name="z314" w:id="117"/>
    <w:p>
      <w:pPr>
        <w:spacing w:after="0"/>
        <w:ind w:left="0"/>
        <w:jc w:val="both"/>
      </w:pPr>
      <w:r>
        <w:rPr>
          <w:rFonts w:ascii="Times New Roman"/>
          <w:b w:val="false"/>
          <w:i w:val="false"/>
          <w:color w:val="000000"/>
          <w:sz w:val="28"/>
        </w:rPr>
        <w:t>
      2) еңбек қатынастарымен тікелей байланысты;</w:t>
      </w:r>
    </w:p>
    <w:bookmarkEnd w:id="117"/>
    <w:bookmarkStart w:name="z315" w:id="118"/>
    <w:p>
      <w:pPr>
        <w:spacing w:after="0"/>
        <w:ind w:left="0"/>
        <w:jc w:val="both"/>
      </w:pPr>
      <w:r>
        <w:rPr>
          <w:rFonts w:ascii="Times New Roman"/>
          <w:b w:val="false"/>
          <w:i w:val="false"/>
          <w:color w:val="000000"/>
          <w:sz w:val="28"/>
        </w:rPr>
        <w:t>
      3) әлеуметтік әріптестік;</w:t>
      </w:r>
    </w:p>
    <w:bookmarkEnd w:id="118"/>
    <w:bookmarkStart w:name="z316" w:id="119"/>
    <w:p>
      <w:pPr>
        <w:spacing w:after="0"/>
        <w:ind w:left="0"/>
        <w:jc w:val="both"/>
      </w:pPr>
      <w:r>
        <w:rPr>
          <w:rFonts w:ascii="Times New Roman"/>
          <w:b w:val="false"/>
          <w:i w:val="false"/>
          <w:color w:val="000000"/>
          <w:sz w:val="28"/>
        </w:rPr>
        <w:t>
      4) еңбек қауіпсіздігі және еңбекті қорғау жөніндегі қатынастарды реттейді.</w:t>
      </w:r>
    </w:p>
    <w:bookmarkEnd w:id="119"/>
    <w:bookmarkStart w:name="z317" w:id="120"/>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120"/>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Start w:name="z318" w:id="121"/>
    <w:p>
      <w:pPr>
        <w:spacing w:after="0"/>
        <w:ind w:left="0"/>
        <w:jc w:val="both"/>
      </w:pPr>
      <w:r>
        <w:rPr>
          <w:rFonts w:ascii="Times New Roman"/>
          <w:b w:val="false"/>
          <w:i w:val="false"/>
          <w:color w:val="000000"/>
          <w:sz w:val="28"/>
        </w:rPr>
        <w:t>
      3. 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bookmarkEnd w:id="121"/>
    <w:bookmarkStart w:name="z319" w:id="122"/>
    <w:p>
      <w:pPr>
        <w:spacing w:after="0"/>
        <w:ind w:left="0"/>
        <w:jc w:val="both"/>
      </w:pPr>
      <w:r>
        <w:rPr>
          <w:rFonts w:ascii="Times New Roman"/>
          <w:b w:val="false"/>
          <w:i w:val="false"/>
          <w:color w:val="000000"/>
          <w:sz w:val="28"/>
        </w:rPr>
        <w:t>
      4. Қазақстан Республикасының заңдары осы Кодексте белгіленген құқықтар, бостандықтар мен кепілдіктер деңгейін төмендетпеуге тиіс.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Еңбек саласындағы ең төмен әлеуметтік стандарттар</w:t>
      </w:r>
    </w:p>
    <w:p>
      <w:pPr>
        <w:spacing w:after="0"/>
        <w:ind w:left="0"/>
        <w:jc w:val="both"/>
      </w:pPr>
      <w:r>
        <w:rPr>
          <w:rFonts w:ascii="Times New Roman"/>
          <w:b w:val="false"/>
          <w:i w:val="false"/>
          <w:color w:val="000000"/>
          <w:sz w:val="28"/>
        </w:rPr>
        <w:t xml:space="preserve">
      Айлық жалақының ең төмен мөлшері, күнделікті жұмыстың (жұмыс ауысымының) ұзақтығы, жыл сайынғы ақы төленетін негізгі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p>
    <w:p>
      <w:pPr>
        <w:spacing w:after="0"/>
        <w:ind w:left="0"/>
        <w:jc w:val="both"/>
      </w:pPr>
      <w:r>
        <w:rPr>
          <w:rFonts w:ascii="Times New Roman"/>
          <w:b/>
          <w:i w:val="false"/>
          <w:color w:val="000000"/>
          <w:sz w:val="28"/>
        </w:rPr>
        <w:t>10-бап. Еңбек шарттары, әлеуметтік әріптестік тараптарының келісімдері, ұжымдық шарттар, жұмыс берушінің еңбек саласындағы актілері</w:t>
      </w:r>
    </w:p>
    <w:bookmarkStart w:name="z320" w:id="123"/>
    <w:p>
      <w:pPr>
        <w:spacing w:after="0"/>
        <w:ind w:left="0"/>
        <w:jc w:val="both"/>
      </w:pPr>
      <w:r>
        <w:rPr>
          <w:rFonts w:ascii="Times New Roman"/>
          <w:b w:val="false"/>
          <w:i w:val="false"/>
          <w:color w:val="000000"/>
          <w:sz w:val="28"/>
        </w:rPr>
        <w:t>
      1. Еңбек қатынастары, сондай-ақ еңбек қатынастарына тікелей байланысты өзге де қатынастар еңбек шартымен, жұмыс берушінің актісімен, келісіммен және ұжымдық шартпен реттеледі.</w:t>
      </w:r>
    </w:p>
    <w:bookmarkEnd w:id="123"/>
    <w:bookmarkStart w:name="z321" w:id="124"/>
    <w:p>
      <w:pPr>
        <w:spacing w:after="0"/>
        <w:ind w:left="0"/>
        <w:jc w:val="both"/>
      </w:pPr>
      <w:r>
        <w:rPr>
          <w:rFonts w:ascii="Times New Roman"/>
          <w:b w:val="false"/>
          <w:i w:val="false"/>
          <w:color w:val="000000"/>
          <w:sz w:val="28"/>
        </w:rPr>
        <w:t>
      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жұмыскерлердің жағдайын нашарлататын ережелері жарамсыз деп танылады және қолданылмауға тиіс.</w:t>
      </w:r>
    </w:p>
    <w:bookmarkEnd w:id="124"/>
    <w:bookmarkStart w:name="z322" w:id="125"/>
    <w:p>
      <w:pPr>
        <w:spacing w:after="0"/>
        <w:ind w:left="0"/>
        <w:jc w:val="both"/>
      </w:pPr>
      <w:r>
        <w:rPr>
          <w:rFonts w:ascii="Times New Roman"/>
          <w:b w:val="false"/>
          <w:i w:val="false"/>
          <w:color w:val="000000"/>
          <w:sz w:val="28"/>
        </w:rPr>
        <w:t>
      3. Осы Кодексте көзделген жағдайларды қоспағанда, келісімдердің, ұжымдық, еңбек шарттарының талаптары біржақты тәртіппен өзгертілмейді.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Жұмыс берушінің актілері</w:t>
      </w:r>
    </w:p>
    <w:p>
      <w:pPr>
        <w:spacing w:after="0"/>
        <w:ind w:left="0"/>
        <w:jc w:val="both"/>
      </w:pPr>
      <w:r>
        <w:rPr>
          <w:rFonts w:ascii="Times New Roman"/>
          <w:b w:val="false"/>
          <w:i w:val="false"/>
          <w:color w:val="000000"/>
          <w:sz w:val="28"/>
        </w:rPr>
        <w:t>
      Жұмыс беруші осы Кодекске және Қазақстан Республикасының өзге де нормативтік құқықтық актілеріне, еңбек шартына, келісімдерге, ұжымдық шартқа сәйкес өз құзыреті шегінде актілер шығарады.</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Жұмыс берушінің актілерін шығару кезінде жұмыскерлер өкілдерінің пікірін ескеру тәртібі</w:t>
      </w:r>
    </w:p>
    <w:bookmarkStart w:name="z323" w:id="126"/>
    <w:p>
      <w:pPr>
        <w:spacing w:after="0"/>
        <w:ind w:left="0"/>
        <w:jc w:val="both"/>
      </w:pPr>
      <w:r>
        <w:rPr>
          <w:rFonts w:ascii="Times New Roman"/>
          <w:b w:val="false"/>
          <w:i w:val="false"/>
          <w:color w:val="000000"/>
          <w:sz w:val="28"/>
        </w:rPr>
        <w:t>
      1. Жұмыс беруші келісімдерде, ұжымдық шартта көзделген жағдайларда жұмыскерлер өкілдерінің пікірін ескере отырып актілер шығарады.</w:t>
      </w:r>
    </w:p>
    <w:bookmarkEnd w:id="126"/>
    <w:bookmarkStart w:name="z324" w:id="127"/>
    <w:p>
      <w:pPr>
        <w:spacing w:after="0"/>
        <w:ind w:left="0"/>
        <w:jc w:val="both"/>
      </w:pPr>
      <w:r>
        <w:rPr>
          <w:rFonts w:ascii="Times New Roman"/>
          <w:b w:val="false"/>
          <w:i w:val="false"/>
          <w:color w:val="000000"/>
          <w:sz w:val="28"/>
        </w:rPr>
        <w:t>
      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жұмыскерлердің санына пропорционалды түрде болатын біртұтас өкілді орган құрады.</w:t>
      </w:r>
    </w:p>
    <w:bookmarkEnd w:id="127"/>
    <w:bookmarkStart w:name="z325" w:id="128"/>
    <w:p>
      <w:pPr>
        <w:spacing w:after="0"/>
        <w:ind w:left="0"/>
        <w:jc w:val="both"/>
      </w:pPr>
      <w:r>
        <w:rPr>
          <w:rFonts w:ascii="Times New Roman"/>
          <w:b w:val="false"/>
          <w:i w:val="false"/>
          <w:color w:val="000000"/>
          <w:sz w:val="28"/>
        </w:rPr>
        <w:t>
      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мерзімдерде ұсынбаған жағдайда, жұмыс беруші актіні пікірді ескерместен қабылдауға құқылы.</w:t>
      </w:r>
    </w:p>
    <w:bookmarkEnd w:id="128"/>
    <w:bookmarkStart w:name="z326" w:id="129"/>
    <w:p>
      <w:pPr>
        <w:spacing w:after="0"/>
        <w:ind w:left="0"/>
        <w:jc w:val="both"/>
      </w:pPr>
      <w:r>
        <w:rPr>
          <w:rFonts w:ascii="Times New Roman"/>
          <w:b w:val="false"/>
          <w:i w:val="false"/>
          <w:color w:val="000000"/>
          <w:sz w:val="28"/>
        </w:rPr>
        <w:t>
      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олардың ұсыныстары болса олар жазылады.</w:t>
      </w:r>
    </w:p>
    <w:bookmarkEnd w:id="129"/>
    <w:bookmarkStart w:name="z327" w:id="130"/>
    <w:p>
      <w:pPr>
        <w:spacing w:after="0"/>
        <w:ind w:left="0"/>
        <w:jc w:val="both"/>
      </w:pPr>
      <w:r>
        <w:rPr>
          <w:rFonts w:ascii="Times New Roman"/>
          <w:b w:val="false"/>
          <w:i w:val="false"/>
          <w:color w:val="000000"/>
          <w:sz w:val="28"/>
        </w:rPr>
        <w:t>
      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bookmarkEnd w:id="130"/>
    <w:bookmarkStart w:name="z328" w:id="131"/>
    <w:p>
      <w:pPr>
        <w:spacing w:after="0"/>
        <w:ind w:left="0"/>
        <w:jc w:val="both"/>
      </w:pPr>
      <w:r>
        <w:rPr>
          <w:rFonts w:ascii="Times New Roman"/>
          <w:b w:val="false"/>
          <w:i w:val="false"/>
          <w:color w:val="000000"/>
          <w:sz w:val="28"/>
        </w:rPr>
        <w:t>
      1) келіскен жағдайда жұмыскерлер өкілдерінің ұсыныстарын ескере отырып өзгертілген акт шығарады;</w:t>
      </w:r>
    </w:p>
    <w:bookmarkEnd w:id="131"/>
    <w:bookmarkStart w:name="z329" w:id="132"/>
    <w:p>
      <w:pPr>
        <w:spacing w:after="0"/>
        <w:ind w:left="0"/>
        <w:jc w:val="both"/>
      </w:pPr>
      <w:r>
        <w:rPr>
          <w:rFonts w:ascii="Times New Roman"/>
          <w:b w:val="false"/>
          <w:i w:val="false"/>
          <w:color w:val="000000"/>
          <w:sz w:val="28"/>
        </w:rPr>
        <w:t>
      2) келіспеген кезде жұмыскерлердің өкілдерімен қосымша консультациялар өткізуге құқылы.</w:t>
      </w:r>
    </w:p>
    <w:bookmarkEnd w:id="132"/>
    <w:bookmarkStart w:name="z330" w:id="133"/>
    <w:p>
      <w:pPr>
        <w:spacing w:after="0"/>
        <w:ind w:left="0"/>
        <w:jc w:val="both"/>
      </w:pPr>
      <w:r>
        <w:rPr>
          <w:rFonts w:ascii="Times New Roman"/>
          <w:b w:val="false"/>
          <w:i w:val="false"/>
          <w:color w:val="000000"/>
          <w:sz w:val="28"/>
        </w:rPr>
        <w:t>
      6. Жұмыс беруші актілерін шығару үшін келісімдерге, ұжымдық шартқа сәйкес жұмыскерлер өкілдерінің пікірін есепке алу қажет болатын олардың жобалары бойынша келісімге қол жеткізілмеген кезде, туындаған келіспеушіліктер, жұмыс берушінің бір өкілі және жұмыскерлердің бір өкілі қол қоятын хаттамамен ресімделеді, одан кейін жұмыс беруші актіні қабылдауға құқылы.</w:t>
      </w:r>
    </w:p>
    <w:bookmarkEnd w:id="133"/>
    <w:bookmarkStart w:name="z331" w:id="134"/>
    <w:p>
      <w:pPr>
        <w:spacing w:after="0"/>
        <w:ind w:left="0"/>
        <w:jc w:val="both"/>
      </w:pPr>
      <w:r>
        <w:rPr>
          <w:rFonts w:ascii="Times New Roman"/>
          <w:b w:val="false"/>
          <w:i w:val="false"/>
          <w:color w:val="000000"/>
          <w:sz w:val="28"/>
        </w:rPr>
        <w:t>
      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аумақтық бөлімшеге не сотқа шағым жасауға болады.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Осы Кодексте белгіленген мерзімдерді есептеу</w:t>
      </w:r>
    </w:p>
    <w:bookmarkStart w:name="z332" w:id="135"/>
    <w:p>
      <w:pPr>
        <w:spacing w:after="0"/>
        <w:ind w:left="0"/>
        <w:jc w:val="both"/>
      </w:pPr>
      <w:r>
        <w:rPr>
          <w:rFonts w:ascii="Times New Roman"/>
          <w:b w:val="false"/>
          <w:i w:val="false"/>
          <w:color w:val="000000"/>
          <w:sz w:val="28"/>
        </w:rPr>
        <w:t>
      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айқындалады. Мерзім басталуға тиіс оқиғаны көрсетумен де айқындалуы мүмкін.</w:t>
      </w:r>
    </w:p>
    <w:bookmarkEnd w:id="135"/>
    <w:bookmarkStart w:name="z333" w:id="136"/>
    <w:p>
      <w:pPr>
        <w:spacing w:after="0"/>
        <w:ind w:left="0"/>
        <w:jc w:val="both"/>
      </w:pPr>
      <w:r>
        <w:rPr>
          <w:rFonts w:ascii="Times New Roman"/>
          <w:b w:val="false"/>
          <w:i w:val="false"/>
          <w:color w:val="000000"/>
          <w:sz w:val="28"/>
        </w:rPr>
        <w:t>
      2. Осы Кодексте көзделген жағдайларда мерзім жұмыс күндерімен есептеледі.</w:t>
      </w:r>
    </w:p>
    <w:bookmarkEnd w:id="136"/>
    <w:bookmarkStart w:name="z334" w:id="137"/>
    <w:p>
      <w:pPr>
        <w:spacing w:after="0"/>
        <w:ind w:left="0"/>
        <w:jc w:val="both"/>
      </w:pPr>
      <w:r>
        <w:rPr>
          <w:rFonts w:ascii="Times New Roman"/>
          <w:b w:val="false"/>
          <w:i w:val="false"/>
          <w:color w:val="000000"/>
          <w:sz w:val="28"/>
        </w:rPr>
        <w:t>
      3. Уақыт кезеңімен айқындалатын мерзімнің ағымы оқиғаның басталуы айқындалған, оқиға басталған күнтізбелік күннен кейінгі келесі күні басталады.</w:t>
      </w:r>
    </w:p>
    <w:bookmarkEnd w:id="137"/>
    <w:bookmarkStart w:name="z335" w:id="138"/>
    <w:p>
      <w:pPr>
        <w:spacing w:after="0"/>
        <w:ind w:left="0"/>
        <w:jc w:val="both"/>
      </w:pPr>
      <w:r>
        <w:rPr>
          <w:rFonts w:ascii="Times New Roman"/>
          <w:b w:val="false"/>
          <w:i w:val="false"/>
          <w:color w:val="000000"/>
          <w:sz w:val="28"/>
        </w:rPr>
        <w:t>
      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күні аяқталады. Күнтізбелік апталармен немесе күндермен есептелетін мерзімге жұмыс күні емес күндер де қосылады.</w:t>
      </w:r>
    </w:p>
    <w:bookmarkEnd w:id="138"/>
    <w:bookmarkStart w:name="z336" w:id="139"/>
    <w:p>
      <w:pPr>
        <w:spacing w:after="0"/>
        <w:ind w:left="0"/>
        <w:jc w:val="both"/>
      </w:pPr>
      <w:r>
        <w:rPr>
          <w:rFonts w:ascii="Times New Roman"/>
          <w:b w:val="false"/>
          <w:i w:val="false"/>
          <w:color w:val="000000"/>
          <w:sz w:val="28"/>
        </w:rPr>
        <w:t>
      5. Егер осы Кодексте өзгеше көзделмесе, мерзімнің соңғы күні жұмыс күні емес күнге келсе, онда одан кейінгі бірінші жұмыс күні мерзімнің аяқталған күні болып есептеледі.</w:t>
      </w:r>
    </w:p>
    <w:bookmarkEnd w:id="139"/>
    <w:p>
      <w:pPr>
        <w:spacing w:after="0"/>
        <w:ind w:left="0"/>
        <w:jc w:val="both"/>
      </w:pPr>
      <w:r>
        <w:rPr>
          <w:rFonts w:ascii="Times New Roman"/>
          <w:b/>
          <w:i w:val="false"/>
          <w:color w:val="000000"/>
          <w:sz w:val="28"/>
        </w:rPr>
        <w:t>14-бап. Қазақстан Республикасының еңбек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 еңбек заңнамасының бұзылуына кінәлі тұлғалар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Start w:name="z337" w:id="140"/>
    <w:p>
      <w:pPr>
        <w:spacing w:after="0"/>
        <w:ind w:left="0"/>
        <w:jc w:val="left"/>
      </w:pPr>
      <w:r>
        <w:rPr>
          <w:rFonts w:ascii="Times New Roman"/>
          <w:b/>
          <w:i w:val="false"/>
          <w:color w:val="000000"/>
        </w:rPr>
        <w:t xml:space="preserve"> 2-тарау. ЕҢБЕК ҚАТЫНАСТАРЫ САЛАСЫНДАҒЫ МЕМЛЕКЕТТІК РЕТТЕУ</w:t>
      </w:r>
    </w:p>
    <w:bookmarkEnd w:id="140"/>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338" w:id="141"/>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42"/>
    <w:p>
      <w:pPr>
        <w:spacing w:after="0"/>
        <w:ind w:left="0"/>
        <w:jc w:val="both"/>
      </w:pPr>
      <w:r>
        <w:rPr>
          <w:rFonts w:ascii="Times New Roman"/>
          <w:b w:val="false"/>
          <w:i w:val="false"/>
          <w:color w:val="000000"/>
          <w:sz w:val="28"/>
        </w:rPr>
        <w:t xml:space="preserve">
      4) мемлекеттік бюджет қаражаты есебінен қамтылатын ұйымдардың азаматтық қызметшілерінің, жұмыскерлерінің, қазыналық кәсіпорындар жұмыскерлерінің еңбегіне ақы төлеу жүйесін </w:t>
      </w:r>
      <w:r>
        <w:rPr>
          <w:rFonts w:ascii="Times New Roman"/>
          <w:b w:val="false"/>
          <w:i w:val="false"/>
          <w:color w:val="000000"/>
          <w:sz w:val="28"/>
          <w:u w:val="single"/>
        </w:rPr>
        <w:t>бекітеді</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айлық жалақының ең төмен мөлшерін айқындау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p>
      <w:pPr>
        <w:spacing w:after="0"/>
        <w:ind w:left="0"/>
        <w:jc w:val="both"/>
      </w:pPr>
      <w:r>
        <w:rPr>
          <w:rFonts w:ascii="Times New Roman"/>
          <w:b w:val="false"/>
          <w:i w:val="false"/>
          <w:color w:val="000000"/>
          <w:sz w:val="28"/>
        </w:rPr>
        <w:t xml:space="preserve">
      Еңбек жөніндегі </w:t>
      </w:r>
      <w:r>
        <w:rPr>
          <w:rFonts w:ascii="Times New Roman"/>
          <w:b w:val="false"/>
          <w:i w:val="false"/>
          <w:color w:val="000000"/>
          <w:sz w:val="28"/>
          <w:u w:val="single"/>
        </w:rPr>
        <w:t>уәкілетті мемлекеттік орган</w:t>
      </w:r>
      <w:r>
        <w:rPr>
          <w:rFonts w:ascii="Times New Roman"/>
          <w:b w:val="false"/>
          <w:i w:val="false"/>
          <w:color w:val="000000"/>
          <w:sz w:val="28"/>
        </w:rPr>
        <w:t>:</w:t>
      </w:r>
    </w:p>
    <w:bookmarkStart w:name="z345" w:id="143"/>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143"/>
    <w:bookmarkStart w:name="z1774" w:id="144"/>
    <w:p>
      <w:pPr>
        <w:spacing w:after="0"/>
        <w:ind w:left="0"/>
        <w:jc w:val="both"/>
      </w:pPr>
      <w:r>
        <w:rPr>
          <w:rFonts w:ascii="Times New Roman"/>
          <w:b w:val="false"/>
          <w:i w:val="false"/>
          <w:color w:val="000000"/>
          <w:sz w:val="28"/>
        </w:rPr>
        <w:t>
      1-1) еңбек, еңбек қауіпсіздігі және еңбекті қорғау саласындағы мемлекеттік саясатты қалыптастырады және іске асырады;</w:t>
      </w:r>
    </w:p>
    <w:bookmarkEnd w:id="144"/>
    <w:bookmarkStart w:name="z346" w:id="145"/>
    <w:p>
      <w:pPr>
        <w:spacing w:after="0"/>
        <w:ind w:left="0"/>
        <w:jc w:val="both"/>
      </w:pPr>
      <w:r>
        <w:rPr>
          <w:rFonts w:ascii="Times New Roman"/>
          <w:b w:val="false"/>
          <w:i w:val="false"/>
          <w:color w:val="000000"/>
          <w:sz w:val="28"/>
        </w:rPr>
        <w:t>
      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ұйымдастырады;</w:t>
      </w:r>
    </w:p>
    <w:bookmarkEnd w:id="145"/>
    <w:bookmarkStart w:name="z347" w:id="146"/>
    <w:p>
      <w:pPr>
        <w:spacing w:after="0"/>
        <w:ind w:left="0"/>
        <w:jc w:val="both"/>
      </w:pPr>
      <w:r>
        <w:rPr>
          <w:rFonts w:ascii="Times New Roman"/>
          <w:b w:val="false"/>
          <w:i w:val="false"/>
          <w:color w:val="000000"/>
          <w:sz w:val="28"/>
        </w:rPr>
        <w:t>
      3) еңбек қатынастарын реттеу саласындағы жергілікті атқарушы органдарға әдістемелік басшылықты және оларды үйлестіруді жүзеге асырады;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0" w:id="147"/>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147"/>
    <w:bookmarkStart w:name="z351" w:id="148"/>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bookmarkEnd w:id="148"/>
    <w:bookmarkStart w:name="z352" w:id="149"/>
    <w:p>
      <w:pPr>
        <w:spacing w:after="0"/>
        <w:ind w:left="0"/>
        <w:jc w:val="both"/>
      </w:pPr>
      <w:r>
        <w:rPr>
          <w:rFonts w:ascii="Times New Roman"/>
          <w:b w:val="false"/>
          <w:i w:val="false"/>
          <w:color w:val="000000"/>
          <w:sz w:val="28"/>
        </w:rPr>
        <w:t>
      8)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белгілейді;</w:t>
      </w:r>
    </w:p>
    <w:bookmarkEnd w:id="149"/>
    <w:bookmarkStart w:name="z353" w:id="150"/>
    <w:p>
      <w:pPr>
        <w:spacing w:after="0"/>
        <w:ind w:left="0"/>
        <w:jc w:val="both"/>
      </w:pPr>
      <w:r>
        <w:rPr>
          <w:rFonts w:ascii="Times New Roman"/>
          <w:b w:val="false"/>
          <w:i w:val="false"/>
          <w:color w:val="000000"/>
          <w:sz w:val="28"/>
        </w:rPr>
        <w:t xml:space="preserve">
      9) әкiмшiлiк персоналға жататын жұмыскерлер лауазымдары атауларының тiзбесiн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50"/>
    <w:bookmarkStart w:name="z1775" w:id="151"/>
    <w:p>
      <w:pPr>
        <w:spacing w:after="0"/>
        <w:ind w:left="0"/>
        <w:jc w:val="both"/>
      </w:pPr>
      <w:r>
        <w:rPr>
          <w:rFonts w:ascii="Times New Roman"/>
          <w:b w:val="false"/>
          <w:i w:val="false"/>
          <w:color w:val="000000"/>
          <w:sz w:val="28"/>
        </w:rPr>
        <w:t>
      9-1) еңбекке уақытша қабілетсіздігі бойынша әлеуметтік жәрдемақының мөлшерлерін айқындайды;</w:t>
      </w:r>
    </w:p>
    <w:bookmarkEnd w:id="151"/>
    <w:bookmarkStart w:name="z354" w:id="152"/>
    <w:p>
      <w:pPr>
        <w:spacing w:after="0"/>
        <w:ind w:left="0"/>
        <w:jc w:val="both"/>
      </w:pPr>
      <w:r>
        <w:rPr>
          <w:rFonts w:ascii="Times New Roman"/>
          <w:b w:val="false"/>
          <w:i w:val="false"/>
          <w:color w:val="000000"/>
          <w:sz w:val="28"/>
        </w:rPr>
        <w:t xml:space="preserve">
      10)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2"/>
    <w:bookmarkStart w:name="z355" w:id="153"/>
    <w:p>
      <w:pPr>
        <w:spacing w:after="0"/>
        <w:ind w:left="0"/>
        <w:jc w:val="both"/>
      </w:pPr>
      <w:r>
        <w:rPr>
          <w:rFonts w:ascii="Times New Roman"/>
          <w:b w:val="false"/>
          <w:i w:val="false"/>
          <w:color w:val="000000"/>
          <w:sz w:val="28"/>
        </w:rPr>
        <w:t xml:space="preserve">
      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53"/>
    <w:bookmarkStart w:name="z356" w:id="154"/>
    <w:p>
      <w:pPr>
        <w:spacing w:after="0"/>
        <w:ind w:left="0"/>
        <w:jc w:val="both"/>
      </w:pPr>
      <w:r>
        <w:rPr>
          <w:rFonts w:ascii="Times New Roman"/>
          <w:b w:val="false"/>
          <w:i w:val="false"/>
          <w:color w:val="000000"/>
          <w:sz w:val="28"/>
        </w:rPr>
        <w:t>
      12) салалық келісімдерді тіркеуді жүзеге асырады;</w:t>
      </w:r>
    </w:p>
    <w:bookmarkEnd w:id="154"/>
    <w:bookmarkStart w:name="z357" w:id="155"/>
    <w:p>
      <w:pPr>
        <w:spacing w:after="0"/>
        <w:ind w:left="0"/>
        <w:jc w:val="both"/>
      </w:pPr>
      <w:r>
        <w:rPr>
          <w:rFonts w:ascii="Times New Roman"/>
          <w:b w:val="false"/>
          <w:i w:val="false"/>
          <w:color w:val="000000"/>
          <w:sz w:val="28"/>
        </w:rPr>
        <w:t>
      13) мемлекеттік еңбек инспекторларын оқытуды және аттестаттауды жүргізеді;</w:t>
      </w:r>
    </w:p>
    <w:bookmarkEnd w:id="155"/>
    <w:bookmarkStart w:name="z358" w:id="156"/>
    <w:p>
      <w:pPr>
        <w:spacing w:after="0"/>
        <w:ind w:left="0"/>
        <w:jc w:val="both"/>
      </w:pPr>
      <w:r>
        <w:rPr>
          <w:rFonts w:ascii="Times New Roman"/>
          <w:b w:val="false"/>
          <w:i w:val="false"/>
          <w:color w:val="000000"/>
          <w:sz w:val="28"/>
        </w:rPr>
        <w:t>
      14) еңбек қызметіне байланысты жазатайым оқиғаларды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bookmarkEnd w:id="156"/>
    <w:bookmarkStart w:name="z359" w:id="157"/>
    <w:p>
      <w:pPr>
        <w:spacing w:after="0"/>
        <w:ind w:left="0"/>
        <w:jc w:val="both"/>
      </w:pPr>
      <w:r>
        <w:rPr>
          <w:rFonts w:ascii="Times New Roman"/>
          <w:b w:val="false"/>
          <w:i w:val="false"/>
          <w:color w:val="000000"/>
          <w:sz w:val="28"/>
        </w:rPr>
        <w:t>
      15) еңбек қатынастарын реттеу саласындағы халықаралық ынтымақтастықты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w:t>
      </w:r>
      <w:r>
        <w:rPr>
          <w:rFonts w:ascii="Times New Roman"/>
          <w:b w:val="false"/>
          <w:i w:val="false"/>
          <w:color w:val="000000"/>
          <w:sz w:val="28"/>
          <w:u w:val="single"/>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16-1)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Жұмыстар мен жұмысшы кәсіптерінің </w:t>
      </w:r>
      <w:r>
        <w:rPr>
          <w:rFonts w:ascii="Times New Roman"/>
          <w:b w:val="false"/>
          <w:i w:val="false"/>
          <w:color w:val="000000"/>
          <w:sz w:val="28"/>
          <w:u w:val="single"/>
        </w:rPr>
        <w:t>бірыңғай тарифтік-біліктілік анықтамалығын</w:t>
      </w:r>
      <w:r>
        <w:rPr>
          <w:rFonts w:ascii="Times New Roman"/>
          <w:b w:val="false"/>
          <w:i w:val="false"/>
          <w:color w:val="000000"/>
          <w:sz w:val="28"/>
        </w:rPr>
        <w:t xml:space="preserve">, жұмысшы кәсіптерінің тарифтік-біліктілік сипаттамаларын, Басшылар, мамандар және басқа да қызметшілер лауазымдарының </w:t>
      </w:r>
      <w:r>
        <w:rPr>
          <w:rFonts w:ascii="Times New Roman"/>
          <w:b w:val="false"/>
          <w:i w:val="false"/>
          <w:color w:val="000000"/>
          <w:sz w:val="28"/>
          <w:u w:val="single"/>
        </w:rPr>
        <w:t>біліктілік анықтамалығын</w:t>
      </w:r>
      <w:r>
        <w:rPr>
          <w:rFonts w:ascii="Times New Roman"/>
          <w:b w:val="false"/>
          <w:i w:val="false"/>
          <w:color w:val="000000"/>
          <w:sz w:val="28"/>
        </w:rPr>
        <w:t xml:space="preserve">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16-2)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17) тармақшаны алып тастау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w:t>
      </w:r>
      <w:r>
        <w:rPr>
          <w:rFonts w:ascii="Times New Roman"/>
          <w:b w:val="false"/>
          <w:i w:val="false"/>
          <w:color w:val="000000"/>
          <w:sz w:val="28"/>
          <w:u w:val="single"/>
        </w:rPr>
        <w:t>үлгілік біліктілік сипаттамаларын</w:t>
      </w:r>
      <w:r>
        <w:rPr>
          <w:rFonts w:ascii="Times New Roman"/>
          <w:b w:val="false"/>
          <w:i w:val="false"/>
          <w:color w:val="000000"/>
          <w:sz w:val="28"/>
        </w:rPr>
        <w:t xml:space="preserve"> қарайды және келіседі;</w:t>
      </w:r>
    </w:p>
    <w:bookmarkStart w:name="z362" w:id="158"/>
    <w:p>
      <w:pPr>
        <w:spacing w:after="0"/>
        <w:ind w:left="0"/>
        <w:jc w:val="both"/>
      </w:pPr>
      <w:r>
        <w:rPr>
          <w:rFonts w:ascii="Times New Roman"/>
          <w:b w:val="false"/>
          <w:i w:val="false"/>
          <w:color w:val="000000"/>
          <w:sz w:val="28"/>
        </w:rPr>
        <w:t>
      18)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оларды беру тәртібін айқындайды;</w:t>
      </w:r>
    </w:p>
    <w:bookmarkEnd w:id="158"/>
    <w:bookmarkStart w:name="z363" w:id="159"/>
    <w:p>
      <w:pPr>
        <w:spacing w:after="0"/>
        <w:ind w:left="0"/>
        <w:jc w:val="both"/>
      </w:pPr>
      <w:r>
        <w:rPr>
          <w:rFonts w:ascii="Times New Roman"/>
          <w:b w:val="false"/>
          <w:i w:val="false"/>
          <w:color w:val="000000"/>
          <w:sz w:val="28"/>
        </w:rPr>
        <w:t>
      19) осы Кодекске және Қазақстан Республикасының өзге де нормативтік құқықтық актілеріне сәйкес, топтық жазатайым оқиғаларды тергеп-тексеру үшін комиссия құрады;</w:t>
      </w:r>
    </w:p>
    <w:bookmarkEnd w:id="159"/>
    <w:bookmarkStart w:name="z364" w:id="160"/>
    <w:p>
      <w:pPr>
        <w:spacing w:after="0"/>
        <w:ind w:left="0"/>
        <w:jc w:val="both"/>
      </w:pPr>
      <w:r>
        <w:rPr>
          <w:rFonts w:ascii="Times New Roman"/>
          <w:b w:val="false"/>
          <w:i w:val="false"/>
          <w:color w:val="000000"/>
          <w:sz w:val="28"/>
        </w:rPr>
        <w:t>
      20) еңбек қауіпсіздігі және еңбекті қорғау саласында мониторингті және тәуекелдерді бағалауды ұйымдастырады;</w:t>
      </w:r>
    </w:p>
    <w:bookmarkEnd w:id="160"/>
    <w:bookmarkStart w:name="z365" w:id="161"/>
    <w:p>
      <w:pPr>
        <w:spacing w:after="0"/>
        <w:ind w:left="0"/>
        <w:jc w:val="both"/>
      </w:pPr>
      <w:r>
        <w:rPr>
          <w:rFonts w:ascii="Times New Roman"/>
          <w:b w:val="false"/>
          <w:i w:val="false"/>
          <w:color w:val="000000"/>
          <w:sz w:val="28"/>
        </w:rPr>
        <w:t xml:space="preserve">
      21) еңбек төрелігі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61"/>
    <w:bookmarkStart w:name="z366" w:id="162"/>
    <w:p>
      <w:pPr>
        <w:spacing w:after="0"/>
        <w:ind w:left="0"/>
        <w:jc w:val="both"/>
      </w:pPr>
      <w:r>
        <w:rPr>
          <w:rFonts w:ascii="Times New Roman"/>
          <w:b w:val="false"/>
          <w:i w:val="false"/>
          <w:color w:val="000000"/>
          <w:sz w:val="28"/>
        </w:rPr>
        <w:t xml:space="preserve">
      22) орташа жалақыны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62"/>
    <w:bookmarkStart w:name="z367" w:id="163"/>
    <w:p>
      <w:pPr>
        <w:spacing w:after="0"/>
        <w:ind w:left="0"/>
        <w:jc w:val="both"/>
      </w:pPr>
      <w:r>
        <w:rPr>
          <w:rFonts w:ascii="Times New Roman"/>
          <w:b w:val="false"/>
          <w:i w:val="false"/>
          <w:color w:val="000000"/>
          <w:sz w:val="28"/>
        </w:rPr>
        <w:t xml:space="preserve">
      23)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конкурстар өткізу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63"/>
    <w:bookmarkStart w:name="z368" w:id="164"/>
    <w:p>
      <w:pPr>
        <w:spacing w:after="0"/>
        <w:ind w:left="0"/>
        <w:jc w:val="both"/>
      </w:pPr>
      <w:r>
        <w:rPr>
          <w:rFonts w:ascii="Times New Roman"/>
          <w:b w:val="false"/>
          <w:i w:val="false"/>
          <w:color w:val="000000"/>
          <w:sz w:val="28"/>
        </w:rPr>
        <w:t xml:space="preserve">
      24) ұйымда кадрларды кәсіптік даярлауға, қайта даярлауға және олардың біліктілігін арттыруға қойылатын жалпы талаптарды </w:t>
      </w:r>
      <w:r>
        <w:rPr>
          <w:rFonts w:ascii="Times New Roman"/>
          <w:b w:val="false"/>
          <w:i w:val="false"/>
          <w:color w:val="000000"/>
          <w:sz w:val="28"/>
          <w:u w:val="single"/>
        </w:rPr>
        <w:t>айқындайды</w:t>
      </w:r>
      <w:r>
        <w:rPr>
          <w:rFonts w:ascii="Times New Roman"/>
          <w:b w:val="false"/>
          <w:i w:val="false"/>
          <w:color w:val="000000"/>
          <w:sz w:val="28"/>
        </w:rPr>
        <w:t>;</w:t>
      </w:r>
    </w:p>
    <w:bookmarkEnd w:id="164"/>
    <w:bookmarkStart w:name="z369" w:id="165"/>
    <w:p>
      <w:pPr>
        <w:spacing w:after="0"/>
        <w:ind w:left="0"/>
        <w:jc w:val="both"/>
      </w:pPr>
      <w:r>
        <w:rPr>
          <w:rFonts w:ascii="Times New Roman"/>
          <w:b w:val="false"/>
          <w:i w:val="false"/>
          <w:color w:val="000000"/>
          <w:sz w:val="28"/>
        </w:rPr>
        <w:t xml:space="preserve">
      25) еңбек кітапшаларының нысанын, оларды жүргізу және сақтау тәртібін </w:t>
      </w:r>
      <w:r>
        <w:rPr>
          <w:rFonts w:ascii="Times New Roman"/>
          <w:b w:val="false"/>
          <w:i w:val="false"/>
          <w:color w:val="000000"/>
          <w:sz w:val="28"/>
          <w:u w:val="single"/>
        </w:rPr>
        <w:t>бекітеді</w:t>
      </w:r>
      <w:r>
        <w:rPr>
          <w:rFonts w:ascii="Times New Roman"/>
          <w:b w:val="false"/>
          <w:i w:val="false"/>
          <w:color w:val="000000"/>
          <w:sz w:val="28"/>
        </w:rPr>
        <w:t>;</w:t>
      </w:r>
    </w:p>
    <w:bookmarkEnd w:id="165"/>
    <w:bookmarkStart w:name="z370" w:id="166"/>
    <w:p>
      <w:pPr>
        <w:spacing w:after="0"/>
        <w:ind w:left="0"/>
        <w:jc w:val="both"/>
      </w:pPr>
      <w:r>
        <w:rPr>
          <w:rFonts w:ascii="Times New Roman"/>
          <w:b w:val="false"/>
          <w:i w:val="false"/>
          <w:color w:val="000000"/>
          <w:sz w:val="28"/>
        </w:rPr>
        <w:t xml:space="preserve">
      26)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6"/>
    <w:bookmarkStart w:name="z371" w:id="167"/>
    <w:p>
      <w:pPr>
        <w:spacing w:after="0"/>
        <w:ind w:left="0"/>
        <w:jc w:val="both"/>
      </w:pPr>
      <w:r>
        <w:rPr>
          <w:rFonts w:ascii="Times New Roman"/>
          <w:b w:val="false"/>
          <w:i w:val="false"/>
          <w:color w:val="000000"/>
          <w:sz w:val="28"/>
        </w:rPr>
        <w:t xml:space="preserve">
      27) әйелдердің ауыр заттарды қолмен көтеруінің және жылжытуының шекті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67"/>
    <w:bookmarkStart w:name="z372" w:id="168"/>
    <w:p>
      <w:pPr>
        <w:spacing w:after="0"/>
        <w:ind w:left="0"/>
        <w:jc w:val="both"/>
      </w:pPr>
      <w:r>
        <w:rPr>
          <w:rFonts w:ascii="Times New Roman"/>
          <w:b w:val="false"/>
          <w:i w:val="false"/>
          <w:color w:val="000000"/>
          <w:sz w:val="28"/>
        </w:rPr>
        <w:t xml:space="preserve">
      28) ұйымдағы еңбек қауіпсіздігі және еңбекті қорғау қызметі туралы үлгілік ережені </w:t>
      </w:r>
      <w:r>
        <w:rPr>
          <w:rFonts w:ascii="Times New Roman"/>
          <w:b w:val="false"/>
          <w:i w:val="false"/>
          <w:color w:val="000000"/>
          <w:sz w:val="28"/>
          <w:u w:val="single"/>
        </w:rPr>
        <w:t>бекітеді</w:t>
      </w:r>
      <w:r>
        <w:rPr>
          <w:rFonts w:ascii="Times New Roman"/>
          <w:b w:val="false"/>
          <w:i w:val="false"/>
          <w:color w:val="000000"/>
          <w:sz w:val="28"/>
        </w:rPr>
        <w:t>;</w:t>
      </w:r>
    </w:p>
    <w:bookmarkEnd w:id="168"/>
    <w:bookmarkStart w:name="z373" w:id="169"/>
    <w:p>
      <w:pPr>
        <w:spacing w:after="0"/>
        <w:ind w:left="0"/>
        <w:jc w:val="both"/>
      </w:pPr>
      <w:r>
        <w:rPr>
          <w:rFonts w:ascii="Times New Roman"/>
          <w:b w:val="false"/>
          <w:i w:val="false"/>
          <w:color w:val="000000"/>
          <w:sz w:val="28"/>
        </w:rPr>
        <w:t xml:space="preserve">
      29) өндірістік объектілерді еңбек жағдайлары бойынша міндетті мерзімдік аттестаттау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69"/>
    <w:bookmarkStart w:name="z374" w:id="170"/>
    <w:p>
      <w:pPr>
        <w:spacing w:after="0"/>
        <w:ind w:left="0"/>
        <w:jc w:val="both"/>
      </w:pPr>
      <w:r>
        <w:rPr>
          <w:rFonts w:ascii="Times New Roman"/>
          <w:b w:val="false"/>
          <w:i w:val="false"/>
          <w:color w:val="000000"/>
          <w:sz w:val="28"/>
        </w:rPr>
        <w:t xml:space="preserve">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0"/>
    <w:bookmarkStart w:name="z375" w:id="171"/>
    <w:p>
      <w:pPr>
        <w:spacing w:after="0"/>
        <w:ind w:left="0"/>
        <w:jc w:val="both"/>
      </w:pPr>
      <w:r>
        <w:rPr>
          <w:rFonts w:ascii="Times New Roman"/>
          <w:b w:val="false"/>
          <w:i w:val="false"/>
          <w:color w:val="000000"/>
          <w:sz w:val="28"/>
        </w:rPr>
        <w:t xml:space="preserve">
      31) жұмыс берушiнiң еңбек қауiпсiздiгi және еңбектi қорғау жөнiндегi нұсқаулықты әзiрлеу, бекiту және қайта қарау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71"/>
    <w:bookmarkStart w:name="z376" w:id="172"/>
    <w:p>
      <w:pPr>
        <w:spacing w:after="0"/>
        <w:ind w:left="0"/>
        <w:jc w:val="both"/>
      </w:pPr>
      <w:r>
        <w:rPr>
          <w:rFonts w:ascii="Times New Roman"/>
          <w:b w:val="false"/>
          <w:i w:val="false"/>
          <w:color w:val="000000"/>
          <w:sz w:val="28"/>
        </w:rPr>
        <w:t xml:space="preserve">
      32) еңбекке уақытша қабілетсіздік бойынша әлеуметтік жәрдемақыны тағайындау мен төлеу тәртібін </w:t>
      </w:r>
      <w:r>
        <w:rPr>
          <w:rFonts w:ascii="Times New Roman"/>
          <w:b w:val="false"/>
          <w:i w:val="false"/>
          <w:color w:val="000000"/>
          <w:sz w:val="28"/>
          <w:u w:val="single"/>
        </w:rPr>
        <w:t>айқындайды</w:t>
      </w:r>
      <w:r>
        <w:rPr>
          <w:rFonts w:ascii="Times New Roman"/>
          <w:b w:val="false"/>
          <w:i w:val="false"/>
          <w:color w:val="000000"/>
          <w:sz w:val="28"/>
        </w:rPr>
        <w:t>;</w:t>
      </w:r>
    </w:p>
    <w:bookmarkEnd w:id="172"/>
    <w:bookmarkStart w:name="z377" w:id="173"/>
    <w:p>
      <w:pPr>
        <w:spacing w:after="0"/>
        <w:ind w:left="0"/>
        <w:jc w:val="both"/>
      </w:pPr>
      <w:r>
        <w:rPr>
          <w:rFonts w:ascii="Times New Roman"/>
          <w:b w:val="false"/>
          <w:i w:val="false"/>
          <w:color w:val="000000"/>
          <w:sz w:val="28"/>
        </w:rPr>
        <w:t xml:space="preserve">
      33)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w:t>
      </w:r>
      <w:r>
        <w:rPr>
          <w:rFonts w:ascii="Times New Roman"/>
          <w:b w:val="false"/>
          <w:i w:val="false"/>
          <w:color w:val="000000"/>
          <w:sz w:val="28"/>
          <w:u w:val="single"/>
        </w:rPr>
        <w:t>бекітеді</w:t>
      </w:r>
      <w:r>
        <w:rPr>
          <w:rFonts w:ascii="Times New Roman"/>
          <w:b w:val="false"/>
          <w:i w:val="false"/>
          <w:color w:val="000000"/>
          <w:sz w:val="28"/>
        </w:rPr>
        <w:t xml:space="preserve">, сондай-ақ оларды ұжымдық қорғаныш құралдарымен, санитариялық-тұрмыстық үй-жайлармен және құрылғылармен қамтамасыз ету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173"/>
    <w:bookmarkStart w:name="z378" w:id="174"/>
    <w:p>
      <w:pPr>
        <w:spacing w:after="0"/>
        <w:ind w:left="0"/>
        <w:jc w:val="both"/>
      </w:pPr>
      <w:r>
        <w:rPr>
          <w:rFonts w:ascii="Times New Roman"/>
          <w:b w:val="false"/>
          <w:i w:val="false"/>
          <w:color w:val="000000"/>
          <w:sz w:val="28"/>
        </w:rPr>
        <w:t xml:space="preserve">
      34)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w:t>
      </w:r>
      <w:r>
        <w:rPr>
          <w:rFonts w:ascii="Times New Roman"/>
          <w:b w:val="false"/>
          <w:i w:val="false"/>
          <w:color w:val="000000"/>
          <w:sz w:val="28"/>
          <w:u w:val="single"/>
        </w:rPr>
        <w:t>бекітеді</w:t>
      </w:r>
      <w:r>
        <w:rPr>
          <w:rFonts w:ascii="Times New Roman"/>
          <w:b w:val="false"/>
          <w:i w:val="false"/>
          <w:color w:val="000000"/>
          <w:sz w:val="28"/>
        </w:rPr>
        <w:t xml:space="preserve">; </w:t>
      </w:r>
    </w:p>
    <w:bookmarkEnd w:id="174"/>
    <w:bookmarkStart w:name="z379" w:id="175"/>
    <w:p>
      <w:pPr>
        <w:spacing w:after="0"/>
        <w:ind w:left="0"/>
        <w:jc w:val="both"/>
      </w:pPr>
      <w:r>
        <w:rPr>
          <w:rFonts w:ascii="Times New Roman"/>
          <w:b w:val="false"/>
          <w:i w:val="false"/>
          <w:color w:val="000000"/>
          <w:sz w:val="28"/>
        </w:rPr>
        <w:t xml:space="preserve">
      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w:t>
      </w:r>
      <w:r>
        <w:rPr>
          <w:rFonts w:ascii="Times New Roman"/>
          <w:b w:val="false"/>
          <w:i w:val="false"/>
          <w:color w:val="000000"/>
          <w:sz w:val="28"/>
          <w:u w:val="single"/>
        </w:rPr>
        <w:t>бекітеді</w:t>
      </w:r>
      <w:r>
        <w:rPr>
          <w:rFonts w:ascii="Times New Roman"/>
          <w:b w:val="false"/>
          <w:i w:val="false"/>
          <w:color w:val="000000"/>
          <w:sz w:val="28"/>
        </w:rPr>
        <w:t>;</w:t>
      </w:r>
    </w:p>
    <w:bookmarkEnd w:id="175"/>
    <w:bookmarkStart w:name="z380" w:id="176"/>
    <w:p>
      <w:pPr>
        <w:spacing w:after="0"/>
        <w:ind w:left="0"/>
        <w:jc w:val="both"/>
      </w:pPr>
      <w:r>
        <w:rPr>
          <w:rFonts w:ascii="Times New Roman"/>
          <w:b w:val="false"/>
          <w:i w:val="false"/>
          <w:color w:val="000000"/>
          <w:sz w:val="28"/>
        </w:rPr>
        <w:t xml:space="preserve">
      36) жұмыс берушінің қызметін декларациялау тәртібін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6"/>
    <w:bookmarkStart w:name="z381" w:id="177"/>
    <w:p>
      <w:pPr>
        <w:spacing w:after="0"/>
        <w:ind w:left="0"/>
        <w:jc w:val="both"/>
      </w:pPr>
      <w:r>
        <w:rPr>
          <w:rFonts w:ascii="Times New Roman"/>
          <w:b w:val="false"/>
          <w:i w:val="false"/>
          <w:color w:val="000000"/>
          <w:sz w:val="28"/>
        </w:rPr>
        <w:t xml:space="preserve">
      37) еңбек қауіпсіздігі мен еңбекті қорғау және еңбек қатынастарын реттеу саласындағы ғылыми әзірлемелердің басымдықтарын </w:t>
      </w:r>
      <w:r>
        <w:rPr>
          <w:rFonts w:ascii="Times New Roman"/>
          <w:b w:val="false"/>
          <w:i w:val="false"/>
          <w:color w:val="000000"/>
          <w:sz w:val="28"/>
          <w:u w:val="single"/>
        </w:rPr>
        <w:t>айқындайды</w:t>
      </w:r>
      <w:r>
        <w:rPr>
          <w:rFonts w:ascii="Times New Roman"/>
          <w:b w:val="false"/>
          <w:i w:val="false"/>
          <w:color w:val="000000"/>
          <w:sz w:val="28"/>
        </w:rPr>
        <w:t xml:space="preserve">; </w:t>
      </w:r>
    </w:p>
    <w:bookmarkEnd w:id="177"/>
    <w:bookmarkStart w:name="z382" w:id="178"/>
    <w:p>
      <w:pPr>
        <w:spacing w:after="0"/>
        <w:ind w:left="0"/>
        <w:jc w:val="both"/>
      </w:pPr>
      <w:r>
        <w:rPr>
          <w:rFonts w:ascii="Times New Roman"/>
          <w:b w:val="false"/>
          <w:i w:val="false"/>
          <w:color w:val="000000"/>
          <w:sz w:val="28"/>
        </w:rPr>
        <w:t>
      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bookmarkEnd w:id="178"/>
    <w:bookmarkStart w:name="z383" w:id="179"/>
    <w:p>
      <w:pPr>
        <w:spacing w:after="0"/>
        <w:ind w:left="0"/>
        <w:jc w:val="both"/>
      </w:pPr>
      <w:r>
        <w:rPr>
          <w:rFonts w:ascii="Times New Roman"/>
          <w:b w:val="false"/>
          <w:i w:val="false"/>
          <w:color w:val="000000"/>
          <w:sz w:val="28"/>
        </w:rPr>
        <w:t xml:space="preserve">
      39) ұжымдық еңбек дауларын есепке алу нысанын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79"/>
    <w:bookmarkStart w:name="z384" w:id="180"/>
    <w:p>
      <w:pPr>
        <w:spacing w:after="0"/>
        <w:ind w:left="0"/>
        <w:jc w:val="both"/>
      </w:pPr>
      <w:r>
        <w:rPr>
          <w:rFonts w:ascii="Times New Roman"/>
          <w:b w:val="false"/>
          <w:i w:val="false"/>
          <w:color w:val="000000"/>
          <w:sz w:val="28"/>
        </w:rPr>
        <w:t xml:space="preserve">
      40)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0"/>
    <w:bookmarkStart w:name="z1628" w:id="181"/>
    <w:p>
      <w:pPr>
        <w:spacing w:after="0"/>
        <w:ind w:left="0"/>
        <w:jc w:val="both"/>
      </w:pPr>
      <w:r>
        <w:rPr>
          <w:rFonts w:ascii="Times New Roman"/>
          <w:b w:val="false"/>
          <w:i w:val="false"/>
          <w:color w:val="000000"/>
          <w:sz w:val="28"/>
        </w:rPr>
        <w:t xml:space="preserve">
      40-1) тиісті қызмет салаларының мемлекеттік органдары еңбек жөніндегі уәкілетті мемлекеттік орган белгілеген тәртіппен әзірлейтін және </w:t>
      </w:r>
      <w:r>
        <w:rPr>
          <w:rFonts w:ascii="Times New Roman"/>
          <w:b w:val="false"/>
          <w:i w:val="false"/>
          <w:color w:val="000000"/>
          <w:sz w:val="28"/>
          <w:u w:val="single"/>
        </w:rPr>
        <w:t>бекітетін</w:t>
      </w:r>
      <w:r>
        <w:rPr>
          <w:rFonts w:ascii="Times New Roman"/>
          <w:b w:val="false"/>
          <w:i w:val="false"/>
          <w:color w:val="000000"/>
          <w:sz w:val="28"/>
        </w:rPr>
        <w:t xml:space="preserve">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p>
    <w:bookmarkEnd w:id="181"/>
    <w:bookmarkStart w:name="z385" w:id="182"/>
    <w:p>
      <w:pPr>
        <w:spacing w:after="0"/>
        <w:ind w:left="0"/>
        <w:jc w:val="both"/>
      </w:pPr>
      <w:r>
        <w:rPr>
          <w:rFonts w:ascii="Times New Roman"/>
          <w:b w:val="false"/>
          <w:i w:val="false"/>
          <w:color w:val="000000"/>
          <w:sz w:val="28"/>
        </w:rPr>
        <w:t>
      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bookmarkEnd w:id="182"/>
    <w:bookmarkStart w:name="z1643" w:id="183"/>
    <w:p>
      <w:pPr>
        <w:spacing w:after="0"/>
        <w:ind w:left="0"/>
        <w:jc w:val="both"/>
      </w:pPr>
      <w:r>
        <w:rPr>
          <w:rFonts w:ascii="Times New Roman"/>
          <w:b w:val="false"/>
          <w:i w:val="false"/>
          <w:color w:val="000000"/>
          <w:sz w:val="28"/>
        </w:rPr>
        <w:t xml:space="preserve">
      41-1) еңбекті қорғауды басқару жүйесі туралы үлгілік ережені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3"/>
    <w:bookmarkStart w:name="z1644" w:id="184"/>
    <w:p>
      <w:pPr>
        <w:spacing w:after="0"/>
        <w:ind w:left="0"/>
        <w:jc w:val="both"/>
      </w:pPr>
      <w:r>
        <w:rPr>
          <w:rFonts w:ascii="Times New Roman"/>
          <w:b w:val="false"/>
          <w:i w:val="false"/>
          <w:color w:val="000000"/>
          <w:sz w:val="28"/>
        </w:rPr>
        <w:t xml:space="preserve">
      41-2) кәсіптік тәуекелдерді басқару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4"/>
    <w:bookmarkStart w:name="z1645" w:id="185"/>
    <w:p>
      <w:pPr>
        <w:spacing w:after="0"/>
        <w:ind w:left="0"/>
        <w:jc w:val="both"/>
      </w:pPr>
      <w:r>
        <w:rPr>
          <w:rFonts w:ascii="Times New Roman"/>
          <w:b w:val="false"/>
          <w:i w:val="false"/>
          <w:color w:val="000000"/>
          <w:sz w:val="28"/>
        </w:rPr>
        <w:t xml:space="preserve">
      41-3) еңбекті қорғау қызметтерінің жұмыскерлері санының салааралық үлгілік нормативтерін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5"/>
    <w:bookmarkStart w:name="z1646" w:id="186"/>
    <w:p>
      <w:pPr>
        <w:spacing w:after="0"/>
        <w:ind w:left="0"/>
        <w:jc w:val="both"/>
      </w:pPr>
      <w:r>
        <w:rPr>
          <w:rFonts w:ascii="Times New Roman"/>
          <w:b w:val="false"/>
          <w:i w:val="false"/>
          <w:color w:val="000000"/>
          <w:sz w:val="28"/>
        </w:rPr>
        <w:t xml:space="preserve">
      41-4) Азаматтық қызметшілердің қызмет әдебі кодексін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6"/>
    <w:bookmarkStart w:name="z1647" w:id="187"/>
    <w:p>
      <w:pPr>
        <w:spacing w:after="0"/>
        <w:ind w:left="0"/>
        <w:jc w:val="both"/>
      </w:pPr>
      <w:r>
        <w:rPr>
          <w:rFonts w:ascii="Times New Roman"/>
          <w:b w:val="false"/>
          <w:i w:val="false"/>
          <w:color w:val="000000"/>
          <w:sz w:val="28"/>
        </w:rPr>
        <w:t xml:space="preserve">
      41-5) еңбек шарттарын есепке алудың бірыңғай жүйесінде еңбек шарты туралы мәліметтерді ұсыну және алу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7"/>
    <w:bookmarkStart w:name="z1648" w:id="188"/>
    <w:p>
      <w:pPr>
        <w:spacing w:after="0"/>
        <w:ind w:left="0"/>
        <w:jc w:val="both"/>
      </w:pPr>
      <w:r>
        <w:rPr>
          <w:rFonts w:ascii="Times New Roman"/>
          <w:b w:val="false"/>
          <w:i w:val="false"/>
          <w:color w:val="000000"/>
          <w:sz w:val="28"/>
        </w:rPr>
        <w:t xml:space="preserve">
      41-6) қаупі жоғары жағдайларда жұмыс жүргізу кезінде наряд-рұқсаттарды ресімдеу және қолдану қағидаларын әзірлейді және </w:t>
      </w:r>
      <w:r>
        <w:rPr>
          <w:rFonts w:ascii="Times New Roman"/>
          <w:b w:val="false"/>
          <w:i w:val="false"/>
          <w:color w:val="000000"/>
          <w:sz w:val="28"/>
          <w:u w:val="single"/>
        </w:rPr>
        <w:t>бекітеді</w:t>
      </w:r>
      <w:r>
        <w:rPr>
          <w:rFonts w:ascii="Times New Roman"/>
          <w:b w:val="false"/>
          <w:i w:val="false"/>
          <w:color w:val="000000"/>
          <w:sz w:val="28"/>
        </w:rPr>
        <w:t>;</w:t>
      </w:r>
    </w:p>
    <w:bookmarkEnd w:id="188"/>
    <w:bookmarkStart w:name="z1649" w:id="189"/>
    <w:p>
      <w:pPr>
        <w:spacing w:after="0"/>
        <w:ind w:left="0"/>
        <w:jc w:val="both"/>
      </w:pPr>
      <w:r>
        <w:rPr>
          <w:rFonts w:ascii="Times New Roman"/>
          <w:b w:val="false"/>
          <w:i w:val="false"/>
          <w:color w:val="000000"/>
          <w:sz w:val="28"/>
        </w:rPr>
        <w:t xml:space="preserve">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қамтамасыз етеді;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биіктікте жұмыс істеу кезінде еңбек қауіпсіздігін және оны қорғауды қамтамасыз ету жөніндегі қағидаларды әзірлейді және бекітеді;</w:t>
      </w:r>
    </w:p>
    <w:bookmarkStart w:name="z1806" w:id="190"/>
    <w:p>
      <w:pPr>
        <w:spacing w:after="0"/>
        <w:ind w:left="0"/>
        <w:jc w:val="both"/>
      </w:pPr>
      <w:r>
        <w:rPr>
          <w:rFonts w:ascii="Times New Roman"/>
          <w:b w:val="false"/>
          <w:i w:val="false"/>
          <w:color w:val="000000"/>
          <w:sz w:val="28"/>
        </w:rPr>
        <w:t>
      41-10)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әзірлейді және бекітеді;</w:t>
      </w:r>
    </w:p>
    <w:bookmarkEnd w:id="190"/>
    <w:bookmarkStart w:name="z386" w:id="191"/>
    <w:p>
      <w:pPr>
        <w:spacing w:after="0"/>
        <w:ind w:left="0"/>
        <w:jc w:val="both"/>
      </w:pPr>
      <w:r>
        <w:rPr>
          <w:rFonts w:ascii="Times New Roman"/>
          <w:b w:val="false"/>
          <w:i w:val="false"/>
          <w:color w:val="000000"/>
          <w:sz w:val="28"/>
        </w:rPr>
        <w:t>
      42)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Аумақтық бөлімшенің құзыреті</w:t>
      </w:r>
    </w:p>
    <w:p>
      <w:pPr>
        <w:spacing w:after="0"/>
        <w:ind w:left="0"/>
        <w:jc w:val="both"/>
      </w:pPr>
      <w:r>
        <w:rPr>
          <w:rFonts w:ascii="Times New Roman"/>
          <w:b w:val="false"/>
          <w:i w:val="false"/>
          <w:color w:val="ff0000"/>
          <w:sz w:val="28"/>
        </w:rPr>
        <w:t xml:space="preserve">
      Ескерту. 17-баптың тақырыбы жаңа редакцияда – ҚР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Аумақтық бөлімше:</w:t>
      </w:r>
    </w:p>
    <w:bookmarkStart w:name="z387" w:id="192"/>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bookmarkEnd w:id="192"/>
    <w:bookmarkStart w:name="z388" w:id="193"/>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bookmarkEnd w:id="193"/>
    <w:bookmarkStart w:name="z389" w:id="194"/>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194"/>
    <w:bookmarkStart w:name="z390" w:id="195"/>
    <w:p>
      <w:pPr>
        <w:spacing w:after="0"/>
        <w:ind w:left="0"/>
        <w:jc w:val="both"/>
      </w:pPr>
      <w:r>
        <w:rPr>
          <w:rFonts w:ascii="Times New Roman"/>
          <w:b w:val="false"/>
          <w:i w:val="false"/>
          <w:color w:val="000000"/>
          <w:sz w:val="28"/>
        </w:rPr>
        <w:t>
      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тергеп-тексереді;</w:t>
      </w:r>
    </w:p>
    <w:bookmarkEnd w:id="195"/>
    <w:p>
      <w:pPr>
        <w:spacing w:after="0"/>
        <w:ind w:left="0"/>
        <w:jc w:val="both"/>
      </w:pPr>
      <w:r>
        <w:rPr>
          <w:rFonts w:ascii="Times New Roman"/>
          <w:b w:val="false"/>
          <w:i w:val="false"/>
          <w:color w:val="000000"/>
          <w:sz w:val="28"/>
        </w:rPr>
        <w:t>
      4-1) жұмыс берушінің жұмыскер еңбек (қызметтік) міндеттерін атқарған кезде оны жазатайым оқиғалардан міндетті сақтандыру шартын жасасуын бақылауды жүзеге асырады;</w:t>
      </w:r>
    </w:p>
    <w:p>
      <w:pPr>
        <w:spacing w:after="0"/>
        <w:ind w:left="0"/>
        <w:jc w:val="both"/>
      </w:pPr>
      <w:r>
        <w:rPr>
          <w:rFonts w:ascii="Times New Roman"/>
          <w:b w:val="false"/>
          <w:i w:val="false"/>
          <w:color w:val="000000"/>
          <w:sz w:val="28"/>
        </w:rPr>
        <w:t>
      4-2) жұмыс берушінің осы Кодекстің 122-бабында көзделген міндеттемелерді орындауын бақылауды жүзеге асырады;</w:t>
      </w:r>
    </w:p>
    <w:p>
      <w:pPr>
        <w:spacing w:after="0"/>
        <w:ind w:left="0"/>
        <w:jc w:val="both"/>
      </w:pPr>
      <w:r>
        <w:rPr>
          <w:rFonts w:ascii="Times New Roman"/>
          <w:b w:val="false"/>
          <w:i w:val="false"/>
          <w:color w:val="000000"/>
          <w:sz w:val="28"/>
        </w:rPr>
        <w:t>
      4-3) еңбек жөніндегі уәкілетті мемлекеттік орган айқындаған тәртіппен еңбек қызметіне байланысты жазатайым оқиғаларды тіркейді және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3" w:id="196"/>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bookmarkEnd w:id="196"/>
    <w:bookmarkStart w:name="z394" w:id="197"/>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197"/>
    <w:bookmarkStart w:name="z395" w:id="198"/>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8" w:id="199"/>
    <w:p>
      <w:pPr>
        <w:spacing w:after="0"/>
        <w:ind w:left="0"/>
        <w:jc w:val="both"/>
      </w:pPr>
      <w:r>
        <w:rPr>
          <w:rFonts w:ascii="Times New Roman"/>
          <w:b w:val="false"/>
          <w:i w:val="false"/>
          <w:color w:val="000000"/>
          <w:sz w:val="28"/>
        </w:rPr>
        <w:t>
      12) еңбек жөніндегі уәкілетті мемлекеттік орган белгілеген нысан бойынша ұжымдық еңбек дауларының мониторингін жүргізеді;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0" w:id="200"/>
    <w:p>
      <w:pPr>
        <w:spacing w:after="0"/>
        <w:ind w:left="0"/>
        <w:jc w:val="both"/>
      </w:pPr>
      <w:r>
        <w:rPr>
          <w:rFonts w:ascii="Times New Roman"/>
          <w:b w:val="false"/>
          <w:i w:val="false"/>
          <w:color w:val="000000"/>
          <w:sz w:val="28"/>
        </w:rPr>
        <w:t>
      14) жұмыс берушінің қызметін декларациялауды жүзеге асырады;</w:t>
      </w:r>
    </w:p>
    <w:bookmarkEnd w:id="200"/>
    <w:bookmarkStart w:name="z1805" w:id="201"/>
    <w:p>
      <w:pPr>
        <w:spacing w:after="0"/>
        <w:ind w:left="0"/>
        <w:jc w:val="both"/>
      </w:pPr>
      <w:r>
        <w:rPr>
          <w:rFonts w:ascii="Times New Roman"/>
          <w:b w:val="false"/>
          <w:i w:val="false"/>
          <w:color w:val="000000"/>
          <w:sz w:val="28"/>
        </w:rPr>
        <w:t>
      15)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ұсынады.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еңбек қатынастарын реттеу саласындағы құзыреті</w:t>
      </w:r>
    </w:p>
    <w:p>
      <w:pPr>
        <w:spacing w:after="0"/>
        <w:ind w:left="0"/>
        <w:jc w:val="both"/>
      </w:pPr>
      <w:r>
        <w:rPr>
          <w:rFonts w:ascii="Times New Roman"/>
          <w:b w:val="false"/>
          <w:i w:val="false"/>
          <w:color w:val="000000"/>
          <w:sz w:val="28"/>
        </w:rPr>
        <w:t>
      Жергілікті атқарушы органдар:</w:t>
      </w:r>
    </w:p>
    <w:bookmarkStart w:name="z401" w:id="202"/>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202"/>
    <w:bookmarkStart w:name="z402"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bookmarkStart w:name="z403" w:id="204"/>
    <w:p>
      <w:pPr>
        <w:spacing w:after="0"/>
        <w:ind w:left="0"/>
        <w:jc w:val="both"/>
      </w:pPr>
      <w:r>
        <w:rPr>
          <w:rFonts w:ascii="Times New Roman"/>
          <w:b w:val="false"/>
          <w:i w:val="false"/>
          <w:color w:val="000000"/>
          <w:sz w:val="28"/>
        </w:rPr>
        <w:t>
      3) өңірлік келісімдерді тіркеуді жүзеге асырады;</w:t>
      </w:r>
    </w:p>
    <w:bookmarkEnd w:id="204"/>
    <w:bookmarkStart w:name="z404" w:id="205"/>
    <w:p>
      <w:pPr>
        <w:spacing w:after="0"/>
        <w:ind w:left="0"/>
        <w:jc w:val="both"/>
      </w:pPr>
      <w:r>
        <w:rPr>
          <w:rFonts w:ascii="Times New Roman"/>
          <w:b w:val="false"/>
          <w:i w:val="false"/>
          <w:color w:val="000000"/>
          <w:sz w:val="28"/>
        </w:rPr>
        <w:t>
      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bookmarkEnd w:id="205"/>
    <w:bookmarkStart w:name="z405" w:id="206"/>
    <w:p>
      <w:pPr>
        <w:spacing w:after="0"/>
        <w:ind w:left="0"/>
        <w:jc w:val="both"/>
      </w:pPr>
      <w:r>
        <w:rPr>
          <w:rFonts w:ascii="Times New Roman"/>
          <w:b w:val="false"/>
          <w:i w:val="false"/>
          <w:color w:val="000000"/>
          <w:sz w:val="28"/>
        </w:rPr>
        <w:t>
      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bookmarkEnd w:id="206"/>
    <w:bookmarkStart w:name="z406" w:id="207"/>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қарайды және келіседі;</w:t>
      </w:r>
    </w:p>
    <w:bookmarkEnd w:id="207"/>
    <w:bookmarkStart w:name="z407" w:id="208"/>
    <w:p>
      <w:pPr>
        <w:spacing w:after="0"/>
        <w:ind w:left="0"/>
        <w:jc w:val="both"/>
      </w:pPr>
      <w:r>
        <w:rPr>
          <w:rFonts w:ascii="Times New Roman"/>
          <w:b w:val="false"/>
          <w:i w:val="false"/>
          <w:color w:val="000000"/>
          <w:sz w:val="28"/>
        </w:rPr>
        <w:t>
      7) Қазақстан Республикасының заңдарында айқындалған халық санаттарын жұмысқа орналастыру үшін квота белгілейді;</w:t>
      </w:r>
    </w:p>
    <w:bookmarkEnd w:id="208"/>
    <w:bookmarkStart w:name="z408" w:id="209"/>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9" w:id="210"/>
    <w:p>
      <w:pPr>
        <w:spacing w:after="0"/>
        <w:ind w:left="0"/>
        <w:jc w:val="left"/>
      </w:pPr>
      <w:r>
        <w:rPr>
          <w:rFonts w:ascii="Times New Roman"/>
          <w:b/>
          <w:i w:val="false"/>
          <w:color w:val="000000"/>
        </w:rPr>
        <w:t xml:space="preserve"> 3-тарау. ЕҢБЕК ҚАТЫНАСТАРЫ СУБЪЕКТІЛЕРІ. ЕҢБЕК ҚАТЫНАСТАРЫНЫҢ ТУЫНДАУ НЕГІЗДЕРІ</w:t>
      </w:r>
    </w:p>
    <w:bookmarkEnd w:id="210"/>
    <w:p>
      <w:pPr>
        <w:spacing w:after="0"/>
        <w:ind w:left="0"/>
        <w:jc w:val="both"/>
      </w:pPr>
      <w:r>
        <w:rPr>
          <w:rFonts w:ascii="Times New Roman"/>
          <w:b/>
          <w:i w:val="false"/>
          <w:color w:val="000000"/>
          <w:sz w:val="28"/>
        </w:rPr>
        <w:t>19-бап. Еңбек қатынастары субъектілері</w:t>
      </w:r>
    </w:p>
    <w:p>
      <w:pPr>
        <w:spacing w:after="0"/>
        <w:ind w:left="0"/>
        <w:jc w:val="both"/>
      </w:pPr>
      <w:r>
        <w:rPr>
          <w:rFonts w:ascii="Times New Roman"/>
          <w:b w:val="false"/>
          <w:i w:val="false"/>
          <w:color w:val="000000"/>
          <w:sz w:val="28"/>
        </w:rPr>
        <w:t>
      Жұмыскер мен жұмыс беруші еңбек қатынастары субъектілері болып табылады.</w:t>
      </w:r>
    </w:p>
    <w:p>
      <w:pPr>
        <w:spacing w:after="0"/>
        <w:ind w:left="0"/>
        <w:jc w:val="both"/>
      </w:pPr>
      <w:r>
        <w:rPr>
          <w:rFonts w:ascii="Times New Roman"/>
          <w:b w:val="false"/>
          <w:i w:val="false"/>
          <w:color w:val="000000"/>
          <w:sz w:val="28"/>
        </w:rPr>
        <w:t>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міндеттерін атқарады.</w:t>
      </w:r>
    </w:p>
    <w:p>
      <w:pPr>
        <w:spacing w:after="0"/>
        <w:ind w:left="0"/>
        <w:jc w:val="both"/>
      </w:pPr>
      <w:r>
        <w:rPr>
          <w:rFonts w:ascii="Times New Roman"/>
          <w:b/>
          <w:i w:val="false"/>
          <w:color w:val="000000"/>
          <w:sz w:val="28"/>
        </w:rPr>
        <w:t>20-бап. Жұмыскерлердің өкілдері және олардың өкілеттіктері</w:t>
      </w:r>
    </w:p>
    <w:bookmarkStart w:name="z410" w:id="211"/>
    <w:p>
      <w:pPr>
        <w:spacing w:after="0"/>
        <w:ind w:left="0"/>
        <w:jc w:val="both"/>
      </w:pPr>
      <w:r>
        <w:rPr>
          <w:rFonts w:ascii="Times New Roman"/>
          <w:b w:val="false"/>
          <w:i w:val="false"/>
          <w:color w:val="000000"/>
          <w:sz w:val="28"/>
        </w:rPr>
        <w:t xml:space="preserve">
      1. Жұмыскерлердің мүдделерін "Кәсіптік одақтар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кәсіптік одақтар органдары, ал олар болмаған кезде сайланбалы өкілдер өздеріне берілген өкілеттіктер шегінде білдіреді.</w:t>
      </w:r>
    </w:p>
    <w:bookmarkEnd w:id="211"/>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411" w:id="212"/>
    <w:p>
      <w:pPr>
        <w:spacing w:after="0"/>
        <w:ind w:left="0"/>
        <w:jc w:val="both"/>
      </w:pPr>
      <w:r>
        <w:rPr>
          <w:rFonts w:ascii="Times New Roman"/>
          <w:b w:val="false"/>
          <w:i w:val="false"/>
          <w:color w:val="000000"/>
          <w:sz w:val="28"/>
        </w:rPr>
        <w:t>
      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bookmarkEnd w:id="212"/>
    <w:bookmarkStart w:name="z412" w:id="213"/>
    <w:p>
      <w:pPr>
        <w:spacing w:after="0"/>
        <w:ind w:left="0"/>
        <w:jc w:val="both"/>
      </w:pPr>
      <w:r>
        <w:rPr>
          <w:rFonts w:ascii="Times New Roman"/>
          <w:b w:val="false"/>
          <w:i w:val="false"/>
          <w:color w:val="000000"/>
          <w:sz w:val="28"/>
        </w:rPr>
        <w:t>
      3. Жұмыскерлердің сайланбалы өкілдерінің:</w:t>
      </w:r>
    </w:p>
    <w:bookmarkEnd w:id="213"/>
    <w:bookmarkStart w:name="z413" w:id="214"/>
    <w:p>
      <w:pPr>
        <w:spacing w:after="0"/>
        <w:ind w:left="0"/>
        <w:jc w:val="both"/>
      </w:pPr>
      <w:r>
        <w:rPr>
          <w:rFonts w:ascii="Times New Roman"/>
          <w:b w:val="false"/>
          <w:i w:val="false"/>
          <w:color w:val="000000"/>
          <w:sz w:val="28"/>
        </w:rPr>
        <w:t>
      1) жұмыскерлердің еңбек құқықтары мен мүдделерін білдіруге және қорғауға;</w:t>
      </w:r>
    </w:p>
    <w:bookmarkEnd w:id="214"/>
    <w:bookmarkStart w:name="z414" w:id="215"/>
    <w:p>
      <w:pPr>
        <w:spacing w:after="0"/>
        <w:ind w:left="0"/>
        <w:jc w:val="both"/>
      </w:pPr>
      <w:r>
        <w:rPr>
          <w:rFonts w:ascii="Times New Roman"/>
          <w:b w:val="false"/>
          <w:i w:val="false"/>
          <w:color w:val="000000"/>
          <w:sz w:val="28"/>
        </w:rPr>
        <w:t>
      2) жұмыс берушімен жобаларды әзірлеу және ұжымдық шарттарды жасасу бойынша ұжымдық келіссөздер жүргізуге;</w:t>
      </w:r>
    </w:p>
    <w:bookmarkEnd w:id="215"/>
    <w:bookmarkStart w:name="z415" w:id="216"/>
    <w:p>
      <w:pPr>
        <w:spacing w:after="0"/>
        <w:ind w:left="0"/>
        <w:jc w:val="both"/>
      </w:pPr>
      <w:r>
        <w:rPr>
          <w:rFonts w:ascii="Times New Roman"/>
          <w:b w:val="false"/>
          <w:i w:val="false"/>
          <w:color w:val="000000"/>
          <w:sz w:val="28"/>
        </w:rPr>
        <w:t>
      3) ұжымдық шарттарға сәйкес қалыпты еңбек жағдайларын зерделеу және қамтамасыз ету жөнінде шаралар қолдану үшін жұмыс орындарына баруға;</w:t>
      </w:r>
    </w:p>
    <w:bookmarkEnd w:id="216"/>
    <w:bookmarkStart w:name="z416" w:id="217"/>
    <w:p>
      <w:pPr>
        <w:spacing w:after="0"/>
        <w:ind w:left="0"/>
        <w:jc w:val="both"/>
      </w:pPr>
      <w:r>
        <w:rPr>
          <w:rFonts w:ascii="Times New Roman"/>
          <w:b w:val="false"/>
          <w:i w:val="false"/>
          <w:color w:val="000000"/>
          <w:sz w:val="28"/>
        </w:rPr>
        <w:t>
      4) жұмыскер мен жұмыс берушінің арасындағы еңбек дауларын осы Кодексте белгіленген тәртіппен реттеуге қатысуға құқығы бар.</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Жұмыс берушілердің бірлестіктері (қауымдастықтары, одақтары) және олардың өкілеттіктері</w:t>
      </w:r>
    </w:p>
    <w:bookmarkStart w:name="z1652" w:id="218"/>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218"/>
    <w:bookmarkStart w:name="z1653" w:id="219"/>
    <w:p>
      <w:pPr>
        <w:spacing w:after="0"/>
        <w:ind w:left="0"/>
        <w:jc w:val="both"/>
      </w:pPr>
      <w:r>
        <w:rPr>
          <w:rFonts w:ascii="Times New Roman"/>
          <w:b w:val="false"/>
          <w:i w:val="false"/>
          <w:color w:val="000000"/>
          <w:sz w:val="28"/>
        </w:rPr>
        <w:t xml:space="preserve">
      2. Жұмыс берушілердің мүдделерін осы Кодекске,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219"/>
    <w:bookmarkStart w:name="z1654" w:id="220"/>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220"/>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Еңбек қатынастарының туындау негіздері</w:t>
      </w:r>
    </w:p>
    <w:bookmarkStart w:name="z417" w:id="221"/>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bookmarkEnd w:id="221"/>
    <w:bookmarkStart w:name="z418" w:id="222"/>
    <w:p>
      <w:pPr>
        <w:spacing w:after="0"/>
        <w:ind w:left="0"/>
        <w:jc w:val="both"/>
      </w:pPr>
      <w:r>
        <w:rPr>
          <w:rFonts w:ascii="Times New Roman"/>
          <w:b w:val="false"/>
          <w:i w:val="false"/>
          <w:color w:val="000000"/>
          <w:sz w:val="28"/>
        </w:rPr>
        <w:t>
      2. Қазақстан Республикасының заңдарында, құрылтай құжаттарында, жұмыс берушінің актілерінде белгіленген жағдайларда және тәртіппен еңбек шартын жасасу алдында:</w:t>
      </w:r>
    </w:p>
    <w:bookmarkEnd w:id="222"/>
    <w:bookmarkStart w:name="z419" w:id="223"/>
    <w:p>
      <w:pPr>
        <w:spacing w:after="0"/>
        <w:ind w:left="0"/>
        <w:jc w:val="both"/>
      </w:pPr>
      <w:r>
        <w:rPr>
          <w:rFonts w:ascii="Times New Roman"/>
          <w:b w:val="false"/>
          <w:i w:val="false"/>
          <w:color w:val="000000"/>
          <w:sz w:val="28"/>
        </w:rPr>
        <w:t>
      1) лауазымға сайлану (сайлау);</w:t>
      </w:r>
    </w:p>
    <w:bookmarkEnd w:id="223"/>
    <w:bookmarkStart w:name="z420" w:id="224"/>
    <w:p>
      <w:pPr>
        <w:spacing w:after="0"/>
        <w:ind w:left="0"/>
        <w:jc w:val="both"/>
      </w:pPr>
      <w:r>
        <w:rPr>
          <w:rFonts w:ascii="Times New Roman"/>
          <w:b w:val="false"/>
          <w:i w:val="false"/>
          <w:color w:val="000000"/>
          <w:sz w:val="28"/>
        </w:rPr>
        <w:t>
      2) тиісті лауазымға орналасуға арналған конкурс бойынша сайлану;</w:t>
      </w:r>
    </w:p>
    <w:bookmarkEnd w:id="224"/>
    <w:bookmarkStart w:name="z421" w:id="225"/>
    <w:p>
      <w:pPr>
        <w:spacing w:after="0"/>
        <w:ind w:left="0"/>
        <w:jc w:val="both"/>
      </w:pPr>
      <w:r>
        <w:rPr>
          <w:rFonts w:ascii="Times New Roman"/>
          <w:b w:val="false"/>
          <w:i w:val="false"/>
          <w:color w:val="000000"/>
          <w:sz w:val="28"/>
        </w:rPr>
        <w:t>
      3) лауазымға тағайындау немесе лауазымға бекіту;</w:t>
      </w:r>
    </w:p>
    <w:bookmarkEnd w:id="225"/>
    <w:bookmarkStart w:name="z422" w:id="226"/>
    <w:p>
      <w:pPr>
        <w:spacing w:after="0"/>
        <w:ind w:left="0"/>
        <w:jc w:val="both"/>
      </w:pPr>
      <w:r>
        <w:rPr>
          <w:rFonts w:ascii="Times New Roman"/>
          <w:b w:val="false"/>
          <w:i w:val="false"/>
          <w:color w:val="000000"/>
          <w:sz w:val="28"/>
        </w:rPr>
        <w:t>
      4) Қазақстан Республикасының заңдарымен уәкілеттік берілген органдардың белгіленген квота есебімен жұмысқа жіберуі;</w:t>
      </w:r>
    </w:p>
    <w:bookmarkEnd w:id="226"/>
    <w:bookmarkStart w:name="z423" w:id="227"/>
    <w:p>
      <w:pPr>
        <w:spacing w:after="0"/>
        <w:ind w:left="0"/>
        <w:jc w:val="both"/>
      </w:pPr>
      <w:r>
        <w:rPr>
          <w:rFonts w:ascii="Times New Roman"/>
          <w:b w:val="false"/>
          <w:i w:val="false"/>
          <w:color w:val="000000"/>
          <w:sz w:val="28"/>
        </w:rPr>
        <w:t>
      5) еңбек шартын жасасу туралы сот шешімін шығару рәсімдері болуы мүмкін.</w:t>
      </w:r>
    </w:p>
    <w:bookmarkEnd w:id="227"/>
    <w:bookmarkStart w:name="z424" w:id="228"/>
    <w:p>
      <w:pPr>
        <w:spacing w:after="0"/>
        <w:ind w:left="0"/>
        <w:jc w:val="both"/>
      </w:pPr>
      <w:r>
        <w:rPr>
          <w:rFonts w:ascii="Times New Roman"/>
          <w:b w:val="false"/>
          <w:i w:val="false"/>
          <w:color w:val="000000"/>
          <w:sz w:val="28"/>
        </w:rPr>
        <w:t>
      3. Заңды тұлғаның атқарушы органының басшысымен еңбек қатынастары осы Кодекске, Қазақстан Республикасының заңдарына, құрылтай құжаттарына және еңбек шартына сәйкес жүзеге асырылады.</w:t>
      </w:r>
    </w:p>
    <w:bookmarkEnd w:id="228"/>
    <w:p>
      <w:pPr>
        <w:spacing w:after="0"/>
        <w:ind w:left="0"/>
        <w:jc w:val="both"/>
      </w:pPr>
      <w:r>
        <w:rPr>
          <w:rFonts w:ascii="Times New Roman"/>
          <w:b/>
          <w:i w:val="false"/>
          <w:color w:val="000000"/>
          <w:sz w:val="28"/>
        </w:rPr>
        <w:t>22-бап. Жұмыскердің негізгі құқықтары мен міндеттері</w:t>
      </w:r>
    </w:p>
    <w:bookmarkStart w:name="z425" w:id="229"/>
    <w:p>
      <w:pPr>
        <w:spacing w:after="0"/>
        <w:ind w:left="0"/>
        <w:jc w:val="both"/>
      </w:pPr>
      <w:r>
        <w:rPr>
          <w:rFonts w:ascii="Times New Roman"/>
          <w:b w:val="false"/>
          <w:i w:val="false"/>
          <w:color w:val="000000"/>
          <w:sz w:val="28"/>
        </w:rPr>
        <w:t>
      1. Жұмыскердің:</w:t>
      </w:r>
    </w:p>
    <w:bookmarkEnd w:id="229"/>
    <w:bookmarkStart w:name="z426" w:id="230"/>
    <w:p>
      <w:pPr>
        <w:spacing w:after="0"/>
        <w:ind w:left="0"/>
        <w:jc w:val="both"/>
      </w:pPr>
      <w:r>
        <w:rPr>
          <w:rFonts w:ascii="Times New Roman"/>
          <w:b w:val="false"/>
          <w:i w:val="false"/>
          <w:color w:val="000000"/>
          <w:sz w:val="28"/>
        </w:rPr>
        <w:t>
      1) осы Кодексте көзделген тәртіппен және жағдайларда еңбек шартын жасасуға, өзгертуге, толықтыруға, тоқтатуға;</w:t>
      </w:r>
    </w:p>
    <w:bookmarkEnd w:id="230"/>
    <w:bookmarkStart w:name="z427" w:id="231"/>
    <w:p>
      <w:pPr>
        <w:spacing w:after="0"/>
        <w:ind w:left="0"/>
        <w:jc w:val="both"/>
      </w:pPr>
      <w:r>
        <w:rPr>
          <w:rFonts w:ascii="Times New Roman"/>
          <w:b w:val="false"/>
          <w:i w:val="false"/>
          <w:color w:val="000000"/>
          <w:sz w:val="28"/>
        </w:rPr>
        <w:t>
      2) жұмыс берушіден еңбек, ұжымдық шарттардың, келісімдердің, жұмыс беруші актілерінің талаптарын орындауды талап етуге;</w:t>
      </w:r>
    </w:p>
    <w:bookmarkEnd w:id="231"/>
    <w:bookmarkStart w:name="z428" w:id="232"/>
    <w:p>
      <w:pPr>
        <w:spacing w:after="0"/>
        <w:ind w:left="0"/>
        <w:jc w:val="both"/>
      </w:pPr>
      <w:r>
        <w:rPr>
          <w:rFonts w:ascii="Times New Roman"/>
          <w:b w:val="false"/>
          <w:i w:val="false"/>
          <w:color w:val="000000"/>
          <w:sz w:val="28"/>
        </w:rPr>
        <w:t>
      3) еңбек қауіпсіздігіне және еңбекті қорғауға;</w:t>
      </w:r>
    </w:p>
    <w:bookmarkEnd w:id="232"/>
    <w:bookmarkStart w:name="z429" w:id="233"/>
    <w:p>
      <w:pPr>
        <w:spacing w:after="0"/>
        <w:ind w:left="0"/>
        <w:jc w:val="both"/>
      </w:pPr>
      <w:r>
        <w:rPr>
          <w:rFonts w:ascii="Times New Roman"/>
          <w:b w:val="false"/>
          <w:i w:val="false"/>
          <w:color w:val="000000"/>
          <w:sz w:val="28"/>
        </w:rPr>
        <w:t>
      4) еңбек жағдайлары мен еңбекті қорғаудың жай-күйі туралы толық және анық ақпарат алуға;</w:t>
      </w:r>
    </w:p>
    <w:bookmarkEnd w:id="233"/>
    <w:bookmarkStart w:name="z430" w:id="234"/>
    <w:p>
      <w:pPr>
        <w:spacing w:after="0"/>
        <w:ind w:left="0"/>
        <w:jc w:val="both"/>
      </w:pPr>
      <w:r>
        <w:rPr>
          <w:rFonts w:ascii="Times New Roman"/>
          <w:b w:val="false"/>
          <w:i w:val="false"/>
          <w:color w:val="000000"/>
          <w:sz w:val="28"/>
        </w:rPr>
        <w:t>
      5) еңбек, ұжымдық шарттардың талаптарына сәйкес уақтылы және толық көлемде жалақы төленуіне;</w:t>
      </w:r>
    </w:p>
    <w:bookmarkEnd w:id="234"/>
    <w:bookmarkStart w:name="z431" w:id="235"/>
    <w:p>
      <w:pPr>
        <w:spacing w:after="0"/>
        <w:ind w:left="0"/>
        <w:jc w:val="both"/>
      </w:pPr>
      <w:r>
        <w:rPr>
          <w:rFonts w:ascii="Times New Roman"/>
          <w:b w:val="false"/>
          <w:i w:val="false"/>
          <w:color w:val="000000"/>
          <w:sz w:val="28"/>
        </w:rPr>
        <w:t>
      6) бос тұрып қалғаны үшін осы Кодекске сәйкес ақы төленуіне;</w:t>
      </w:r>
    </w:p>
    <w:bookmarkEnd w:id="235"/>
    <w:bookmarkStart w:name="z432" w:id="236"/>
    <w:p>
      <w:pPr>
        <w:spacing w:after="0"/>
        <w:ind w:left="0"/>
        <w:jc w:val="both"/>
      </w:pPr>
      <w:r>
        <w:rPr>
          <w:rFonts w:ascii="Times New Roman"/>
          <w:b w:val="false"/>
          <w:i w:val="false"/>
          <w:color w:val="000000"/>
          <w:sz w:val="28"/>
        </w:rPr>
        <w:t>
      7) тынығуға, оның ішінде жыл сайынғы ақы төленетін еңбек демалысына;</w:t>
      </w:r>
    </w:p>
    <w:bookmarkEnd w:id="236"/>
    <w:bookmarkStart w:name="z433" w:id="237"/>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237"/>
    <w:bookmarkStart w:name="z434" w:id="238"/>
    <w:p>
      <w:pPr>
        <w:spacing w:after="0"/>
        <w:ind w:left="0"/>
        <w:jc w:val="both"/>
      </w:pPr>
      <w:r>
        <w:rPr>
          <w:rFonts w:ascii="Times New Roman"/>
          <w:b w:val="false"/>
          <w:i w:val="false"/>
          <w:color w:val="000000"/>
          <w:sz w:val="28"/>
        </w:rPr>
        <w:t>
      9) өз өкілдері арқылы ұжымдық келіссөздерге және ұжымдық шарт жобасын әзірлеуге қатысуға, сондай-ақ қол қойылған ұжымдық шартпен танысуға;</w:t>
      </w:r>
    </w:p>
    <w:bookmarkEnd w:id="238"/>
    <w:bookmarkStart w:name="z435" w:id="239"/>
    <w:p>
      <w:pPr>
        <w:spacing w:after="0"/>
        <w:ind w:left="0"/>
        <w:jc w:val="both"/>
      </w:pPr>
      <w:r>
        <w:rPr>
          <w:rFonts w:ascii="Times New Roman"/>
          <w:b w:val="false"/>
          <w:i w:val="false"/>
          <w:color w:val="000000"/>
          <w:sz w:val="28"/>
        </w:rPr>
        <w:t>
      10) еңбек (қызметтік) міндеттерін орындауға байланысты денсаулығына келтірілген зиянды өтетуге;</w:t>
      </w:r>
    </w:p>
    <w:bookmarkEnd w:id="239"/>
    <w:bookmarkStart w:name="z436" w:id="240"/>
    <w:p>
      <w:pPr>
        <w:spacing w:after="0"/>
        <w:ind w:left="0"/>
        <w:jc w:val="both"/>
      </w:pPr>
      <w:r>
        <w:rPr>
          <w:rFonts w:ascii="Times New Roman"/>
          <w:b w:val="false"/>
          <w:i w:val="false"/>
          <w:color w:val="000000"/>
          <w:sz w:val="28"/>
        </w:rPr>
        <w:t>
      11) міндетті әлеуметтік сақтандырылуға;</w:t>
      </w:r>
    </w:p>
    <w:bookmarkEnd w:id="240"/>
    <w:bookmarkStart w:name="z437" w:id="241"/>
    <w:p>
      <w:pPr>
        <w:spacing w:after="0"/>
        <w:ind w:left="0"/>
        <w:jc w:val="both"/>
      </w:pPr>
      <w:r>
        <w:rPr>
          <w:rFonts w:ascii="Times New Roman"/>
          <w:b w:val="false"/>
          <w:i w:val="false"/>
          <w:color w:val="000000"/>
          <w:sz w:val="28"/>
        </w:rPr>
        <w:t>
      12) еңбек (қызметтік) міндеттерін орындау кезінде жазатайым оқиғалардан сақтандырылуға;</w:t>
      </w:r>
    </w:p>
    <w:bookmarkEnd w:id="241"/>
    <w:bookmarkStart w:name="z438" w:id="242"/>
    <w:p>
      <w:pPr>
        <w:spacing w:after="0"/>
        <w:ind w:left="0"/>
        <w:jc w:val="both"/>
      </w:pPr>
      <w:r>
        <w:rPr>
          <w:rFonts w:ascii="Times New Roman"/>
          <w:b w:val="false"/>
          <w:i w:val="false"/>
          <w:color w:val="000000"/>
          <w:sz w:val="28"/>
        </w:rPr>
        <w:t>
      13) кепілдіктерге және өтемақы төлемдеріне;</w:t>
      </w:r>
    </w:p>
    <w:bookmarkEnd w:id="242"/>
    <w:bookmarkStart w:name="z439" w:id="243"/>
    <w:p>
      <w:pPr>
        <w:spacing w:after="0"/>
        <w:ind w:left="0"/>
        <w:jc w:val="both"/>
      </w:pPr>
      <w:r>
        <w:rPr>
          <w:rFonts w:ascii="Times New Roman"/>
          <w:b w:val="false"/>
          <w:i w:val="false"/>
          <w:color w:val="000000"/>
          <w:sz w:val="28"/>
        </w:rPr>
        <w:t>
      14) өзінің құқықтары мен заңды мүдделерін заңға қайшы келмейтін барлық тәсілдермен қорғауға;</w:t>
      </w:r>
    </w:p>
    <w:bookmarkEnd w:id="243"/>
    <w:bookmarkStart w:name="z440" w:id="244"/>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244"/>
    <w:bookmarkStart w:name="z441" w:id="245"/>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245"/>
    <w:bookmarkStart w:name="z442" w:id="246"/>
    <w:p>
      <w:pPr>
        <w:spacing w:after="0"/>
        <w:ind w:left="0"/>
        <w:jc w:val="both"/>
      </w:pPr>
      <w:r>
        <w:rPr>
          <w:rFonts w:ascii="Times New Roman"/>
          <w:b w:val="false"/>
          <w:i w:val="false"/>
          <w:color w:val="000000"/>
          <w:sz w:val="28"/>
        </w:rPr>
        <w:t>
      17) еңбек қауіпсіздігі және еңбекті қорғау талаптарына сәйкес жабдықталған жұмыс орнына;</w:t>
      </w:r>
    </w:p>
    <w:bookmarkEnd w:id="246"/>
    <w:bookmarkStart w:name="z443" w:id="247"/>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сондай-ақ еңбек, ұжымдық шарттарда көзделген талаптарға сәйкес жеке және ұжымдық қорғаныш құралдарымен, арнайы киіммен қамтамасыз етілуге;</w:t>
      </w:r>
    </w:p>
    <w:bookmarkEnd w:id="247"/>
    <w:bookmarkStart w:name="z444" w:id="248"/>
    <w:p>
      <w:pPr>
        <w:spacing w:after="0"/>
        <w:ind w:left="0"/>
        <w:jc w:val="both"/>
      </w:pPr>
      <w:r>
        <w:rPr>
          <w:rFonts w:ascii="Times New Roman"/>
          <w:b w:val="false"/>
          <w:i w:val="false"/>
          <w:color w:val="000000"/>
          <w:sz w:val="28"/>
        </w:rPr>
        <w:t>
      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bookmarkEnd w:id="248"/>
    <w:bookmarkStart w:name="z445" w:id="249"/>
    <w:p>
      <w:pPr>
        <w:spacing w:after="0"/>
        <w:ind w:left="0"/>
        <w:jc w:val="both"/>
      </w:pPr>
      <w:r>
        <w:rPr>
          <w:rFonts w:ascii="Times New Roman"/>
          <w:b w:val="false"/>
          <w:i w:val="false"/>
          <w:color w:val="000000"/>
          <w:sz w:val="28"/>
        </w:rPr>
        <w:t>
      20) еңбек жөніндегі уәкілетті мемлекеттiк органға және (немесе) аумақтық бөлімшеге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bookmarkEnd w:id="249"/>
    <w:bookmarkStart w:name="z446" w:id="250"/>
    <w:p>
      <w:pPr>
        <w:spacing w:after="0"/>
        <w:ind w:left="0"/>
        <w:jc w:val="both"/>
      </w:pPr>
      <w:r>
        <w:rPr>
          <w:rFonts w:ascii="Times New Roman"/>
          <w:b w:val="false"/>
          <w:i w:val="false"/>
          <w:color w:val="000000"/>
          <w:sz w:val="28"/>
        </w:rPr>
        <w:t>
      21) жұмыс берушінің еңбек және онымен тікелей байланысты қатынастар саласындағы әрекеттеріне (әрекетсіздігіне) шағым жасауға;</w:t>
      </w:r>
    </w:p>
    <w:bookmarkEnd w:id="250"/>
    <w:bookmarkStart w:name="z447" w:id="251"/>
    <w:p>
      <w:pPr>
        <w:spacing w:after="0"/>
        <w:ind w:left="0"/>
        <w:jc w:val="both"/>
      </w:pPr>
      <w:r>
        <w:rPr>
          <w:rFonts w:ascii="Times New Roman"/>
          <w:b w:val="false"/>
          <w:i w:val="false"/>
          <w:color w:val="000000"/>
          <w:sz w:val="28"/>
        </w:rPr>
        <w:t>
      22) біліктілігіне, еңбектің күрделілігіне, орындалған жұмыстың саны мен сапасына, сондай-ақ еңбек жағдайларына сәйкес еңбегіне ақы төленуіне;</w:t>
      </w:r>
    </w:p>
    <w:bookmarkEnd w:id="251"/>
    <w:bookmarkStart w:name="z448" w:id="252"/>
    <w:p>
      <w:pPr>
        <w:spacing w:after="0"/>
        <w:ind w:left="0"/>
        <w:jc w:val="both"/>
      </w:pPr>
      <w:r>
        <w:rPr>
          <w:rFonts w:ascii="Times New Roman"/>
          <w:b w:val="false"/>
          <w:i w:val="false"/>
          <w:color w:val="000000"/>
          <w:sz w:val="28"/>
        </w:rPr>
        <w:t>
      23)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bookmarkEnd w:id="252"/>
    <w:bookmarkStart w:name="z449" w:id="253"/>
    <w:p>
      <w:pPr>
        <w:spacing w:after="0"/>
        <w:ind w:left="0"/>
        <w:jc w:val="both"/>
      </w:pPr>
      <w:r>
        <w:rPr>
          <w:rFonts w:ascii="Times New Roman"/>
          <w:b w:val="false"/>
          <w:i w:val="false"/>
          <w:color w:val="000000"/>
          <w:sz w:val="28"/>
        </w:rPr>
        <w:t>
      24) жұмыс берушіде сақталатын дербес деректерінің қорғалуын қамтамасыз етуге;</w:t>
      </w:r>
    </w:p>
    <w:bookmarkEnd w:id="253"/>
    <w:bookmarkStart w:name="z1655" w:id="254"/>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w:t>
      </w:r>
    </w:p>
    <w:bookmarkEnd w:id="254"/>
    <w:bookmarkStart w:name="z1772" w:id="255"/>
    <w:p>
      <w:pPr>
        <w:spacing w:after="0"/>
        <w:ind w:left="0"/>
        <w:jc w:val="both"/>
      </w:pPr>
      <w:r>
        <w:rPr>
          <w:rFonts w:ascii="Times New Roman"/>
          <w:b w:val="false"/>
          <w:i w:val="false"/>
          <w:color w:val="000000"/>
          <w:sz w:val="28"/>
        </w:rPr>
        <w:t>
      26)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құқығы бар.</w:t>
      </w:r>
    </w:p>
    <w:bookmarkEnd w:id="255"/>
    <w:bookmarkStart w:name="z450" w:id="256"/>
    <w:p>
      <w:pPr>
        <w:spacing w:after="0"/>
        <w:ind w:left="0"/>
        <w:jc w:val="both"/>
      </w:pPr>
      <w:r>
        <w:rPr>
          <w:rFonts w:ascii="Times New Roman"/>
          <w:b w:val="false"/>
          <w:i w:val="false"/>
          <w:color w:val="000000"/>
          <w:sz w:val="28"/>
        </w:rPr>
        <w:t>
      2. Жұмыскер:</w:t>
      </w:r>
    </w:p>
    <w:bookmarkEnd w:id="256"/>
    <w:bookmarkStart w:name="z451" w:id="257"/>
    <w:p>
      <w:pPr>
        <w:spacing w:after="0"/>
        <w:ind w:left="0"/>
        <w:jc w:val="both"/>
      </w:pPr>
      <w:r>
        <w:rPr>
          <w:rFonts w:ascii="Times New Roman"/>
          <w:b w:val="false"/>
          <w:i w:val="false"/>
          <w:color w:val="000000"/>
          <w:sz w:val="28"/>
        </w:rPr>
        <w:t>
      1) еңбек міндеттерін келісімдерге, еңбек, ұжымдық шарттарға, жұмыс берушінің актілеріне сәйкес орындауға;</w:t>
      </w:r>
    </w:p>
    <w:bookmarkEnd w:id="257"/>
    <w:bookmarkStart w:name="z452" w:id="258"/>
    <w:p>
      <w:pPr>
        <w:spacing w:after="0"/>
        <w:ind w:left="0"/>
        <w:jc w:val="both"/>
      </w:pPr>
      <w:r>
        <w:rPr>
          <w:rFonts w:ascii="Times New Roman"/>
          <w:b w:val="false"/>
          <w:i w:val="false"/>
          <w:color w:val="000000"/>
          <w:sz w:val="28"/>
        </w:rPr>
        <w:t>
      2) еңбек тәртібін сақтауға;</w:t>
      </w:r>
    </w:p>
    <w:bookmarkEnd w:id="258"/>
    <w:bookmarkStart w:name="z453" w:id="259"/>
    <w:p>
      <w:pPr>
        <w:spacing w:after="0"/>
        <w:ind w:left="0"/>
        <w:jc w:val="both"/>
      </w:pPr>
      <w:r>
        <w:rPr>
          <w:rFonts w:ascii="Times New Roman"/>
          <w:b w:val="false"/>
          <w:i w:val="false"/>
          <w:color w:val="000000"/>
          <w:sz w:val="28"/>
        </w:rPr>
        <w:t>
      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bookmarkEnd w:id="259"/>
    <w:bookmarkStart w:name="z454" w:id="260"/>
    <w:p>
      <w:pPr>
        <w:spacing w:after="0"/>
        <w:ind w:left="0"/>
        <w:jc w:val="both"/>
      </w:pPr>
      <w:r>
        <w:rPr>
          <w:rFonts w:ascii="Times New Roman"/>
          <w:b w:val="false"/>
          <w:i w:val="false"/>
          <w:color w:val="000000"/>
          <w:sz w:val="28"/>
        </w:rPr>
        <w:t>
      4) жұмыс берушінің және жұмыскерлердің мүлкіне ұқыпты қарауға;</w:t>
      </w:r>
    </w:p>
    <w:bookmarkEnd w:id="260"/>
    <w:bookmarkStart w:name="z455" w:id="261"/>
    <w:p>
      <w:pPr>
        <w:spacing w:after="0"/>
        <w:ind w:left="0"/>
        <w:jc w:val="both"/>
      </w:pPr>
      <w:r>
        <w:rPr>
          <w:rFonts w:ascii="Times New Roman"/>
          <w:b w:val="false"/>
          <w:i w:val="false"/>
          <w:color w:val="000000"/>
          <w:sz w:val="28"/>
        </w:rPr>
        <w:t>
      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bookmarkEnd w:id="261"/>
    <w:bookmarkStart w:name="z456" w:id="262"/>
    <w:p>
      <w:pPr>
        <w:spacing w:after="0"/>
        <w:ind w:left="0"/>
        <w:jc w:val="both"/>
      </w:pPr>
      <w:r>
        <w:rPr>
          <w:rFonts w:ascii="Times New Roman"/>
          <w:b w:val="false"/>
          <w:i w:val="false"/>
          <w:color w:val="000000"/>
          <w:sz w:val="28"/>
        </w:rPr>
        <w:t>
      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bookmarkEnd w:id="262"/>
    <w:bookmarkStart w:name="z457" w:id="263"/>
    <w:p>
      <w:pPr>
        <w:spacing w:after="0"/>
        <w:ind w:left="0"/>
        <w:jc w:val="both"/>
      </w:pPr>
      <w:r>
        <w:rPr>
          <w:rFonts w:ascii="Times New Roman"/>
          <w:b w:val="false"/>
          <w:i w:val="false"/>
          <w:color w:val="000000"/>
          <w:sz w:val="28"/>
        </w:rPr>
        <w:t xml:space="preserve">
      7) келтірілген нұқсанды осы Кодексте және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шектерде жұмыс берушіге өтеуге;</w:t>
      </w:r>
    </w:p>
    <w:bookmarkEnd w:id="263"/>
    <w:bookmarkStart w:name="z1809" w:id="264"/>
    <w:p>
      <w:pPr>
        <w:spacing w:after="0"/>
        <w:ind w:left="0"/>
        <w:jc w:val="both"/>
      </w:pPr>
      <w:r>
        <w:rPr>
          <w:rFonts w:ascii="Times New Roman"/>
          <w:b w:val="false"/>
          <w:i w:val="false"/>
          <w:color w:val="000000"/>
          <w:sz w:val="28"/>
        </w:rPr>
        <w:t>
      8) резервтегі әскери қызметті өткеру туралы келісімшарт жасасқаны жөнінде жұмыс берушіні үш жұмыс күні ішінде жазбаша хабардар етуге;</w:t>
      </w:r>
    </w:p>
    <w:bookmarkEnd w:id="264"/>
    <w:bookmarkStart w:name="z1814" w:id="265"/>
    <w:p>
      <w:pPr>
        <w:spacing w:after="0"/>
        <w:ind w:left="0"/>
        <w:jc w:val="both"/>
      </w:pPr>
      <w:r>
        <w:rPr>
          <w:rFonts w:ascii="Times New Roman"/>
          <w:b w:val="false"/>
          <w:i w:val="false"/>
          <w:color w:val="000000"/>
          <w:sz w:val="28"/>
        </w:rPr>
        <w:t>
      9) өзін дала өрттерінің, сондай-ақ ұйымдар мен елді мекендердегі өрттердің алдын алу және сөндіру жөніндегі іс-шараларды орындауға ерікті өрт сөндіруші ретінде тартқаны туралы жұмыс берушіге хабарлауға міндетті.</w:t>
      </w:r>
    </w:p>
    <w:bookmarkEnd w:id="265"/>
    <w:bookmarkStart w:name="z458" w:id="266"/>
    <w:p>
      <w:pPr>
        <w:spacing w:after="0"/>
        <w:ind w:left="0"/>
        <w:jc w:val="both"/>
      </w:pPr>
      <w:r>
        <w:rPr>
          <w:rFonts w:ascii="Times New Roman"/>
          <w:b w:val="false"/>
          <w:i w:val="false"/>
          <w:color w:val="000000"/>
          <w:sz w:val="28"/>
        </w:rPr>
        <w:t>
      3. Жұмыскердің осы Кодексте көзделген өзге де құқықтары болады және ол өзге де міндеттерді атқарады.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берушінің негізгі құқықтары мен міндеттері</w:t>
      </w:r>
    </w:p>
    <w:bookmarkStart w:name="z459" w:id="267"/>
    <w:p>
      <w:pPr>
        <w:spacing w:after="0"/>
        <w:ind w:left="0"/>
        <w:jc w:val="both"/>
      </w:pPr>
      <w:r>
        <w:rPr>
          <w:rFonts w:ascii="Times New Roman"/>
          <w:b w:val="false"/>
          <w:i w:val="false"/>
          <w:color w:val="000000"/>
          <w:sz w:val="28"/>
        </w:rPr>
        <w:t>
      1. Жұмыс берушінің:</w:t>
      </w:r>
    </w:p>
    <w:bookmarkEnd w:id="267"/>
    <w:bookmarkStart w:name="z460" w:id="268"/>
    <w:p>
      <w:pPr>
        <w:spacing w:after="0"/>
        <w:ind w:left="0"/>
        <w:jc w:val="both"/>
      </w:pPr>
      <w:r>
        <w:rPr>
          <w:rFonts w:ascii="Times New Roman"/>
          <w:b w:val="false"/>
          <w:i w:val="false"/>
          <w:color w:val="000000"/>
          <w:sz w:val="28"/>
        </w:rPr>
        <w:t>
      1) жұмысқа қабылдау кезінде таңдау еркіндігіне;</w:t>
      </w:r>
    </w:p>
    <w:bookmarkEnd w:id="268"/>
    <w:bookmarkStart w:name="z461" w:id="269"/>
    <w:p>
      <w:pPr>
        <w:spacing w:after="0"/>
        <w:ind w:left="0"/>
        <w:jc w:val="both"/>
      </w:pPr>
      <w:r>
        <w:rPr>
          <w:rFonts w:ascii="Times New Roman"/>
          <w:b w:val="false"/>
          <w:i w:val="false"/>
          <w:color w:val="000000"/>
          <w:sz w:val="28"/>
        </w:rPr>
        <w:t>
      2) жұмыскерлермен еңбек шарттарын осы Кодексте белгіленген тәртіппен және негіздер бойынша өзгертуге, толықтыруға, тоқтатуға және бұзуға;</w:t>
      </w:r>
    </w:p>
    <w:bookmarkEnd w:id="269"/>
    <w:bookmarkStart w:name="z462" w:id="270"/>
    <w:p>
      <w:pPr>
        <w:spacing w:after="0"/>
        <w:ind w:left="0"/>
        <w:jc w:val="both"/>
      </w:pPr>
      <w:r>
        <w:rPr>
          <w:rFonts w:ascii="Times New Roman"/>
          <w:b w:val="false"/>
          <w:i w:val="false"/>
          <w:color w:val="000000"/>
          <w:sz w:val="28"/>
        </w:rPr>
        <w:t>
      3) өз өкілеттігі шегінде жұмыс берушінің актілерін шығаруға;</w:t>
      </w:r>
    </w:p>
    <w:bookmarkEnd w:id="270"/>
    <w:bookmarkStart w:name="z463" w:id="271"/>
    <w:p>
      <w:pPr>
        <w:spacing w:after="0"/>
        <w:ind w:left="0"/>
        <w:jc w:val="both"/>
      </w:pPr>
      <w:r>
        <w:rPr>
          <w:rFonts w:ascii="Times New Roman"/>
          <w:b w:val="false"/>
          <w:i w:val="false"/>
          <w:color w:val="000000"/>
          <w:sz w:val="28"/>
        </w:rPr>
        <w:t>
      4) өз құқықтары мен мүдделеріне өкілдік ету және оларды қорғау мақсатында бірлестіктер (қауымдастықтар, одақтар) құруға және оларға кіруге;</w:t>
      </w:r>
    </w:p>
    <w:bookmarkEnd w:id="271"/>
    <w:bookmarkStart w:name="z464" w:id="272"/>
    <w:p>
      <w:pPr>
        <w:spacing w:after="0"/>
        <w:ind w:left="0"/>
        <w:jc w:val="both"/>
      </w:pPr>
      <w:r>
        <w:rPr>
          <w:rFonts w:ascii="Times New Roman"/>
          <w:b w:val="false"/>
          <w:i w:val="false"/>
          <w:color w:val="000000"/>
          <w:sz w:val="28"/>
        </w:rPr>
        <w:t>
      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bookmarkEnd w:id="272"/>
    <w:bookmarkStart w:name="z465" w:id="273"/>
    <w:p>
      <w:pPr>
        <w:spacing w:after="0"/>
        <w:ind w:left="0"/>
        <w:jc w:val="both"/>
      </w:pPr>
      <w:r>
        <w:rPr>
          <w:rFonts w:ascii="Times New Roman"/>
          <w:b w:val="false"/>
          <w:i w:val="false"/>
          <w:color w:val="000000"/>
          <w:sz w:val="28"/>
        </w:rPr>
        <w:t>
      6)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bookmarkEnd w:id="273"/>
    <w:bookmarkStart w:name="z466" w:id="274"/>
    <w:p>
      <w:pPr>
        <w:spacing w:after="0"/>
        <w:ind w:left="0"/>
        <w:jc w:val="both"/>
      </w:pPr>
      <w:r>
        <w:rPr>
          <w:rFonts w:ascii="Times New Roman"/>
          <w:b w:val="false"/>
          <w:i w:val="false"/>
          <w:color w:val="000000"/>
          <w:sz w:val="28"/>
        </w:rPr>
        <w:t>
      7) еңбек міндеттерін атқару кезінде жұмыскер келтірген нұқсанды өтетуге;</w:t>
      </w:r>
    </w:p>
    <w:bookmarkEnd w:id="274"/>
    <w:bookmarkStart w:name="z467" w:id="275"/>
    <w:p>
      <w:pPr>
        <w:spacing w:after="0"/>
        <w:ind w:left="0"/>
        <w:jc w:val="both"/>
      </w:pPr>
      <w:r>
        <w:rPr>
          <w:rFonts w:ascii="Times New Roman"/>
          <w:b w:val="false"/>
          <w:i w:val="false"/>
          <w:color w:val="000000"/>
          <w:sz w:val="28"/>
        </w:rPr>
        <w:t>
      8) еңбек саласындағы өзінің құқықтары мен заңды мүдделерін қорғау мақсатында сотқа жүгінуге;</w:t>
      </w:r>
    </w:p>
    <w:bookmarkEnd w:id="275"/>
    <w:bookmarkStart w:name="z468" w:id="276"/>
    <w:p>
      <w:pPr>
        <w:spacing w:after="0"/>
        <w:ind w:left="0"/>
        <w:jc w:val="both"/>
      </w:pPr>
      <w:r>
        <w:rPr>
          <w:rFonts w:ascii="Times New Roman"/>
          <w:b w:val="false"/>
          <w:i w:val="false"/>
          <w:color w:val="000000"/>
          <w:sz w:val="28"/>
        </w:rPr>
        <w:t>
      9) жұмыскерге сынақ мерзімін белгілеуге;</w:t>
      </w:r>
    </w:p>
    <w:bookmarkEnd w:id="276"/>
    <w:bookmarkStart w:name="z469" w:id="277"/>
    <w:p>
      <w:pPr>
        <w:spacing w:after="0"/>
        <w:ind w:left="0"/>
        <w:jc w:val="both"/>
      </w:pPr>
      <w:r>
        <w:rPr>
          <w:rFonts w:ascii="Times New Roman"/>
          <w:b w:val="false"/>
          <w:i w:val="false"/>
          <w:color w:val="000000"/>
          <w:sz w:val="28"/>
        </w:rPr>
        <w:t>
      10) осы Кодекске және "Кәсіптік біліктілік туралы" Қазақстан Республикасының Заңына сәйкес жұмыскерлерді кәсіптік даярлауды, қайта даярлауды, олардың кәсіптік біліктілігін арттыруды және тануды қамтамасыз етуге;</w:t>
      </w:r>
    </w:p>
    <w:bookmarkEnd w:id="277"/>
    <w:bookmarkStart w:name="z470" w:id="278"/>
    <w:p>
      <w:pPr>
        <w:spacing w:after="0"/>
        <w:ind w:left="0"/>
        <w:jc w:val="both"/>
      </w:pPr>
      <w:r>
        <w:rPr>
          <w:rFonts w:ascii="Times New Roman"/>
          <w:b w:val="false"/>
          <w:i w:val="false"/>
          <w:color w:val="000000"/>
          <w:sz w:val="28"/>
        </w:rPr>
        <w:t>
      11) осы Кодекске сәйкес жұмыскерді оқытуға байланысты өз шығындарын өтетуге;</w:t>
      </w:r>
    </w:p>
    <w:bookmarkEnd w:id="278"/>
    <w:bookmarkStart w:name="z471" w:id="279"/>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279"/>
    <w:bookmarkStart w:name="z1656" w:id="280"/>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w:t>
      </w:r>
    </w:p>
    <w:bookmarkEnd w:id="280"/>
    <w:p>
      <w:pPr>
        <w:spacing w:after="0"/>
        <w:ind w:left="0"/>
        <w:jc w:val="both"/>
      </w:pPr>
      <w:r>
        <w:rPr>
          <w:rFonts w:ascii="Times New Roman"/>
          <w:b w:val="false"/>
          <w:i w:val="false"/>
          <w:color w:val="000000"/>
          <w:sz w:val="28"/>
        </w:rPr>
        <w:t>
      14) еңбекші көшіп келушінің жеке басын куәландыратын құжаттардың көшірмелерін осы Кодексте көзделген мақсаттар үшін жинауға құқығы бар.</w:t>
      </w:r>
    </w:p>
    <w:bookmarkStart w:name="z472" w:id="281"/>
    <w:p>
      <w:pPr>
        <w:spacing w:after="0"/>
        <w:ind w:left="0"/>
        <w:jc w:val="both"/>
      </w:pPr>
      <w:r>
        <w:rPr>
          <w:rFonts w:ascii="Times New Roman"/>
          <w:b w:val="false"/>
          <w:i w:val="false"/>
          <w:color w:val="000000"/>
          <w:sz w:val="28"/>
        </w:rPr>
        <w:t>
      2. Жұмыс беруші:</w:t>
      </w:r>
    </w:p>
    <w:bookmarkEnd w:id="281"/>
    <w:bookmarkStart w:name="z473" w:id="282"/>
    <w:p>
      <w:pPr>
        <w:spacing w:after="0"/>
        <w:ind w:left="0"/>
        <w:jc w:val="both"/>
      </w:pPr>
      <w:r>
        <w:rPr>
          <w:rFonts w:ascii="Times New Roman"/>
          <w:b w:val="false"/>
          <w:i w:val="false"/>
          <w:color w:val="000000"/>
          <w:sz w:val="28"/>
        </w:rPr>
        <w:t>
      1) Қазақстан Республикасы еңбек заңнамасының, келісімдердің, ұжымдық, еңбек шарттарының, өзі шығарған актілердің талаптарын сақтауға;</w:t>
      </w:r>
    </w:p>
    <w:bookmarkEnd w:id="282"/>
    <w:bookmarkStart w:name="z474" w:id="283"/>
    <w:p>
      <w:pPr>
        <w:spacing w:after="0"/>
        <w:ind w:left="0"/>
        <w:jc w:val="both"/>
      </w:pPr>
      <w:r>
        <w:rPr>
          <w:rFonts w:ascii="Times New Roman"/>
          <w:b w:val="false"/>
          <w:i w:val="false"/>
          <w:color w:val="000000"/>
          <w:sz w:val="28"/>
        </w:rPr>
        <w:t>
      2) жұмысқа қабылдау кезінде осы Кодексте белгіленген тәртіппен және жағдайларда жұмыскерлермен еңбек шарттарын жасасуға;</w:t>
      </w:r>
    </w:p>
    <w:bookmarkEnd w:id="283"/>
    <w:bookmarkStart w:name="z475" w:id="284"/>
    <w:p>
      <w:pPr>
        <w:spacing w:after="0"/>
        <w:ind w:left="0"/>
        <w:jc w:val="both"/>
      </w:pPr>
      <w:r>
        <w:rPr>
          <w:rFonts w:ascii="Times New Roman"/>
          <w:b w:val="false"/>
          <w:i w:val="false"/>
          <w:color w:val="000000"/>
          <w:sz w:val="28"/>
        </w:rPr>
        <w:t xml:space="preserve">
      3) жұмысқа қабылдау кезінде осы Кодекстің </w:t>
      </w:r>
      <w:r>
        <w:rPr>
          <w:rFonts w:ascii="Times New Roman"/>
          <w:b w:val="false"/>
          <w:i w:val="false"/>
          <w:color w:val="000000"/>
          <w:sz w:val="28"/>
        </w:rPr>
        <w:t>32-бабына</w:t>
      </w:r>
      <w:r>
        <w:rPr>
          <w:rFonts w:ascii="Times New Roman"/>
          <w:b w:val="false"/>
          <w:i w:val="false"/>
          <w:color w:val="000000"/>
          <w:sz w:val="28"/>
        </w:rPr>
        <w:t xml:space="preserve"> сәйкес еңбек шартын жасасу үшін қажетті құжаттарды талап етуге;</w:t>
      </w:r>
    </w:p>
    <w:bookmarkEnd w:id="284"/>
    <w:bookmarkStart w:name="z476" w:id="285"/>
    <w:p>
      <w:pPr>
        <w:spacing w:after="0"/>
        <w:ind w:left="0"/>
        <w:jc w:val="both"/>
      </w:pPr>
      <w:r>
        <w:rPr>
          <w:rFonts w:ascii="Times New Roman"/>
          <w:b w:val="false"/>
          <w:i w:val="false"/>
          <w:color w:val="000000"/>
          <w:sz w:val="28"/>
        </w:rPr>
        <w:t>
      4) жұмыскерге еңбек шартында келісілген жұмысты ұсынуға;</w:t>
      </w:r>
    </w:p>
    <w:bookmarkEnd w:id="285"/>
    <w:bookmarkStart w:name="z477" w:id="286"/>
    <w:p>
      <w:pPr>
        <w:spacing w:after="0"/>
        <w:ind w:left="0"/>
        <w:jc w:val="both"/>
      </w:pPr>
      <w:r>
        <w:rPr>
          <w:rFonts w:ascii="Times New Roman"/>
          <w:b w:val="false"/>
          <w:i w:val="false"/>
          <w:color w:val="000000"/>
          <w:sz w:val="28"/>
        </w:rPr>
        <w:t>
      5)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жұмыскерді ұжымдық шартпен, келісу комиссиясының жұмысы туралы келісіммен (бар болған кезде),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Start w:name="z479" w:id="287"/>
    <w:p>
      <w:pPr>
        <w:spacing w:after="0"/>
        <w:ind w:left="0"/>
        <w:jc w:val="both"/>
      </w:pPr>
      <w:r>
        <w:rPr>
          <w:rFonts w:ascii="Times New Roman"/>
          <w:b w:val="false"/>
          <w:i w:val="false"/>
          <w:color w:val="000000"/>
          <w:sz w:val="28"/>
        </w:rPr>
        <w:t>
      7)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bookmarkEnd w:id="287"/>
    <w:bookmarkStart w:name="z480" w:id="288"/>
    <w:p>
      <w:pPr>
        <w:spacing w:after="0"/>
        <w:ind w:left="0"/>
        <w:jc w:val="both"/>
      </w:pPr>
      <w:r>
        <w:rPr>
          <w:rFonts w:ascii="Times New Roman"/>
          <w:b w:val="false"/>
          <w:i w:val="false"/>
          <w:color w:val="000000"/>
          <w:sz w:val="28"/>
        </w:rPr>
        <w:t>
      8) осы Кодексте белгіленген тәртіппен ұжымдық келіссөздер жүргізуге, ұжымдық шарт жасасуға;</w:t>
      </w:r>
    </w:p>
    <w:bookmarkEnd w:id="288"/>
    <w:bookmarkStart w:name="z481" w:id="289"/>
    <w:p>
      <w:pPr>
        <w:spacing w:after="0"/>
        <w:ind w:left="0"/>
        <w:jc w:val="both"/>
      </w:pPr>
      <w:r>
        <w:rPr>
          <w:rFonts w:ascii="Times New Roman"/>
          <w:b w:val="false"/>
          <w:i w:val="false"/>
          <w:color w:val="000000"/>
          <w:sz w:val="28"/>
        </w:rPr>
        <w:t>
      9) жұмыскерлерге Қазақстан Республикасының еңбек заңнамасына, еңбек, ұжымдық шарттарға сәйкес еңбек жағдайларн қамтамасыз етуге;</w:t>
      </w:r>
    </w:p>
    <w:bookmarkEnd w:id="289"/>
    <w:bookmarkStart w:name="z482" w:id="290"/>
    <w:p>
      <w:pPr>
        <w:spacing w:after="0"/>
        <w:ind w:left="0"/>
        <w:jc w:val="both"/>
      </w:pPr>
      <w:r>
        <w:rPr>
          <w:rFonts w:ascii="Times New Roman"/>
          <w:b w:val="false"/>
          <w:i w:val="false"/>
          <w:color w:val="000000"/>
          <w:sz w:val="28"/>
        </w:rPr>
        <w:t>
      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bookmarkEnd w:id="290"/>
    <w:bookmarkStart w:name="z483" w:id="291"/>
    <w:p>
      <w:pPr>
        <w:spacing w:after="0"/>
        <w:ind w:left="0"/>
        <w:jc w:val="both"/>
      </w:pPr>
      <w:r>
        <w:rPr>
          <w:rFonts w:ascii="Times New Roman"/>
          <w:b w:val="false"/>
          <w:i w:val="false"/>
          <w:color w:val="000000"/>
          <w:sz w:val="28"/>
        </w:rPr>
        <w:t>
      11)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bookmarkEnd w:id="291"/>
    <w:bookmarkStart w:name="z484" w:id="292"/>
    <w:p>
      <w:pPr>
        <w:spacing w:after="0"/>
        <w:ind w:left="0"/>
        <w:jc w:val="both"/>
      </w:pPr>
      <w:r>
        <w:rPr>
          <w:rFonts w:ascii="Times New Roman"/>
          <w:b w:val="false"/>
          <w:i w:val="false"/>
          <w:color w:val="000000"/>
          <w:sz w:val="28"/>
        </w:rPr>
        <w:t>
      12) мемлекеттік еңбек инспекторларының нұсқамаларын орындауға;</w:t>
      </w:r>
    </w:p>
    <w:bookmarkEnd w:id="292"/>
    <w:bookmarkStart w:name="z485" w:id="293"/>
    <w:p>
      <w:pPr>
        <w:spacing w:after="0"/>
        <w:ind w:left="0"/>
        <w:jc w:val="both"/>
      </w:pPr>
      <w:r>
        <w:rPr>
          <w:rFonts w:ascii="Times New Roman"/>
          <w:b w:val="false"/>
          <w:i w:val="false"/>
          <w:color w:val="000000"/>
          <w:sz w:val="28"/>
        </w:rPr>
        <w:t>
      13) егер жұмысты жалғастыру жұмыскердің және өзге де адамдардың өміріне, денсаулығына қауіп төндіретін болса, жұмысты тоқтата тұруға;</w:t>
      </w:r>
    </w:p>
    <w:bookmarkEnd w:id="293"/>
    <w:bookmarkStart w:name="z486" w:id="294"/>
    <w:p>
      <w:pPr>
        <w:spacing w:after="0"/>
        <w:ind w:left="0"/>
        <w:jc w:val="both"/>
      </w:pPr>
      <w:r>
        <w:rPr>
          <w:rFonts w:ascii="Times New Roman"/>
          <w:b w:val="false"/>
          <w:i w:val="false"/>
          <w:color w:val="000000"/>
          <w:sz w:val="28"/>
        </w:rPr>
        <w:t>
      14) жұмыскерлерді міндетті әлеуметтік сақтандыруды жүзеге асыруға;</w:t>
      </w:r>
    </w:p>
    <w:bookmarkEnd w:id="294"/>
    <w:bookmarkStart w:name="z487" w:id="295"/>
    <w:p>
      <w:pPr>
        <w:spacing w:after="0"/>
        <w:ind w:left="0"/>
        <w:jc w:val="both"/>
      </w:pPr>
      <w:r>
        <w:rPr>
          <w:rFonts w:ascii="Times New Roman"/>
          <w:b w:val="false"/>
          <w:i w:val="false"/>
          <w:color w:val="000000"/>
          <w:sz w:val="28"/>
        </w:rPr>
        <w:t xml:space="preserve">
      15) жұмыскер еңбек (қызметтік) міндеттерін атқарған кезде оны </w:t>
      </w:r>
      <w:r>
        <w:rPr>
          <w:rFonts w:ascii="Times New Roman"/>
          <w:b w:val="false"/>
          <w:i w:val="false"/>
          <w:color w:val="000000"/>
          <w:sz w:val="28"/>
          <w:u w:val="single"/>
        </w:rPr>
        <w:t>жазатайым оқиғалардан</w:t>
      </w:r>
      <w:r>
        <w:rPr>
          <w:rFonts w:ascii="Times New Roman"/>
          <w:b w:val="false"/>
          <w:i w:val="false"/>
          <w:color w:val="000000"/>
          <w:sz w:val="28"/>
        </w:rPr>
        <w:t xml:space="preserve"> сақтандыруға;</w:t>
      </w:r>
    </w:p>
    <w:bookmarkEnd w:id="295"/>
    <w:bookmarkStart w:name="z488" w:id="296"/>
    <w:p>
      <w:pPr>
        <w:spacing w:after="0"/>
        <w:ind w:left="0"/>
        <w:jc w:val="both"/>
      </w:pPr>
      <w:r>
        <w:rPr>
          <w:rFonts w:ascii="Times New Roman"/>
          <w:b w:val="false"/>
          <w:i w:val="false"/>
          <w:color w:val="000000"/>
          <w:sz w:val="28"/>
        </w:rPr>
        <w:t>
      16) жұмыскерге жыл сайынғы ақы төленетін еңбек демалысын беруге;</w:t>
      </w:r>
    </w:p>
    <w:bookmarkEnd w:id="296"/>
    <w:bookmarkStart w:name="z489" w:id="297"/>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297"/>
    <w:bookmarkStart w:name="z490" w:id="298"/>
    <w:p>
      <w:pPr>
        <w:spacing w:after="0"/>
        <w:ind w:left="0"/>
        <w:jc w:val="both"/>
      </w:pPr>
      <w:r>
        <w:rPr>
          <w:rFonts w:ascii="Times New Roman"/>
          <w:b w:val="false"/>
          <w:i w:val="false"/>
          <w:color w:val="000000"/>
          <w:sz w:val="28"/>
        </w:rPr>
        <w:t>
      18) жұмыскерге зиянды және (немесе) қауіпті еңбек жағдайлары мен кәсіптік аурудың болу мүмкіндігі туралы ескертуге;</w:t>
      </w:r>
    </w:p>
    <w:bookmarkEnd w:id="298"/>
    <w:bookmarkStart w:name="z491" w:id="299"/>
    <w:p>
      <w:pPr>
        <w:spacing w:after="0"/>
        <w:ind w:left="0"/>
        <w:jc w:val="both"/>
      </w:pPr>
      <w:r>
        <w:rPr>
          <w:rFonts w:ascii="Times New Roman"/>
          <w:b w:val="false"/>
          <w:i w:val="false"/>
          <w:color w:val="000000"/>
          <w:sz w:val="28"/>
        </w:rPr>
        <w:t>
      19) жұмыс орындары мен технологиялық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bookmarkEnd w:id="299"/>
    <w:bookmarkStart w:name="z492" w:id="300"/>
    <w:p>
      <w:pPr>
        <w:spacing w:after="0"/>
        <w:ind w:left="0"/>
        <w:jc w:val="both"/>
      </w:pPr>
      <w:r>
        <w:rPr>
          <w:rFonts w:ascii="Times New Roman"/>
          <w:b w:val="false"/>
          <w:i w:val="false"/>
          <w:color w:val="000000"/>
          <w:sz w:val="28"/>
        </w:rPr>
        <w:t>
      20)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bookmarkEnd w:id="300"/>
    <w:bookmarkStart w:name="z493" w:id="301"/>
    <w:p>
      <w:pPr>
        <w:spacing w:after="0"/>
        <w:ind w:left="0"/>
        <w:jc w:val="both"/>
      </w:pPr>
      <w:r>
        <w:rPr>
          <w:rFonts w:ascii="Times New Roman"/>
          <w:b w:val="false"/>
          <w:i w:val="false"/>
          <w:color w:val="000000"/>
          <w:sz w:val="28"/>
        </w:rPr>
        <w:t xml:space="preserve">
      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w:t>
      </w:r>
      <w:r>
        <w:rPr>
          <w:rFonts w:ascii="Times New Roman"/>
          <w:b w:val="false"/>
          <w:i w:val="false"/>
          <w:color w:val="000000"/>
          <w:sz w:val="28"/>
          <w:u w:val="single"/>
        </w:rPr>
        <w:t>заңдарына</w:t>
      </w:r>
      <w:r>
        <w:rPr>
          <w:rFonts w:ascii="Times New Roman"/>
          <w:b w:val="false"/>
          <w:i w:val="false"/>
          <w:color w:val="000000"/>
          <w:sz w:val="28"/>
        </w:rPr>
        <w:t xml:space="preserve"> сәйкес өтеуге;</w:t>
      </w:r>
    </w:p>
    <w:bookmarkEnd w:id="301"/>
    <w:bookmarkStart w:name="z494" w:id="302"/>
    <w:p>
      <w:pPr>
        <w:spacing w:after="0"/>
        <w:ind w:left="0"/>
        <w:jc w:val="both"/>
      </w:pPr>
      <w:r>
        <w:rPr>
          <w:rFonts w:ascii="Times New Roman"/>
          <w:b w:val="false"/>
          <w:i w:val="false"/>
          <w:color w:val="000000"/>
          <w:sz w:val="28"/>
        </w:rPr>
        <w:t>
      22) еңбек жөнiндегi уәкiлеттi мемлекеттiк органның және аумақтық бөлімшенің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6" w:id="303"/>
    <w:p>
      <w:pPr>
        <w:spacing w:after="0"/>
        <w:ind w:left="0"/>
        <w:jc w:val="both"/>
      </w:pPr>
      <w:r>
        <w:rPr>
          <w:rFonts w:ascii="Times New Roman"/>
          <w:b w:val="false"/>
          <w:i w:val="false"/>
          <w:color w:val="000000"/>
          <w:sz w:val="28"/>
        </w:rPr>
        <w:t xml:space="preserve">
      24) жұмыскердің дербес деректерін Қазақстан Республикасының дербес деректер және оларды қорғау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жинақтауды, өңдеуді және қорғауды жүзеге асыруға;</w:t>
      </w:r>
    </w:p>
    <w:bookmarkEnd w:id="303"/>
    <w:bookmarkStart w:name="z497" w:id="304"/>
    <w:p>
      <w:pPr>
        <w:spacing w:after="0"/>
        <w:ind w:left="0"/>
        <w:jc w:val="both"/>
      </w:pPr>
      <w:r>
        <w:rPr>
          <w:rFonts w:ascii="Times New Roman"/>
          <w:b w:val="false"/>
          <w:i w:val="false"/>
          <w:color w:val="000000"/>
          <w:sz w:val="28"/>
        </w:rPr>
        <w:t>
      25) еңбек қауіпсіздігі және еңбекті қорғау бойынша ішкі бақылауды жүзеге асыруға;</w:t>
      </w:r>
    </w:p>
    <w:bookmarkEnd w:id="304"/>
    <w:bookmarkStart w:name="z1657" w:id="305"/>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305"/>
    <w:bookmarkStart w:name="z1686" w:id="306"/>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06"/>
    <w:bookmarkStart w:name="z1658" w:id="307"/>
    <w:p>
      <w:pPr>
        <w:spacing w:after="0"/>
        <w:ind w:left="0"/>
        <w:jc w:val="both"/>
      </w:pPr>
      <w:r>
        <w:rPr>
          <w:rFonts w:ascii="Times New Roman"/>
          <w:b w:val="false"/>
          <w:i w:val="false"/>
          <w:color w:val="000000"/>
          <w:sz w:val="28"/>
        </w:rPr>
        <w:t xml:space="preserve">
      27)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жұмыскермен еңбек шартын жасасу және тоқтату, осы Кодекстің 28-бабы </w:t>
      </w:r>
      <w:r>
        <w:rPr>
          <w:rFonts w:ascii="Times New Roman"/>
          <w:b w:val="false"/>
          <w:i w:val="false"/>
          <w:color w:val="000000"/>
          <w:sz w:val="28"/>
          <w:u w:val="single"/>
        </w:rPr>
        <w:t>1-тармағының</w:t>
      </w:r>
      <w:r>
        <w:rPr>
          <w:rFonts w:ascii="Times New Roman"/>
          <w:b w:val="false"/>
          <w:i w:val="false"/>
          <w:color w:val="000000"/>
          <w:sz w:val="28"/>
        </w:rPr>
        <w:t xml:space="preserve"> 1), 2), 3), 4), 5) және 13) тармақшаларында көзделген мәліметтер, сондай-ақ 99-бабында көзделген демалыстарды беру туралы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307"/>
    <w:bookmarkStart w:name="z1659" w:id="308"/>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w:t>
      </w:r>
    </w:p>
    <w:bookmarkEnd w:id="308"/>
    <w:bookmarkStart w:name="z1773" w:id="309"/>
    <w:p>
      <w:pPr>
        <w:spacing w:after="0"/>
        <w:ind w:left="0"/>
        <w:jc w:val="both"/>
      </w:pPr>
      <w:r>
        <w:rPr>
          <w:rFonts w:ascii="Times New Roman"/>
          <w:b w:val="false"/>
          <w:i w:val="false"/>
          <w:color w:val="000000"/>
          <w:sz w:val="28"/>
        </w:rPr>
        <w:t>
      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w:t>
      </w:r>
    </w:p>
    <w:bookmarkEnd w:id="309"/>
    <w:p>
      <w:pPr>
        <w:spacing w:after="0"/>
        <w:ind w:left="0"/>
        <w:jc w:val="both"/>
      </w:pPr>
      <w:r>
        <w:rPr>
          <w:rFonts w:ascii="Times New Roman"/>
          <w:b w:val="false"/>
          <w:i w:val="false"/>
          <w:color w:val="000000"/>
          <w:sz w:val="28"/>
        </w:rPr>
        <w:t xml:space="preserve">
      30)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зейнеткерлік алдындағы аннуитеттік сақтандыру шартын жасасуға міндетті.</w:t>
      </w:r>
    </w:p>
    <w:bookmarkStart w:name="z498" w:id="310"/>
    <w:p>
      <w:pPr>
        <w:spacing w:after="0"/>
        <w:ind w:left="0"/>
        <w:jc w:val="both"/>
      </w:pPr>
      <w:r>
        <w:rPr>
          <w:rFonts w:ascii="Times New Roman"/>
          <w:b w:val="false"/>
          <w:i w:val="false"/>
          <w:color w:val="000000"/>
          <w:sz w:val="28"/>
        </w:rPr>
        <w:t>
      3. Жұмыс берушінің осы Кодексте көзделген өзге де құқықтары болады және ол өзге де міндеттерді атқарады.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311"/>
    <w:p>
      <w:pPr>
        <w:spacing w:after="0"/>
        <w:ind w:left="0"/>
        <w:jc w:val="left"/>
      </w:pPr>
      <w:r>
        <w:rPr>
          <w:rFonts w:ascii="Times New Roman"/>
          <w:b/>
          <w:i w:val="false"/>
          <w:color w:val="000000"/>
        </w:rPr>
        <w:t xml:space="preserve"> ЕРЕКШЕ БӨЛІК</w:t>
      </w:r>
      <w:r>
        <w:br/>
      </w:r>
      <w:r>
        <w:rPr>
          <w:rFonts w:ascii="Times New Roman"/>
          <w:b/>
          <w:i w:val="false"/>
          <w:color w:val="000000"/>
        </w:rPr>
        <w:t>2-БӨЛІМ. ЕҢБЕК ҚАТЫНАСТАРЫ</w:t>
      </w:r>
      <w:r>
        <w:br/>
      </w:r>
      <w:r>
        <w:rPr>
          <w:rFonts w:ascii="Times New Roman"/>
          <w:b/>
          <w:i w:val="false"/>
          <w:color w:val="000000"/>
        </w:rPr>
        <w:t>4-тарау. ЕҢБЕК ШАРТЫ</w:t>
      </w:r>
    </w:p>
    <w:bookmarkEnd w:id="311"/>
    <w:p>
      <w:pPr>
        <w:spacing w:after="0"/>
        <w:ind w:left="0"/>
        <w:jc w:val="both"/>
      </w:pPr>
      <w:r>
        <w:rPr>
          <w:rFonts w:ascii="Times New Roman"/>
          <w:b/>
          <w:i w:val="false"/>
          <w:color w:val="000000"/>
          <w:sz w:val="28"/>
        </w:rPr>
        <w:t>24-бап. Еңбек шартының нысанасы</w:t>
      </w:r>
    </w:p>
    <w:p>
      <w:pPr>
        <w:spacing w:after="0"/>
        <w:ind w:left="0"/>
        <w:jc w:val="both"/>
      </w:pPr>
      <w:r>
        <w:rPr>
          <w:rFonts w:ascii="Times New Roman"/>
          <w:b w:val="false"/>
          <w:i w:val="false"/>
          <w:color w:val="000000"/>
          <w:sz w:val="28"/>
        </w:rPr>
        <w:t>
      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pPr>
        <w:spacing w:after="0"/>
        <w:ind w:left="0"/>
        <w:jc w:val="both"/>
      </w:pPr>
      <w:r>
        <w:rPr>
          <w:rFonts w:ascii="Times New Roman"/>
          <w:b/>
          <w:i w:val="false"/>
          <w:color w:val="000000"/>
          <w:sz w:val="28"/>
        </w:rPr>
        <w:t>25-бап. Еңбек шартын жасасу кезі мүмкіндіктер теңдігінің кепілдіктері</w:t>
      </w:r>
    </w:p>
    <w:bookmarkStart w:name="z500" w:id="312"/>
    <w:p>
      <w:pPr>
        <w:spacing w:after="0"/>
        <w:ind w:left="0"/>
        <w:jc w:val="both"/>
      </w:pPr>
      <w:r>
        <w:rPr>
          <w:rFonts w:ascii="Times New Roman"/>
          <w:b w:val="false"/>
          <w:i w:val="false"/>
          <w:color w:val="000000"/>
          <w:sz w:val="28"/>
        </w:rPr>
        <w:t>
      1. Еңбек шартын жасасу кезінде құқықтар мен мүмкіндіктер теңдігін бұзуға тыйым салынады.</w:t>
      </w:r>
    </w:p>
    <w:bookmarkEnd w:id="312"/>
    <w:bookmarkStart w:name="z501" w:id="313"/>
    <w:p>
      <w:pPr>
        <w:spacing w:after="0"/>
        <w:ind w:left="0"/>
        <w:jc w:val="both"/>
      </w:pPr>
      <w:r>
        <w:rPr>
          <w:rFonts w:ascii="Times New Roman"/>
          <w:b w:val="false"/>
          <w:i w:val="false"/>
          <w:color w:val="000000"/>
          <w:sz w:val="28"/>
        </w:rPr>
        <w:t>
      2. Осы Кодексте көзделген жағдайларды қоспағанда, жүктілік, үш жасқа дейінгі балаларының болуы, кәмелетке толмағандық, мүгедектік еңбек шартын жасасу құқығын шектемейді.</w:t>
      </w:r>
    </w:p>
    <w:bookmarkEnd w:id="313"/>
    <w:p>
      <w:pPr>
        <w:spacing w:after="0"/>
        <w:ind w:left="0"/>
        <w:jc w:val="both"/>
      </w:pPr>
      <w:r>
        <w:rPr>
          <w:rFonts w:ascii="Times New Roman"/>
          <w:b/>
          <w:i w:val="false"/>
          <w:color w:val="000000"/>
          <w:sz w:val="28"/>
        </w:rPr>
        <w:t>26-бап. Еңбек шартын жасасуға және жұмысқа орналасуға салынатын тыйымдар және қойылатын шектеулер</w:t>
      </w:r>
    </w:p>
    <w:bookmarkStart w:name="z502" w:id="314"/>
    <w:p>
      <w:pPr>
        <w:spacing w:after="0"/>
        <w:ind w:left="0"/>
        <w:jc w:val="both"/>
      </w:pPr>
      <w:r>
        <w:rPr>
          <w:rFonts w:ascii="Times New Roman"/>
          <w:b w:val="false"/>
          <w:i w:val="false"/>
          <w:color w:val="000000"/>
          <w:sz w:val="28"/>
        </w:rPr>
        <w:t>
      1. Мынадай:</w:t>
      </w:r>
    </w:p>
    <w:bookmarkEnd w:id="314"/>
    <w:bookmarkStart w:name="z503" w:id="315"/>
    <w:p>
      <w:pPr>
        <w:spacing w:after="0"/>
        <w:ind w:left="0"/>
        <w:jc w:val="both"/>
      </w:pPr>
      <w:r>
        <w:rPr>
          <w:rFonts w:ascii="Times New Roman"/>
          <w:b w:val="false"/>
          <w:i w:val="false"/>
          <w:color w:val="000000"/>
          <w:sz w:val="28"/>
        </w:rPr>
        <w:t xml:space="preserve">
      1) медициналық қорытынды негізінде адамның </w:t>
      </w:r>
      <w:r>
        <w:rPr>
          <w:rFonts w:ascii="Times New Roman"/>
          <w:b w:val="false"/>
          <w:i w:val="false"/>
          <w:color w:val="000000"/>
          <w:sz w:val="28"/>
          <w:u w:val="single"/>
        </w:rPr>
        <w:t>денсаулық</w:t>
      </w:r>
      <w:r>
        <w:rPr>
          <w:rFonts w:ascii="Times New Roman"/>
          <w:b w:val="false"/>
          <w:i w:val="false"/>
          <w:color w:val="000000"/>
          <w:sz w:val="28"/>
        </w:rPr>
        <w:t xml:space="preserve"> жағдайына байланысты істеуге болмайтын жұмысты орындауға;</w:t>
      </w:r>
    </w:p>
    <w:bookmarkEnd w:id="315"/>
    <w:bookmarkStart w:name="z504" w:id="316"/>
    <w:p>
      <w:pPr>
        <w:spacing w:after="0"/>
        <w:ind w:left="0"/>
        <w:jc w:val="both"/>
      </w:pPr>
      <w:r>
        <w:rPr>
          <w:rFonts w:ascii="Times New Roman"/>
          <w:b w:val="false"/>
          <w:i w:val="false"/>
          <w:color w:val="000000"/>
          <w:sz w:val="28"/>
        </w:rPr>
        <w:t>
      2) ауыр жұмыстарға, еңбек жағдайлары зиянды және (немесе) қауіпті жұмыстарға, сондай-ақ жұмыс берушінің мүлкі мен басқа да құндылықтарының сақталуын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орындарындағы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bookmarkEnd w:id="316"/>
    <w:bookmarkStart w:name="z505" w:id="317"/>
    <w:p>
      <w:pPr>
        <w:spacing w:after="0"/>
        <w:ind w:left="0"/>
        <w:jc w:val="both"/>
      </w:pPr>
      <w:r>
        <w:rPr>
          <w:rFonts w:ascii="Times New Roman"/>
          <w:b w:val="false"/>
          <w:i w:val="false"/>
          <w:color w:val="000000"/>
          <w:sz w:val="28"/>
        </w:rPr>
        <w:t>
      3) соттың заңды күшіне енген үкіміне сәйкес белгілі бір лауазымға тұру немесе белгілі бір қызметпен шұғылдану құқығынан айырылған азаматтармен;</w:t>
      </w:r>
    </w:p>
    <w:bookmarkEnd w:id="317"/>
    <w:bookmarkStart w:name="z506" w:id="318"/>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End w:id="318"/>
    <w:bookmarkStart w:name="z507" w:id="319"/>
    <w:p>
      <w:pPr>
        <w:spacing w:after="0"/>
        <w:ind w:left="0"/>
        <w:jc w:val="both"/>
      </w:pPr>
      <w:r>
        <w:rPr>
          <w:rFonts w:ascii="Times New Roman"/>
          <w:b w:val="false"/>
          <w:i w:val="false"/>
          <w:color w:val="000000"/>
          <w:sz w:val="28"/>
        </w:rPr>
        <w:t>
      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аумағында уақытша болатын шетелдік студенттермен және тағылымдамадан өтушілермен;</w:t>
      </w:r>
    </w:p>
    <w:bookmarkEnd w:id="319"/>
    <w:bookmarkStart w:name="z508" w:id="320"/>
    <w:p>
      <w:pPr>
        <w:spacing w:after="0"/>
        <w:ind w:left="0"/>
        <w:jc w:val="both"/>
      </w:pPr>
      <w:r>
        <w:rPr>
          <w:rFonts w:ascii="Times New Roman"/>
          <w:b w:val="false"/>
          <w:i w:val="false"/>
          <w:color w:val="000000"/>
          <w:sz w:val="28"/>
        </w:rPr>
        <w:t>
      6) Қазақстан Республикасының аумағында уақытша болатын:</w:t>
      </w:r>
    </w:p>
    <w:bookmarkEnd w:id="320"/>
    <w:p>
      <w:pPr>
        <w:spacing w:after="0"/>
        <w:ind w:left="0"/>
        <w:jc w:val="both"/>
      </w:pPr>
      <w:r>
        <w:rPr>
          <w:rFonts w:ascii="Times New Roman"/>
          <w:b w:val="false"/>
          <w:i w:val="false"/>
          <w:color w:val="000000"/>
          <w:sz w:val="28"/>
        </w:rPr>
        <w:t>
      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p>
      <w:pPr>
        <w:spacing w:after="0"/>
        <w:ind w:left="0"/>
        <w:jc w:val="both"/>
      </w:pPr>
      <w:r>
        <w:rPr>
          <w:rFonts w:ascii="Times New Roman"/>
          <w:b w:val="false"/>
          <w:i w:val="false"/>
          <w:color w:val="000000"/>
          <w:sz w:val="28"/>
        </w:rPr>
        <w:t>
      Қазақстан Республикасының заңдарында белгіленген шарттарда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bookmarkStart w:name="z509" w:id="321"/>
    <w:p>
      <w:pPr>
        <w:spacing w:after="0"/>
        <w:ind w:left="0"/>
        <w:jc w:val="both"/>
      </w:pPr>
      <w:r>
        <w:rPr>
          <w:rFonts w:ascii="Times New Roman"/>
          <w:b w:val="false"/>
          <w:i w:val="false"/>
          <w:color w:val="000000"/>
          <w:sz w:val="28"/>
        </w:rPr>
        <w:t>
      7) бір жұмыс беруші жеке тұлғаның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bookmarkEnd w:id="321"/>
    <w:bookmarkStart w:name="z510" w:id="322"/>
    <w:p>
      <w:pPr>
        <w:spacing w:after="0"/>
        <w:ind w:left="0"/>
        <w:jc w:val="both"/>
      </w:pPr>
      <w:r>
        <w:rPr>
          <w:rFonts w:ascii="Times New Roman"/>
          <w:b w:val="false"/>
          <w:i w:val="false"/>
          <w:color w:val="000000"/>
          <w:sz w:val="28"/>
        </w:rPr>
        <w:t>
      2. Мыналарға:</w:t>
      </w:r>
    </w:p>
    <w:bookmarkEnd w:id="322"/>
    <w:bookmarkStart w:name="z511" w:id="323"/>
    <w:p>
      <w:pPr>
        <w:spacing w:after="0"/>
        <w:ind w:left="0"/>
        <w:jc w:val="both"/>
      </w:pPr>
      <w:r>
        <w:rPr>
          <w:rFonts w:ascii="Times New Roman"/>
          <w:b w:val="false"/>
          <w:i w:val="false"/>
          <w:color w:val="000000"/>
          <w:sz w:val="28"/>
        </w:rPr>
        <w:t>
      1) мемлекеттік қызметті тоқтатқаннан кейін адамға, егер адам мемлекеттік қызметті тоқтатар алдындағы соңғы 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(жарғылық капиталға қатысу үлестерiнiң) елу пайызынан астамы өздеріне тиесiлi олардың еншiлес ұйымдарында, сондай-ақ дауыс беретiн акцияларының (жарғылық капиталға қатысу үлестерiнiң) елу пайызынан астамы аталған еншiлес ұйымдарға тиесiлi заңды тұлғаларды қоспағанда, бір жыл бойы коммерциялық ұйымға аталған адамды;</w:t>
      </w:r>
    </w:p>
    <w:bookmarkEnd w:id="323"/>
    <w:bookmarkStart w:name="z512" w:id="324"/>
    <w:p>
      <w:pPr>
        <w:spacing w:after="0"/>
        <w:ind w:left="0"/>
        <w:jc w:val="both"/>
      </w:pPr>
      <w:r>
        <w:rPr>
          <w:rFonts w:ascii="Times New Roman"/>
          <w:b w:val="false"/>
          <w:i w:val="false"/>
          <w:color w:val="000000"/>
          <w:sz w:val="28"/>
        </w:rPr>
        <w:t>
      2) квазимемлекеттік сектор субъектілеріне сыбайлас жемқорлық қылмыс жасаған адамды;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Кодекстің 26-бабы 2-тармағының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"Сыбайлас жемқорлыққа қарсы іс-қимыл туралы" Қазақстан Республикасының </w:t>
      </w:r>
      <w:r>
        <w:rPr>
          <w:rFonts w:ascii="Times New Roman"/>
          <w:b w:val="false"/>
          <w:i w:val="false"/>
          <w:color w:val="ff0000"/>
          <w:sz w:val="28"/>
        </w:rPr>
        <w:t>Заңымен</w:t>
      </w:r>
      <w:r>
        <w:rPr>
          <w:rFonts w:ascii="Times New Roman"/>
          <w:b w:val="false"/>
          <w:i w:val="false"/>
          <w:color w:val="ff0000"/>
          <w:sz w:val="28"/>
        </w:rPr>
        <w:t xml:space="preserve"> құқықтық өзара байланысты болу үшін сыбайлас жемқорлық қылмыс жасаған адамның квазимемлекеттік сектор субъектілеріне жұмысқа орналасуына шектеу көрсетілген ұйымдарда басқарушылық функцияларды орындаумен байланысты лауазымдарға үміткер адамдарға қатысты қолданылады.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325"/>
    <w:p>
      <w:pPr>
        <w:spacing w:after="0"/>
        <w:ind w:left="0"/>
        <w:jc w:val="both"/>
      </w:pPr>
      <w:r>
        <w:rPr>
          <w:rFonts w:ascii="Times New Roman"/>
          <w:b w:val="false"/>
          <w:i w:val="false"/>
          <w:color w:val="000000"/>
          <w:sz w:val="28"/>
        </w:rPr>
        <w:t xml:space="preserve">
      3) кәмелетке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5" w:id="326"/>
    <w:p>
      <w:pPr>
        <w:spacing w:after="0"/>
        <w:ind w:left="0"/>
        <w:jc w:val="both"/>
      </w:pPr>
      <w:r>
        <w:rPr>
          <w:rFonts w:ascii="Times New Roman"/>
          <w:b w:val="false"/>
          <w:i w:val="false"/>
          <w:color w:val="000000"/>
          <w:sz w:val="28"/>
        </w:rPr>
        <w:t>
      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26-бапқа өзгерістер енгізілді - ҚР 23.11.2015 </w:t>
      </w:r>
      <w:r>
        <w:rPr>
          <w:rFonts w:ascii="Times New Roman"/>
          <w:b w:val="false"/>
          <w:i w:val="false"/>
          <w:color w:val="000000"/>
          <w:sz w:val="28"/>
        </w:rPr>
        <w:t>№ 414-V</w:t>
      </w:r>
      <w:r>
        <w:rPr>
          <w:rFonts w:ascii="Times New Roman"/>
          <w:b w:val="false"/>
          <w:i w:val="false"/>
          <w:color w:val="ff0000"/>
          <w:sz w:val="28"/>
        </w:rPr>
        <w:t xml:space="preserve"> Кодексімен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Еңбек шартының шарттардың өзге түрлерінен ерекшелігі</w:t>
      </w:r>
    </w:p>
    <w:p>
      <w:pPr>
        <w:spacing w:after="0"/>
        <w:ind w:left="0"/>
        <w:jc w:val="both"/>
      </w:pPr>
      <w:r>
        <w:rPr>
          <w:rFonts w:ascii="Times New Roman"/>
          <w:b w:val="false"/>
          <w:i w:val="false"/>
          <w:color w:val="000000"/>
          <w:sz w:val="28"/>
        </w:rPr>
        <w:t>
      Еңбек шартында мына талаптардың біреуінің болуы:</w:t>
      </w:r>
    </w:p>
    <w:bookmarkStart w:name="z516" w:id="327"/>
    <w:p>
      <w:pPr>
        <w:spacing w:after="0"/>
        <w:ind w:left="0"/>
        <w:jc w:val="both"/>
      </w:pPr>
      <w:r>
        <w:rPr>
          <w:rFonts w:ascii="Times New Roman"/>
          <w:b w:val="false"/>
          <w:i w:val="false"/>
          <w:color w:val="000000"/>
          <w:sz w:val="28"/>
        </w:rPr>
        <w:t>
      1) жұмыскердің жұмысты (еңбек функциясын) белгілі бір біліктілік, мамандық, кәсіп немесе лауазым бойынша орындауы;</w:t>
      </w:r>
    </w:p>
    <w:bookmarkEnd w:id="327"/>
    <w:bookmarkStart w:name="z517" w:id="328"/>
    <w:p>
      <w:pPr>
        <w:spacing w:after="0"/>
        <w:ind w:left="0"/>
        <w:jc w:val="both"/>
      </w:pPr>
      <w:r>
        <w:rPr>
          <w:rFonts w:ascii="Times New Roman"/>
          <w:b w:val="false"/>
          <w:i w:val="false"/>
          <w:color w:val="000000"/>
          <w:sz w:val="28"/>
        </w:rPr>
        <w:t>
      2) міндеттемелерді еңбек тәртіптемесіне бағына отырып жеке орындауы;</w:t>
      </w:r>
    </w:p>
    <w:bookmarkEnd w:id="328"/>
    <w:bookmarkStart w:name="z518" w:id="329"/>
    <w:p>
      <w:pPr>
        <w:spacing w:after="0"/>
        <w:ind w:left="0"/>
        <w:jc w:val="both"/>
      </w:pPr>
      <w:r>
        <w:rPr>
          <w:rFonts w:ascii="Times New Roman"/>
          <w:b w:val="false"/>
          <w:i w:val="false"/>
          <w:color w:val="000000"/>
          <w:sz w:val="28"/>
        </w:rPr>
        <w:t>
      3) жұмыскердің еңбегі үшін жалақы алуы шарттардың өзге түрлерінен еңбек шартының ерекше белгілері болып табылады.</w:t>
      </w:r>
    </w:p>
    <w:bookmarkEnd w:id="329"/>
    <w:p>
      <w:pPr>
        <w:spacing w:after="0"/>
        <w:ind w:left="0"/>
        <w:jc w:val="both"/>
      </w:pPr>
      <w:r>
        <w:rPr>
          <w:rFonts w:ascii="Times New Roman"/>
          <w:b/>
          <w:i w:val="false"/>
          <w:color w:val="000000"/>
          <w:sz w:val="28"/>
        </w:rPr>
        <w:t>28-бап. Еңбек шартының мазмұны</w:t>
      </w:r>
    </w:p>
    <w:bookmarkStart w:name="z519" w:id="330"/>
    <w:p>
      <w:pPr>
        <w:spacing w:after="0"/>
        <w:ind w:left="0"/>
        <w:jc w:val="both"/>
      </w:pPr>
      <w:r>
        <w:rPr>
          <w:rFonts w:ascii="Times New Roman"/>
          <w:b w:val="false"/>
          <w:i w:val="false"/>
          <w:color w:val="000000"/>
          <w:sz w:val="28"/>
        </w:rPr>
        <w:t>
      1. Еңбек шартында:</w:t>
      </w:r>
    </w:p>
    <w:bookmarkEnd w:id="330"/>
    <w:bookmarkStart w:name="z520" w:id="331"/>
    <w:p>
      <w:pPr>
        <w:spacing w:after="0"/>
        <w:ind w:left="0"/>
        <w:jc w:val="both"/>
      </w:pPr>
      <w:r>
        <w:rPr>
          <w:rFonts w:ascii="Times New Roman"/>
          <w:b w:val="false"/>
          <w:i w:val="false"/>
          <w:color w:val="000000"/>
          <w:sz w:val="28"/>
        </w:rPr>
        <w:t>
      1) тараптардың деректемелері:</w:t>
      </w:r>
    </w:p>
    <w:bookmarkEnd w:id="331"/>
    <w:p>
      <w:pPr>
        <w:spacing w:after="0"/>
        <w:ind w:left="0"/>
        <w:jc w:val="both"/>
      </w:pPr>
      <w:r>
        <w:rPr>
          <w:rFonts w:ascii="Times New Roman"/>
          <w:b w:val="false"/>
          <w:i w:val="false"/>
          <w:color w:val="000000"/>
          <w:sz w:val="28"/>
        </w:rPr>
        <w:t>
      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берілген күні;</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pPr>
        <w:spacing w:after="0"/>
        <w:ind w:left="0"/>
        <w:jc w:val="both"/>
      </w:pPr>
      <w:r>
        <w:rPr>
          <w:rFonts w:ascii="Times New Roman"/>
          <w:b w:val="false"/>
          <w:i w:val="false"/>
          <w:color w:val="000000"/>
          <w:sz w:val="28"/>
        </w:rPr>
        <w:t>
      жұмыскердің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bookmarkStart w:name="z521" w:id="332"/>
    <w:p>
      <w:pPr>
        <w:spacing w:after="0"/>
        <w:ind w:left="0"/>
        <w:jc w:val="both"/>
      </w:pPr>
      <w:r>
        <w:rPr>
          <w:rFonts w:ascii="Times New Roman"/>
          <w:b w:val="false"/>
          <w:i w:val="false"/>
          <w:color w:val="000000"/>
          <w:sz w:val="28"/>
        </w:rPr>
        <w:t>
      2) белгілі бір мамандық, кәсіп, біліктілік немесе лауазым бойынша жұмысы (еңбек функциясы);</w:t>
      </w:r>
    </w:p>
    <w:bookmarkEnd w:id="332"/>
    <w:bookmarkStart w:name="z522" w:id="333"/>
    <w:p>
      <w:pPr>
        <w:spacing w:after="0"/>
        <w:ind w:left="0"/>
        <w:jc w:val="both"/>
      </w:pPr>
      <w:r>
        <w:rPr>
          <w:rFonts w:ascii="Times New Roman"/>
          <w:b w:val="false"/>
          <w:i w:val="false"/>
          <w:color w:val="000000"/>
          <w:sz w:val="28"/>
        </w:rPr>
        <w:t xml:space="preserve">
      3) жұмыстың орындалатын орны болуға тиіс. </w:t>
      </w:r>
    </w:p>
    <w:bookmarkEnd w:id="333"/>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Start w:name="z523" w:id="334"/>
    <w:p>
      <w:pPr>
        <w:spacing w:after="0"/>
        <w:ind w:left="0"/>
        <w:jc w:val="both"/>
      </w:pPr>
      <w:r>
        <w:rPr>
          <w:rFonts w:ascii="Times New Roman"/>
          <w:b w:val="false"/>
          <w:i w:val="false"/>
          <w:color w:val="000000"/>
          <w:sz w:val="28"/>
        </w:rPr>
        <w:t>
      4) еңбек шартының мерзімі;</w:t>
      </w:r>
    </w:p>
    <w:bookmarkEnd w:id="334"/>
    <w:bookmarkStart w:name="z524" w:id="335"/>
    <w:p>
      <w:pPr>
        <w:spacing w:after="0"/>
        <w:ind w:left="0"/>
        <w:jc w:val="both"/>
      </w:pPr>
      <w:r>
        <w:rPr>
          <w:rFonts w:ascii="Times New Roman"/>
          <w:b w:val="false"/>
          <w:i w:val="false"/>
          <w:color w:val="000000"/>
          <w:sz w:val="28"/>
        </w:rPr>
        <w:t>
      5) жұмыстың басталу күні;</w:t>
      </w:r>
    </w:p>
    <w:bookmarkEnd w:id="335"/>
    <w:bookmarkStart w:name="z525" w:id="336"/>
    <w:p>
      <w:pPr>
        <w:spacing w:after="0"/>
        <w:ind w:left="0"/>
        <w:jc w:val="both"/>
      </w:pPr>
      <w:r>
        <w:rPr>
          <w:rFonts w:ascii="Times New Roman"/>
          <w:b w:val="false"/>
          <w:i w:val="false"/>
          <w:color w:val="000000"/>
          <w:sz w:val="28"/>
        </w:rPr>
        <w:t>
      6) жұмыс уақыты мен тынығу уақытының режимі;</w:t>
      </w:r>
    </w:p>
    <w:bookmarkEnd w:id="336"/>
    <w:bookmarkStart w:name="z526" w:id="337"/>
    <w:p>
      <w:pPr>
        <w:spacing w:after="0"/>
        <w:ind w:left="0"/>
        <w:jc w:val="both"/>
      </w:pPr>
      <w:r>
        <w:rPr>
          <w:rFonts w:ascii="Times New Roman"/>
          <w:b w:val="false"/>
          <w:i w:val="false"/>
          <w:color w:val="000000"/>
          <w:sz w:val="28"/>
        </w:rPr>
        <w:t>
      7) еңбекке ақы төлеу мөлшері мен өзге де шарттары;</w:t>
      </w:r>
    </w:p>
    <w:bookmarkEnd w:id="337"/>
    <w:bookmarkStart w:name="z527" w:id="338"/>
    <w:p>
      <w:pPr>
        <w:spacing w:after="0"/>
        <w:ind w:left="0"/>
        <w:jc w:val="both"/>
      </w:pPr>
      <w:r>
        <w:rPr>
          <w:rFonts w:ascii="Times New Roman"/>
          <w:b w:val="false"/>
          <w:i w:val="false"/>
          <w:color w:val="000000"/>
          <w:sz w:val="28"/>
        </w:rPr>
        <w:t>
      8) егер жұмыс ауыр жұмыстарға жататын болса және (немесе) зиянды және (немесе) қауіпті жағдайларда орындалатын болса, еңбек жағдайларының сипаттамасы, кепілдіктер мен жеңілдіктер;</w:t>
      </w:r>
    </w:p>
    <w:bookmarkEnd w:id="338"/>
    <w:bookmarkStart w:name="z528" w:id="339"/>
    <w:p>
      <w:pPr>
        <w:spacing w:after="0"/>
        <w:ind w:left="0"/>
        <w:jc w:val="both"/>
      </w:pPr>
      <w:r>
        <w:rPr>
          <w:rFonts w:ascii="Times New Roman"/>
          <w:b w:val="false"/>
          <w:i w:val="false"/>
          <w:color w:val="000000"/>
          <w:sz w:val="28"/>
        </w:rPr>
        <w:t>
      9) жұмыскердің құқықтары мен міндеттері;</w:t>
      </w:r>
    </w:p>
    <w:bookmarkEnd w:id="339"/>
    <w:bookmarkStart w:name="z529" w:id="340"/>
    <w:p>
      <w:pPr>
        <w:spacing w:after="0"/>
        <w:ind w:left="0"/>
        <w:jc w:val="both"/>
      </w:pPr>
      <w:r>
        <w:rPr>
          <w:rFonts w:ascii="Times New Roman"/>
          <w:b w:val="false"/>
          <w:i w:val="false"/>
          <w:color w:val="000000"/>
          <w:sz w:val="28"/>
        </w:rPr>
        <w:t>
      10) жұмыс берушінің құқықтары мен міндеттері;</w:t>
      </w:r>
    </w:p>
    <w:bookmarkEnd w:id="340"/>
    <w:bookmarkStart w:name="z530" w:id="341"/>
    <w:p>
      <w:pPr>
        <w:spacing w:after="0"/>
        <w:ind w:left="0"/>
        <w:jc w:val="both"/>
      </w:pPr>
      <w:r>
        <w:rPr>
          <w:rFonts w:ascii="Times New Roman"/>
          <w:b w:val="false"/>
          <w:i w:val="false"/>
          <w:color w:val="000000"/>
          <w:sz w:val="28"/>
        </w:rPr>
        <w:t>
      11) еңбек шартын өзгерту мен тоқтату тәртібі;</w:t>
      </w:r>
    </w:p>
    <w:bookmarkEnd w:id="341"/>
    <w:bookmarkStart w:name="z531" w:id="342"/>
    <w:p>
      <w:pPr>
        <w:spacing w:after="0"/>
        <w:ind w:left="0"/>
        <w:jc w:val="both"/>
      </w:pPr>
      <w:r>
        <w:rPr>
          <w:rFonts w:ascii="Times New Roman"/>
          <w:b w:val="false"/>
          <w:i w:val="false"/>
          <w:color w:val="000000"/>
          <w:sz w:val="28"/>
        </w:rPr>
        <w:t>
      12) тараптардың жауаптылығы;</w:t>
      </w:r>
    </w:p>
    <w:bookmarkEnd w:id="342"/>
    <w:bookmarkStart w:name="z532" w:id="343"/>
    <w:p>
      <w:pPr>
        <w:spacing w:after="0"/>
        <w:ind w:left="0"/>
        <w:jc w:val="both"/>
      </w:pPr>
      <w:r>
        <w:rPr>
          <w:rFonts w:ascii="Times New Roman"/>
          <w:b w:val="false"/>
          <w:i w:val="false"/>
          <w:color w:val="000000"/>
          <w:sz w:val="28"/>
        </w:rPr>
        <w:t>
      13) жасалу күні мен реттік нөмірі болуға тиіс.</w:t>
      </w:r>
    </w:p>
    <w:bookmarkEnd w:id="343"/>
    <w:bookmarkStart w:name="z533" w:id="344"/>
    <w:p>
      <w:pPr>
        <w:spacing w:after="0"/>
        <w:ind w:left="0"/>
        <w:jc w:val="both"/>
      </w:pPr>
      <w:r>
        <w:rPr>
          <w:rFonts w:ascii="Times New Roman"/>
          <w:b w:val="false"/>
          <w:i w:val="false"/>
          <w:color w:val="000000"/>
          <w:sz w:val="28"/>
        </w:rPr>
        <w:t>
      2. Мүгедектігі бар адаммен жасалатын еңбек шартында жұмыс орнын оның жеке мүмкіндіктерін ескере отырып жабдықтау жөніндегі талаптар қамтылуға тиіс.</w:t>
      </w:r>
    </w:p>
    <w:bookmarkEnd w:id="344"/>
    <w:bookmarkStart w:name="z534" w:id="345"/>
    <w:p>
      <w:pPr>
        <w:spacing w:after="0"/>
        <w:ind w:left="0"/>
        <w:jc w:val="both"/>
      </w:pPr>
      <w:r>
        <w:rPr>
          <w:rFonts w:ascii="Times New Roman"/>
          <w:b w:val="false"/>
          <w:i w:val="false"/>
          <w:color w:val="000000"/>
          <w:sz w:val="28"/>
        </w:rPr>
        <w:t>
      3. Тараптардың келісімі бойынша еңбек шартына Қазақстан Республикасының заңнамасына қайшы келмейтін өзге де талаптар енгізілуі мүмкін.</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Бейбәсекелестік туралы шарт</w:t>
      </w:r>
    </w:p>
    <w:bookmarkStart w:name="z535" w:id="346"/>
    <w:p>
      <w:pPr>
        <w:spacing w:after="0"/>
        <w:ind w:left="0"/>
        <w:jc w:val="both"/>
      </w:pPr>
      <w:r>
        <w:rPr>
          <w:rFonts w:ascii="Times New Roman"/>
          <w:b w:val="false"/>
          <w:i w:val="false"/>
          <w:color w:val="000000"/>
          <w:sz w:val="28"/>
        </w:rPr>
        <w:t>
      1. Тараптардың келісімі бойынша жұмыс беруші мен жұмыскер арасында бейбәсекелестік туралы шарт жасалуы мүмкін, онда жұмыс берушіге нұқсан келтіруі ықтимал әрекеттерді жүзеге асырмау туралы жұмыскердің міндеттемесі көзделеді.</w:t>
      </w:r>
    </w:p>
    <w:bookmarkEnd w:id="346"/>
    <w:bookmarkStart w:name="z536" w:id="347"/>
    <w:p>
      <w:pPr>
        <w:spacing w:after="0"/>
        <w:ind w:left="0"/>
        <w:jc w:val="both"/>
      </w:pPr>
      <w:r>
        <w:rPr>
          <w:rFonts w:ascii="Times New Roman"/>
          <w:b w:val="false"/>
          <w:i w:val="false"/>
          <w:color w:val="000000"/>
          <w:sz w:val="28"/>
        </w:rPr>
        <w:t>
      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bookmarkEnd w:id="347"/>
    <w:bookmarkStart w:name="z537" w:id="348"/>
    <w:p>
      <w:pPr>
        <w:spacing w:after="0"/>
        <w:ind w:left="0"/>
        <w:jc w:val="both"/>
      </w:pPr>
      <w:r>
        <w:rPr>
          <w:rFonts w:ascii="Times New Roman"/>
          <w:b w:val="false"/>
          <w:i w:val="false"/>
          <w:color w:val="000000"/>
          <w:sz w:val="28"/>
        </w:rPr>
        <w:t>
      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bookmarkEnd w:id="348"/>
    <w:p>
      <w:pPr>
        <w:spacing w:after="0"/>
        <w:ind w:left="0"/>
        <w:jc w:val="both"/>
      </w:pPr>
      <w:r>
        <w:rPr>
          <w:rFonts w:ascii="Times New Roman"/>
          <w:b/>
          <w:i w:val="false"/>
          <w:color w:val="000000"/>
          <w:sz w:val="28"/>
        </w:rPr>
        <w:t>30-бап. Еңбек шартының мерзімі</w:t>
      </w:r>
    </w:p>
    <w:bookmarkStart w:name="z538" w:id="349"/>
    <w:p>
      <w:pPr>
        <w:spacing w:after="0"/>
        <w:ind w:left="0"/>
        <w:jc w:val="both"/>
      </w:pPr>
      <w:r>
        <w:rPr>
          <w:rFonts w:ascii="Times New Roman"/>
          <w:b w:val="false"/>
          <w:i w:val="false"/>
          <w:color w:val="000000"/>
          <w:sz w:val="28"/>
        </w:rPr>
        <w:t>
      1. Еңбек шарты:</w:t>
      </w:r>
    </w:p>
    <w:bookmarkEnd w:id="349"/>
    <w:bookmarkStart w:name="z539" w:id="350"/>
    <w:p>
      <w:pPr>
        <w:spacing w:after="0"/>
        <w:ind w:left="0"/>
        <w:jc w:val="both"/>
      </w:pPr>
      <w:r>
        <w:rPr>
          <w:rFonts w:ascii="Times New Roman"/>
          <w:b w:val="false"/>
          <w:i w:val="false"/>
          <w:color w:val="000000"/>
          <w:sz w:val="28"/>
        </w:rPr>
        <w:t>
      1) белгіленбеген мерзімге;</w:t>
      </w:r>
    </w:p>
    <w:bookmarkEnd w:id="350"/>
    <w:bookmarkStart w:name="z540" w:id="351"/>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жағдайлардан басқа, бір жылдан кем емес белгілі бір мерзімге жасалуы мүмкін.</w:t>
      </w:r>
    </w:p>
    <w:bookmarkEnd w:id="351"/>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Кодекстің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ол бұрын жасалған дәл сол мерзімге ұзартылған деп есептеледі.</w:t>
      </w:r>
    </w:p>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p>
      <w:pPr>
        <w:spacing w:after="0"/>
        <w:ind w:left="0"/>
        <w:jc w:val="both"/>
      </w:pPr>
      <w:r>
        <w:rPr>
          <w:rFonts w:ascii="Times New Roman"/>
          <w:b w:val="false"/>
          <w:i w:val="false"/>
          <w:color w:val="000000"/>
          <w:sz w:val="28"/>
        </w:rPr>
        <w:t>
      Еңбек қатынастары жалғастырылған кезде еңбек шарты белгіленбеген мерзімге жасалған деп есептеледі;</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Start w:name="z541" w:id="352"/>
    <w:p>
      <w:pPr>
        <w:spacing w:after="0"/>
        <w:ind w:left="0"/>
        <w:jc w:val="both"/>
      </w:pPr>
      <w:r>
        <w:rPr>
          <w:rFonts w:ascii="Times New Roman"/>
          <w:b w:val="false"/>
          <w:i w:val="false"/>
          <w:color w:val="000000"/>
          <w:sz w:val="28"/>
        </w:rPr>
        <w:t>
      3) белгілі бір жұмыстың орындалу уақытына;</w:t>
      </w:r>
    </w:p>
    <w:bookmarkEnd w:id="352"/>
    <w:bookmarkStart w:name="z542" w:id="353"/>
    <w:p>
      <w:pPr>
        <w:spacing w:after="0"/>
        <w:ind w:left="0"/>
        <w:jc w:val="both"/>
      </w:pPr>
      <w:r>
        <w:rPr>
          <w:rFonts w:ascii="Times New Roman"/>
          <w:b w:val="false"/>
          <w:i w:val="false"/>
          <w:color w:val="000000"/>
          <w:sz w:val="28"/>
        </w:rPr>
        <w:t>
      4) уақытша болмаған жұмыскерді алмастыру уақытына;</w:t>
      </w:r>
    </w:p>
    <w:bookmarkEnd w:id="353"/>
    <w:bookmarkStart w:name="z543" w:id="354"/>
    <w:p>
      <w:pPr>
        <w:spacing w:after="0"/>
        <w:ind w:left="0"/>
        <w:jc w:val="both"/>
      </w:pPr>
      <w:r>
        <w:rPr>
          <w:rFonts w:ascii="Times New Roman"/>
          <w:b w:val="false"/>
          <w:i w:val="false"/>
          <w:color w:val="000000"/>
          <w:sz w:val="28"/>
        </w:rPr>
        <w:t>
      5) маусымдық жұмысты орындау уақытына;</w:t>
      </w:r>
    </w:p>
    <w:bookmarkEnd w:id="354"/>
    <w:bookmarkStart w:name="z544" w:id="355"/>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355"/>
    <w:bookmarkStart w:name="z545" w:id="356"/>
    <w:p>
      <w:pPr>
        <w:spacing w:after="0"/>
        <w:ind w:left="0"/>
        <w:jc w:val="both"/>
      </w:pPr>
      <w:r>
        <w:rPr>
          <w:rFonts w:ascii="Times New Roman"/>
          <w:b w:val="false"/>
          <w:i w:val="false"/>
          <w:color w:val="000000"/>
          <w:sz w:val="28"/>
        </w:rPr>
        <w:t xml:space="preserve">
      2. Шағын кәсіпкерлік субъектілері жұмыскерлермен еңбек шарттарын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шектеусіз белгілі бір мерзімге жасаса алады.</w:t>
      </w:r>
    </w:p>
    <w:bookmarkEnd w:id="356"/>
    <w:bookmarkStart w:name="z546" w:id="357"/>
    <w:p>
      <w:pPr>
        <w:spacing w:after="0"/>
        <w:ind w:left="0"/>
        <w:jc w:val="both"/>
      </w:pPr>
      <w:r>
        <w:rPr>
          <w:rFonts w:ascii="Times New Roman"/>
          <w:b w:val="false"/>
          <w:i w:val="false"/>
          <w:color w:val="000000"/>
          <w:sz w:val="28"/>
        </w:rPr>
        <w:t>
      3. Мемлекеттік органның шетелдік жұмыскерімен еңбек шарты мемлекеттік органның басшысы айқындайтын мерзімге жасалады.</w:t>
      </w:r>
    </w:p>
    <w:bookmarkEnd w:id="357"/>
    <w:bookmarkStart w:name="z547" w:id="358"/>
    <w:p>
      <w:pPr>
        <w:spacing w:after="0"/>
        <w:ind w:left="0"/>
        <w:jc w:val="both"/>
      </w:pPr>
      <w:r>
        <w:rPr>
          <w:rFonts w:ascii="Times New Roman"/>
          <w:b w:val="false"/>
          <w:i w:val="false"/>
          <w:color w:val="000000"/>
          <w:sz w:val="28"/>
        </w:rPr>
        <w:t xml:space="preserve">
      4. Заңды тұлға мүлкінің меншік иесі немесе ол уәкілеттік берген тұлға (орган) не заңды тұлғаның уәкілетті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 </w:t>
      </w:r>
    </w:p>
    <w:bookmarkEnd w:id="358"/>
    <w:p>
      <w:pPr>
        <w:spacing w:after="0"/>
        <w:ind w:left="0"/>
        <w:jc w:val="both"/>
      </w:pPr>
      <w:r>
        <w:rPr>
          <w:rFonts w:ascii="Times New Roman"/>
          <w:b w:val="false"/>
          <w:i w:val="false"/>
          <w:color w:val="000000"/>
          <w:sz w:val="28"/>
        </w:rPr>
        <w:t>
      Заңды тұлғаның атқарушы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pPr>
        <w:spacing w:after="0"/>
        <w:ind w:left="0"/>
        <w:jc w:val="both"/>
      </w:pPr>
      <w:r>
        <w:rPr>
          <w:rFonts w:ascii="Times New Roman"/>
          <w:b w:val="false"/>
          <w:i w:val="false"/>
          <w:color w:val="000000"/>
          <w:sz w:val="28"/>
        </w:rPr>
        <w:t>
      Заңды тұлғаның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қол қояды.</w:t>
      </w:r>
    </w:p>
    <w:bookmarkStart w:name="z548" w:id="359"/>
    <w:p>
      <w:pPr>
        <w:spacing w:after="0"/>
        <w:ind w:left="0"/>
        <w:jc w:val="both"/>
      </w:pPr>
      <w:r>
        <w:rPr>
          <w:rFonts w:ascii="Times New Roman"/>
          <w:b w:val="false"/>
          <w:i w:val="false"/>
          <w:color w:val="000000"/>
          <w:sz w:val="28"/>
        </w:rPr>
        <w:t>
      5. Қазақстан Республикасының Әлеуметтік кодексінде белгіленген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ҚР 23.11.2015 </w:t>
      </w:r>
      <w:r>
        <w:rPr>
          <w:rFonts w:ascii="Times New Roman"/>
          <w:b w:val="false"/>
          <w:i w:val="false"/>
          <w:color w:val="ff0000"/>
          <w:sz w:val="28"/>
        </w:rPr>
        <w:t>№ 414-V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Кодексімен;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Еңбек шартын жасасуға жол берілетін жас мөлшері</w:t>
      </w:r>
    </w:p>
    <w:bookmarkStart w:name="z549" w:id="360"/>
    <w:p>
      <w:pPr>
        <w:spacing w:after="0"/>
        <w:ind w:left="0"/>
        <w:jc w:val="both"/>
      </w:pPr>
      <w:r>
        <w:rPr>
          <w:rFonts w:ascii="Times New Roman"/>
          <w:b w:val="false"/>
          <w:i w:val="false"/>
          <w:color w:val="000000"/>
          <w:sz w:val="28"/>
        </w:rPr>
        <w:t>
      1. Он алты жасқа толған азаматтармен еңбек шартын жасасуға жол беріледі.</w:t>
      </w:r>
    </w:p>
    <w:bookmarkEnd w:id="360"/>
    <w:bookmarkStart w:name="z550" w:id="361"/>
    <w:p>
      <w:pPr>
        <w:spacing w:after="0"/>
        <w:ind w:left="0"/>
        <w:jc w:val="both"/>
      </w:pPr>
      <w:r>
        <w:rPr>
          <w:rFonts w:ascii="Times New Roman"/>
          <w:b w:val="false"/>
          <w:i w:val="false"/>
          <w:color w:val="000000"/>
          <w:sz w:val="28"/>
        </w:rPr>
        <w:t>
      2. Еңбек шарты:</w:t>
      </w:r>
    </w:p>
    <w:bookmarkEnd w:id="361"/>
    <w:bookmarkStart w:name="z551" w:id="362"/>
    <w:p>
      <w:pPr>
        <w:spacing w:after="0"/>
        <w:ind w:left="0"/>
        <w:jc w:val="both"/>
      </w:pPr>
      <w:r>
        <w:rPr>
          <w:rFonts w:ascii="Times New Roman"/>
          <w:b w:val="false"/>
          <w:i w:val="false"/>
          <w:color w:val="000000"/>
          <w:sz w:val="28"/>
        </w:rPr>
        <w:t>
      1) орта білім беру ұйымында негізгі орта, жалпы орта білім алған жағдайларда, он бес жасқа толған азаматтармен;</w:t>
      </w:r>
    </w:p>
    <w:bookmarkEnd w:id="362"/>
    <w:bookmarkStart w:name="z552" w:id="363"/>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он төрт жасқа толған оқушылармен;</w:t>
      </w:r>
    </w:p>
    <w:bookmarkEnd w:id="363"/>
    <w:bookmarkStart w:name="z553" w:id="364"/>
    <w:p>
      <w:pPr>
        <w:spacing w:after="0"/>
        <w:ind w:left="0"/>
        <w:jc w:val="both"/>
      </w:pPr>
      <w:r>
        <w:rPr>
          <w:rFonts w:ascii="Times New Roman"/>
          <w:b w:val="false"/>
          <w:i w:val="false"/>
          <w:color w:val="000000"/>
          <w:sz w:val="28"/>
        </w:rPr>
        <w:t xml:space="preserve">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талаптарды сақтай отырып, он төрт жасқа толмаған адамдармен еңбек шарты жасалуы мүмкін.</w:t>
      </w:r>
    </w:p>
    <w:bookmarkEnd w:id="364"/>
    <w:bookmarkStart w:name="z554" w:id="365"/>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Еңбек шартын жасасу үшін қажетті құжаттар</w:t>
      </w:r>
    </w:p>
    <w:bookmarkStart w:name="z555" w:id="366"/>
    <w:p>
      <w:pPr>
        <w:spacing w:after="0"/>
        <w:ind w:left="0"/>
        <w:jc w:val="both"/>
      </w:pPr>
      <w:r>
        <w:rPr>
          <w:rFonts w:ascii="Times New Roman"/>
          <w:b w:val="false"/>
          <w:i w:val="false"/>
          <w:color w:val="000000"/>
          <w:sz w:val="28"/>
        </w:rPr>
        <w:t>
      1. Еңбек шартын жасау үшін мынадай құжаттар:</w:t>
      </w:r>
    </w:p>
    <w:bookmarkEnd w:id="366"/>
    <w:bookmarkStart w:name="z556" w:id="367"/>
    <w:p>
      <w:pPr>
        <w:spacing w:after="0"/>
        <w:ind w:left="0"/>
        <w:jc w:val="both"/>
      </w:pPr>
      <w:r>
        <w:rPr>
          <w:rFonts w:ascii="Times New Roman"/>
          <w:b w:val="false"/>
          <w:i w:val="false"/>
          <w:color w:val="000000"/>
          <w:sz w:val="28"/>
        </w:rPr>
        <w:t xml:space="preserve">
      1) Қазақстан Республикасы азаматының </w:t>
      </w:r>
      <w:r>
        <w:rPr>
          <w:rFonts w:ascii="Times New Roman"/>
          <w:b w:val="false"/>
          <w:i w:val="false"/>
          <w:color w:val="000000"/>
          <w:sz w:val="28"/>
          <w:u w:val="single"/>
        </w:rPr>
        <w:t>жеке куәлігі</w:t>
      </w:r>
      <w:r>
        <w:rPr>
          <w:rFonts w:ascii="Times New Roman"/>
          <w:b w:val="false"/>
          <w:i w:val="false"/>
          <w:color w:val="000000"/>
          <w:sz w:val="28"/>
        </w:rPr>
        <w:t xml:space="preserve"> немесе Қазақстан Республикасы азаматының </w:t>
      </w:r>
      <w:r>
        <w:rPr>
          <w:rFonts w:ascii="Times New Roman"/>
          <w:b w:val="false"/>
          <w:i w:val="false"/>
          <w:color w:val="000000"/>
          <w:sz w:val="28"/>
          <w:u w:val="single"/>
        </w:rPr>
        <w:t>паспорты</w:t>
      </w:r>
      <w:r>
        <w:rPr>
          <w:rFonts w:ascii="Times New Roman"/>
          <w:b w:val="false"/>
          <w:i w:val="false"/>
          <w:color w:val="000000"/>
          <w:sz w:val="28"/>
        </w:rPr>
        <w:t xml:space="preserve"> (он алты жасқа толмаған адамдар үшiн </w:t>
      </w:r>
      <w:r>
        <w:rPr>
          <w:rFonts w:ascii="Times New Roman"/>
          <w:b w:val="false"/>
          <w:i w:val="false"/>
          <w:color w:val="000000"/>
          <w:sz w:val="28"/>
          <w:u w:val="single"/>
        </w:rPr>
        <w:t>туу туралы куәлiк</w:t>
      </w:r>
      <w:r>
        <w:rPr>
          <w:rFonts w:ascii="Times New Roman"/>
          <w:b w:val="false"/>
          <w:i w:val="false"/>
          <w:color w:val="000000"/>
          <w:sz w:val="28"/>
        </w:rPr>
        <w:t>) қажет.</w:t>
      </w:r>
    </w:p>
    <w:bookmarkEnd w:id="367"/>
    <w:p>
      <w:pPr>
        <w:spacing w:after="0"/>
        <w:ind w:left="0"/>
        <w:jc w:val="both"/>
      </w:pPr>
      <w:r>
        <w:rPr>
          <w:rFonts w:ascii="Times New Roman"/>
          <w:b w:val="false"/>
          <w:i w:val="false"/>
          <w:color w:val="000000"/>
          <w:sz w:val="28"/>
        </w:rPr>
        <w:t>
      Қандастар жергілікті атқарушы органдар берген қандас куәлігін ұсынады;</w:t>
      </w:r>
    </w:p>
    <w:bookmarkStart w:name="z557" w:id="368"/>
    <w:p>
      <w:pPr>
        <w:spacing w:after="0"/>
        <w:ind w:left="0"/>
        <w:jc w:val="both"/>
      </w:pPr>
      <w:r>
        <w:rPr>
          <w:rFonts w:ascii="Times New Roman"/>
          <w:b w:val="false"/>
          <w:i w:val="false"/>
          <w:color w:val="000000"/>
          <w:sz w:val="28"/>
        </w:rPr>
        <w:t xml:space="preserve">
      2) шетелдіктің Қазақстан Республикасында </w:t>
      </w:r>
      <w:r>
        <w:rPr>
          <w:rFonts w:ascii="Times New Roman"/>
          <w:b w:val="false"/>
          <w:i w:val="false"/>
          <w:color w:val="000000"/>
          <w:sz w:val="28"/>
          <w:u w:val="single"/>
        </w:rPr>
        <w:t>тұруға ықтиярхаты</w:t>
      </w:r>
      <w:r>
        <w:rPr>
          <w:rFonts w:ascii="Times New Roman"/>
          <w:b w:val="false"/>
          <w:i w:val="false"/>
          <w:color w:val="000000"/>
          <w:sz w:val="28"/>
        </w:rPr>
        <w:t xml:space="preserve">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368"/>
    <w:bookmarkStart w:name="z558" w:id="369"/>
    <w:p>
      <w:pPr>
        <w:spacing w:after="0"/>
        <w:ind w:left="0"/>
        <w:jc w:val="both"/>
      </w:pPr>
      <w:r>
        <w:rPr>
          <w:rFonts w:ascii="Times New Roman"/>
          <w:b w:val="false"/>
          <w:i w:val="false"/>
          <w:color w:val="000000"/>
          <w:sz w:val="28"/>
        </w:rPr>
        <w:t>
      3) тиісті білімді, машық пен дағдыны талап ететін жұмысқа еңбек шартын жасасу кезінде білімі туралы құжат, кәсіптік біліктілігін тану туралы құжат (бар болған кезде), арнаулы білімі немесе кәсіптік даярлығының болуы туралы құжат;</w:t>
      </w:r>
    </w:p>
    <w:bookmarkEnd w:id="369"/>
    <w:bookmarkStart w:name="z559" w:id="370"/>
    <w:p>
      <w:pPr>
        <w:spacing w:after="0"/>
        <w:ind w:left="0"/>
        <w:jc w:val="both"/>
      </w:pPr>
      <w:r>
        <w:rPr>
          <w:rFonts w:ascii="Times New Roman"/>
          <w:b w:val="false"/>
          <w:i w:val="false"/>
          <w:color w:val="000000"/>
          <w:sz w:val="28"/>
        </w:rPr>
        <w:t>
      4) еңбек қызметін растайтын құжат (еңбек өтілі бар адамдар үшін);</w:t>
      </w:r>
    </w:p>
    <w:bookmarkEnd w:id="370"/>
    <w:bookmarkStart w:name="z560" w:id="371"/>
    <w:p>
      <w:pPr>
        <w:spacing w:after="0"/>
        <w:ind w:left="0"/>
        <w:jc w:val="both"/>
      </w:pPr>
      <w:r>
        <w:rPr>
          <w:rFonts w:ascii="Times New Roman"/>
          <w:b w:val="false"/>
          <w:i w:val="false"/>
          <w:color w:val="000000"/>
          <w:sz w:val="28"/>
        </w:rPr>
        <w:t>
      5) 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bookmarkEnd w:id="371"/>
    <w:bookmarkStart w:name="z561" w:id="372"/>
    <w:p>
      <w:pPr>
        <w:spacing w:after="0"/>
        <w:ind w:left="0"/>
        <w:jc w:val="both"/>
      </w:pPr>
      <w:r>
        <w:rPr>
          <w:rFonts w:ascii="Times New Roman"/>
          <w:b w:val="false"/>
          <w:i w:val="false"/>
          <w:color w:val="000000"/>
          <w:sz w:val="28"/>
        </w:rPr>
        <w:t>
      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азаматтық қызметтің мемлекеттік функцияларға теңестірілген функцияларды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63" w:id="373"/>
    <w:p>
      <w:pPr>
        <w:spacing w:after="0"/>
        <w:ind w:left="0"/>
        <w:jc w:val="both"/>
      </w:pPr>
      <w:r>
        <w:rPr>
          <w:rFonts w:ascii="Times New Roman"/>
          <w:b w:val="false"/>
          <w:i w:val="false"/>
          <w:color w:val="000000"/>
          <w:sz w:val="28"/>
        </w:rPr>
        <w:t>
      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bookmarkEnd w:id="373"/>
    <w:bookmarkStart w:name="z564" w:id="374"/>
    <w:p>
      <w:pPr>
        <w:spacing w:after="0"/>
        <w:ind w:left="0"/>
        <w:jc w:val="both"/>
      </w:pPr>
      <w:r>
        <w:rPr>
          <w:rFonts w:ascii="Times New Roman"/>
          <w:b w:val="false"/>
          <w:i w:val="false"/>
          <w:color w:val="000000"/>
          <w:sz w:val="28"/>
        </w:rPr>
        <w:t xml:space="preserve">
      5. Мемлекеттік органның шетелдік жұмыскерлері тартылған кезде еңбек шартын жасасу үшін қажетті құжаттардың тізбесі Қазақстан Республикасының Үкіметі </w:t>
      </w:r>
      <w:r>
        <w:rPr>
          <w:rFonts w:ascii="Times New Roman"/>
          <w:b w:val="false"/>
          <w:i w:val="false"/>
          <w:color w:val="000000"/>
          <w:sz w:val="28"/>
          <w:u w:val="single"/>
        </w:rPr>
        <w:t>бекіткен</w:t>
      </w:r>
      <w:r>
        <w:rPr>
          <w:rFonts w:ascii="Times New Roman"/>
          <w:b w:val="false"/>
          <w:i w:val="false"/>
          <w:color w:val="000000"/>
          <w:sz w:val="28"/>
        </w:rPr>
        <w:t xml:space="preserve"> шетелдік жұмыскерлерді тарту тәртібіне сәйкес айқындалады.</w:t>
      </w:r>
    </w:p>
    <w:bookmarkEnd w:id="374"/>
    <w:bookmarkStart w:name="z565" w:id="375"/>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375"/>
    <w:bookmarkStart w:name="z566" w:id="376"/>
    <w:p>
      <w:pPr>
        <w:spacing w:after="0"/>
        <w:ind w:left="0"/>
        <w:jc w:val="both"/>
      </w:pPr>
      <w:r>
        <w:rPr>
          <w:rFonts w:ascii="Times New Roman"/>
          <w:b w:val="false"/>
          <w:i w:val="false"/>
          <w:color w:val="000000"/>
          <w:sz w:val="28"/>
        </w:rPr>
        <w:t>
      7.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Еңбек шартын жасасу, өзгерту және толықтыру тәртібі</w:t>
      </w:r>
    </w:p>
    <w:bookmarkStart w:name="z567" w:id="377"/>
    <w:p>
      <w:pPr>
        <w:spacing w:after="0"/>
        <w:ind w:left="0"/>
        <w:jc w:val="both"/>
      </w:pPr>
      <w:r>
        <w:rPr>
          <w:rFonts w:ascii="Times New Roman"/>
          <w:b w:val="false"/>
          <w:i w:val="false"/>
          <w:color w:val="000000"/>
          <w:sz w:val="28"/>
        </w:rPr>
        <w:t>
      1. Еңбек шарты жазбаша нысанда кемінде екі данада жасалады және оған тараптар қол қояды. Еңбек шартының бір-бір данасы жұмыскер мен жұмыс берушіде сақталады.</w:t>
      </w:r>
    </w:p>
    <w:bookmarkEnd w:id="377"/>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Start w:name="z568" w:id="378"/>
    <w:p>
      <w:pPr>
        <w:spacing w:after="0"/>
        <w:ind w:left="0"/>
        <w:jc w:val="both"/>
      </w:pPr>
      <w:r>
        <w:rPr>
          <w:rFonts w:ascii="Times New Roman"/>
          <w:b w:val="false"/>
          <w:i w:val="false"/>
          <w:color w:val="000000"/>
          <w:sz w:val="28"/>
        </w:rPr>
        <w:t xml:space="preserve">
      2. Осы Кодексте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қосымша келісім түрінде жазбаша нысанда жүзеге асырады.</w:t>
      </w:r>
    </w:p>
    <w:bookmarkEnd w:id="378"/>
    <w:p>
      <w:pPr>
        <w:spacing w:after="0"/>
        <w:ind w:left="0"/>
        <w:jc w:val="both"/>
      </w:pPr>
      <w:r>
        <w:rPr>
          <w:rFonts w:ascii="Times New Roman"/>
          <w:b w:val="false"/>
          <w:i w:val="false"/>
          <w:color w:val="000000"/>
          <w:sz w:val="28"/>
        </w:rPr>
        <w:t>
      Еңбек шартының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алған тарап қабылданған шешім туралы осы бапта белгіленген мерзімде екінші тарапқа хабарлауға міндетті.</w:t>
      </w:r>
    </w:p>
    <w:bookmarkStart w:name="z569" w:id="379"/>
    <w:p>
      <w:pPr>
        <w:spacing w:after="0"/>
        <w:ind w:left="0"/>
        <w:jc w:val="both"/>
      </w:pPr>
      <w:r>
        <w:rPr>
          <w:rFonts w:ascii="Times New Roman"/>
          <w:b w:val="false"/>
          <w:i w:val="false"/>
          <w:color w:val="000000"/>
          <w:sz w:val="28"/>
        </w:rPr>
        <w:t>
      3. Адамды жұмысқа жіберу еңбек шартын жасасқаннан кейін ғана жүзеге асырылады.</w:t>
      </w:r>
    </w:p>
    <w:bookmarkEnd w:id="379"/>
    <w:p>
      <w:pPr>
        <w:spacing w:after="0"/>
        <w:ind w:left="0"/>
        <w:jc w:val="both"/>
      </w:pPr>
      <w:r>
        <w:rPr>
          <w:rFonts w:ascii="Times New Roman"/>
          <w:b w:val="false"/>
          <w:i w:val="false"/>
          <w:color w:val="000000"/>
          <w:sz w:val="28"/>
        </w:rPr>
        <w:t xml:space="preserve">
      Жұмыс берушінің кінәсінен еңбек шарты болмаған және (немесе) тиісті түрде ресімделмеген жағдайда, ол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 Бұл жағдайда еңбек қатынастары жұмыскер жұмысқа кіріскен күннен бастап туындады деп есептеледі.</w:t>
      </w:r>
    </w:p>
    <w:bookmarkStart w:name="z570" w:id="380"/>
    <w:p>
      <w:pPr>
        <w:spacing w:after="0"/>
        <w:ind w:left="0"/>
        <w:jc w:val="both"/>
      </w:pPr>
      <w:r>
        <w:rPr>
          <w:rFonts w:ascii="Times New Roman"/>
          <w:b w:val="false"/>
          <w:i w:val="false"/>
          <w:color w:val="000000"/>
          <w:sz w:val="28"/>
        </w:rPr>
        <w:t>
      4. Еңбек шартының жұмыс берушінің кінәсінен жарамсыз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bookmarkEnd w:id="380"/>
    <w:p>
      <w:pPr>
        <w:spacing w:after="0"/>
        <w:ind w:left="0"/>
        <w:jc w:val="both"/>
      </w:pPr>
      <w:r>
        <w:rPr>
          <w:rFonts w:ascii="Times New Roman"/>
          <w:b w:val="false"/>
          <w:i w:val="false"/>
          <w:color w:val="000000"/>
          <w:sz w:val="28"/>
        </w:rPr>
        <w:t>
      Еңбек шартының жекелеген талаптарының жарамсыз деп танылуы еңбек шартының тұтастай жарамсыздығына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Жұмысқа қабылдауды ресімдеу</w:t>
      </w:r>
    </w:p>
    <w:p>
      <w:pPr>
        <w:spacing w:after="0"/>
        <w:ind w:left="0"/>
        <w:jc w:val="both"/>
      </w:pPr>
      <w:r>
        <w:rPr>
          <w:rFonts w:ascii="Times New Roman"/>
          <w:b w:val="false"/>
          <w:i w:val="false"/>
          <w:color w:val="000000"/>
          <w:sz w:val="28"/>
        </w:rPr>
        <w:t>
      Жұмысқа қабылдау жасалған еңбек шарты негізінде шығарылатын жұмыс берушінің актісімен ресімделеді.</w:t>
      </w:r>
    </w:p>
    <w:p>
      <w:pPr>
        <w:spacing w:after="0"/>
        <w:ind w:left="0"/>
        <w:jc w:val="both"/>
      </w:pPr>
      <w:r>
        <w:rPr>
          <w:rFonts w:ascii="Times New Roman"/>
          <w:b/>
          <w:i w:val="false"/>
          <w:color w:val="000000"/>
          <w:sz w:val="28"/>
        </w:rPr>
        <w:t>35-бап. Жұмыскердің еңбек қызметін растайтын құжаттар</w:t>
      </w:r>
    </w:p>
    <w:p>
      <w:pPr>
        <w:spacing w:after="0"/>
        <w:ind w:left="0"/>
        <w:jc w:val="both"/>
      </w:pPr>
      <w:r>
        <w:rPr>
          <w:rFonts w:ascii="Times New Roman"/>
          <w:b w:val="false"/>
          <w:i w:val="false"/>
          <w:color w:val="000000"/>
          <w:sz w:val="28"/>
        </w:rPr>
        <w:t>
      Мына құжаттардың кез келгені:</w:t>
      </w:r>
    </w:p>
    <w:bookmarkStart w:name="z571" w:id="381"/>
    <w:p>
      <w:pPr>
        <w:spacing w:after="0"/>
        <w:ind w:left="0"/>
        <w:jc w:val="both"/>
      </w:pPr>
      <w:r>
        <w:rPr>
          <w:rFonts w:ascii="Times New Roman"/>
          <w:b w:val="false"/>
          <w:i w:val="false"/>
          <w:color w:val="000000"/>
          <w:sz w:val="28"/>
        </w:rPr>
        <w:t>
      1) еңбек кітапшасы;</w:t>
      </w:r>
    </w:p>
    <w:bookmarkEnd w:id="381"/>
    <w:bookmarkStart w:name="z572" w:id="382"/>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382"/>
    <w:bookmarkStart w:name="z573" w:id="383"/>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383"/>
    <w:bookmarkStart w:name="z574" w:id="384"/>
    <w:p>
      <w:pPr>
        <w:spacing w:after="0"/>
        <w:ind w:left="0"/>
        <w:jc w:val="both"/>
      </w:pPr>
      <w:r>
        <w:rPr>
          <w:rFonts w:ascii="Times New Roman"/>
          <w:b w:val="false"/>
          <w:i w:val="false"/>
          <w:color w:val="000000"/>
          <w:sz w:val="28"/>
        </w:rPr>
        <w:t>
      4) жұмыскерлерге жалақы төлеу ведомосынан үзінді көшірмелер;</w:t>
      </w:r>
    </w:p>
    <w:bookmarkEnd w:id="384"/>
    <w:bookmarkStart w:name="z575" w:id="385"/>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385"/>
    <w:bookmarkStart w:name="z576" w:id="386"/>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bookmarkEnd w:id="386"/>
    <w:bookmarkStart w:name="z577" w:id="387"/>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bookmarkEnd w:id="387"/>
    <w:bookmarkStart w:name="z1732" w:id="388"/>
    <w:p>
      <w:pPr>
        <w:spacing w:after="0"/>
        <w:ind w:left="0"/>
        <w:jc w:val="both"/>
      </w:pPr>
      <w:r>
        <w:rPr>
          <w:rFonts w:ascii="Times New Roman"/>
          <w:b w:val="false"/>
          <w:i w:val="false"/>
          <w:color w:val="000000"/>
          <w:sz w:val="28"/>
        </w:rPr>
        <w:t>
      7-1) дуальды оқыту туралы шарт;</w:t>
      </w:r>
    </w:p>
    <w:bookmarkEnd w:id="388"/>
    <w:bookmarkStart w:name="z578" w:id="389"/>
    <w:p>
      <w:pPr>
        <w:spacing w:after="0"/>
        <w:ind w:left="0"/>
        <w:jc w:val="both"/>
      </w:pPr>
      <w:r>
        <w:rPr>
          <w:rFonts w:ascii="Times New Roman"/>
          <w:b w:val="false"/>
          <w:i w:val="false"/>
          <w:color w:val="000000"/>
          <w:sz w:val="28"/>
        </w:rPr>
        <w:t>
      8) жұмыскердің еңбек қызметі туралы мәліметтер қамтылған архивтік анықтама;</w:t>
      </w:r>
    </w:p>
    <w:bookmarkEnd w:id="389"/>
    <w:bookmarkStart w:name="z1661" w:id="390"/>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Еңбек шартындағы сынақ мерзімі туралы талап</w:t>
      </w:r>
    </w:p>
    <w:bookmarkStart w:name="z579" w:id="391"/>
    <w:p>
      <w:pPr>
        <w:spacing w:after="0"/>
        <w:ind w:left="0"/>
        <w:jc w:val="both"/>
      </w:pPr>
      <w:r>
        <w:rPr>
          <w:rFonts w:ascii="Times New Roman"/>
          <w:b w:val="false"/>
          <w:i w:val="false"/>
          <w:color w:val="000000"/>
          <w:sz w:val="28"/>
        </w:rPr>
        <w:t>
      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белгіленуі мүмкін. Сынақ мерзімі еңбек шартында көрсетілген жұмыс басталған күннен басталады.</w:t>
      </w:r>
    </w:p>
    <w:bookmarkEnd w:id="391"/>
    <w:bookmarkStart w:name="z580" w:id="392"/>
    <w:p>
      <w:pPr>
        <w:spacing w:after="0"/>
        <w:ind w:left="0"/>
        <w:jc w:val="both"/>
      </w:pPr>
      <w:r>
        <w:rPr>
          <w:rFonts w:ascii="Times New Roman"/>
          <w:b w:val="false"/>
          <w:i w:val="false"/>
          <w:color w:val="000000"/>
          <w:sz w:val="28"/>
        </w:rPr>
        <w:t>
      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орынбасарлары, филиалдар, ұйымдар өкілдіктерінің басшылары үшін сынақ мерзімі алты айға дейін ұзартылуы мүмкін.</w:t>
      </w:r>
    </w:p>
    <w:bookmarkEnd w:id="392"/>
    <w:bookmarkStart w:name="z581" w:id="393"/>
    <w:p>
      <w:pPr>
        <w:spacing w:after="0"/>
        <w:ind w:left="0"/>
        <w:jc w:val="both"/>
      </w:pPr>
      <w:r>
        <w:rPr>
          <w:rFonts w:ascii="Times New Roman"/>
          <w:b w:val="false"/>
          <w:i w:val="false"/>
          <w:color w:val="000000"/>
          <w:sz w:val="28"/>
        </w:rPr>
        <w:t>
      3. Жұмыскер жұмыста нақты болмаған кезеңге сынақ мерзімі тоқтатыла тұрады.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Жұмысқа қабылдау кезіндегі сынақ нәтижесі</w:t>
      </w:r>
    </w:p>
    <w:bookmarkStart w:name="z582" w:id="394"/>
    <w:p>
      <w:pPr>
        <w:spacing w:after="0"/>
        <w:ind w:left="0"/>
        <w:jc w:val="both"/>
      </w:pPr>
      <w:r>
        <w:rPr>
          <w:rFonts w:ascii="Times New Roman"/>
          <w:b w:val="false"/>
          <w:i w:val="false"/>
          <w:color w:val="000000"/>
          <w:sz w:val="28"/>
        </w:rPr>
        <w:t>
      1. Жұмыскердің сынақ мерзімі кезеңіндегі жұмысы теріс нәтиже берген кезде, жұмыс беруші оған еңбек шартын бұзуға негіз болған себептер көрсетілген хабарлама беріп, онымен еңбек шартын бұзуға құқылы.</w:t>
      </w:r>
    </w:p>
    <w:bookmarkEnd w:id="394"/>
    <w:bookmarkStart w:name="z583" w:id="395"/>
    <w:p>
      <w:pPr>
        <w:spacing w:after="0"/>
        <w:ind w:left="0"/>
        <w:jc w:val="both"/>
      </w:pPr>
      <w:r>
        <w:rPr>
          <w:rFonts w:ascii="Times New Roman"/>
          <w:b w:val="false"/>
          <w:i w:val="false"/>
          <w:color w:val="000000"/>
          <w:sz w:val="28"/>
        </w:rPr>
        <w:t>
      2. Егер сынақ мерзімі аяқталса және жұмыс беруші еңбек шартының бұзылуы туралы хабардар етпесе, онда жұмыскер сынақ мерзімінен өткен болып есептеледі.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Жұмыскерді басқа жұмысқа ауыстыру</w:t>
      </w:r>
    </w:p>
    <w:bookmarkStart w:name="z584" w:id="396"/>
    <w:p>
      <w:pPr>
        <w:spacing w:after="0"/>
        <w:ind w:left="0"/>
        <w:jc w:val="both"/>
      </w:pPr>
      <w:r>
        <w:rPr>
          <w:rFonts w:ascii="Times New Roman"/>
          <w:b w:val="false"/>
          <w:i w:val="false"/>
          <w:color w:val="000000"/>
          <w:sz w:val="28"/>
        </w:rPr>
        <w:t>
      1. Мыналар:</w:t>
      </w:r>
    </w:p>
    <w:bookmarkEnd w:id="396"/>
    <w:bookmarkStart w:name="z585" w:id="397"/>
    <w:p>
      <w:pPr>
        <w:spacing w:after="0"/>
        <w:ind w:left="0"/>
        <w:jc w:val="both"/>
      </w:pPr>
      <w:r>
        <w:rPr>
          <w:rFonts w:ascii="Times New Roman"/>
          <w:b w:val="false"/>
          <w:i w:val="false"/>
          <w:color w:val="000000"/>
          <w:sz w:val="28"/>
        </w:rPr>
        <w:t>
      1) жұмыскер жұмысының (еңбек функциясының) өзгеруі, яғни жұмысты басқа лауазым, мамандық, кәсіп, біліктілік бойынша орындау;</w:t>
      </w:r>
    </w:p>
    <w:bookmarkEnd w:id="397"/>
    <w:bookmarkStart w:name="z586" w:id="398"/>
    <w:p>
      <w:pPr>
        <w:spacing w:after="0"/>
        <w:ind w:left="0"/>
        <w:jc w:val="both"/>
      </w:pPr>
      <w:r>
        <w:rPr>
          <w:rFonts w:ascii="Times New Roman"/>
          <w:b w:val="false"/>
          <w:i w:val="false"/>
          <w:color w:val="000000"/>
          <w:sz w:val="28"/>
        </w:rPr>
        <w:t>
      2) еңбек шартында келісілген еңбек жағдайлары (жалақы мөлшері, жұмыс уақыты мен тынығу уақытының режимі, жеңілдіктер мен басқа да жағдайлар) оны орындау кезінде өзгеретін өзге жұмысты тапсыру;</w:t>
      </w:r>
    </w:p>
    <w:bookmarkEnd w:id="398"/>
    <w:bookmarkStart w:name="z587" w:id="399"/>
    <w:p>
      <w:pPr>
        <w:spacing w:after="0"/>
        <w:ind w:left="0"/>
        <w:jc w:val="both"/>
      </w:pPr>
      <w:r>
        <w:rPr>
          <w:rFonts w:ascii="Times New Roman"/>
          <w:b w:val="false"/>
          <w:i w:val="false"/>
          <w:color w:val="000000"/>
          <w:sz w:val="28"/>
        </w:rPr>
        <w:t>
      3) жұмыс берушінің оқшауланған құрылымдық бөлімшесіне ауыстыру;</w:t>
      </w:r>
    </w:p>
    <w:bookmarkEnd w:id="399"/>
    <w:bookmarkStart w:name="z588" w:id="400"/>
    <w:p>
      <w:pPr>
        <w:spacing w:after="0"/>
        <w:ind w:left="0"/>
        <w:jc w:val="both"/>
      </w:pPr>
      <w:r>
        <w:rPr>
          <w:rFonts w:ascii="Times New Roman"/>
          <w:b w:val="false"/>
          <w:i w:val="false"/>
          <w:color w:val="000000"/>
          <w:sz w:val="28"/>
        </w:rPr>
        <w:t>
      4) жұмыс берушімен бірге басқа жерге ауыстыру жұмыскерді басқа жұмысқа ауыстыру болып табылады.</w:t>
      </w:r>
    </w:p>
    <w:bookmarkEnd w:id="400"/>
    <w:bookmarkStart w:name="z589" w:id="401"/>
    <w:p>
      <w:pPr>
        <w:spacing w:after="0"/>
        <w:ind w:left="0"/>
        <w:jc w:val="both"/>
      </w:pPr>
      <w:r>
        <w:rPr>
          <w:rFonts w:ascii="Times New Roman"/>
          <w:b w:val="false"/>
          <w:i w:val="false"/>
          <w:color w:val="000000"/>
          <w:sz w:val="28"/>
        </w:rPr>
        <w:t>
      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bookmarkEnd w:id="401"/>
    <w:bookmarkStart w:name="z590" w:id="402"/>
    <w:p>
      <w:pPr>
        <w:spacing w:after="0"/>
        <w:ind w:left="0"/>
        <w:jc w:val="both"/>
      </w:pPr>
      <w:r>
        <w:rPr>
          <w:rFonts w:ascii="Times New Roman"/>
          <w:b w:val="false"/>
          <w:i w:val="false"/>
          <w:color w:val="000000"/>
          <w:sz w:val="28"/>
        </w:rPr>
        <w:t>
      3.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bookmarkEnd w:id="402"/>
    <w:p>
      <w:pPr>
        <w:spacing w:after="0"/>
        <w:ind w:left="0"/>
        <w:jc w:val="both"/>
      </w:pPr>
      <w:r>
        <w:rPr>
          <w:rFonts w:ascii="Times New Roman"/>
          <w:b/>
          <w:i w:val="false"/>
          <w:color w:val="000000"/>
          <w:sz w:val="28"/>
        </w:rPr>
        <w:t>39-бап. Жұмыскерді жұмыс берушімен бірге басқа жерге ауыстыру</w:t>
      </w:r>
    </w:p>
    <w:bookmarkStart w:name="z591" w:id="403"/>
    <w:p>
      <w:pPr>
        <w:spacing w:after="0"/>
        <w:ind w:left="0"/>
        <w:jc w:val="both"/>
      </w:pPr>
      <w:r>
        <w:rPr>
          <w:rFonts w:ascii="Times New Roman"/>
          <w:b w:val="false"/>
          <w:i w:val="false"/>
          <w:color w:val="000000"/>
          <w:sz w:val="28"/>
        </w:rPr>
        <w:t>
      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bookmarkEnd w:id="403"/>
    <w:bookmarkStart w:name="z592" w:id="404"/>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Жұмыскерді іссапарға жіберу</w:t>
      </w:r>
    </w:p>
    <w:bookmarkStart w:name="z593" w:id="40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405"/>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Start w:name="z1662" w:id="406"/>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bookmarkEnd w:id="406"/>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663" w:id="407"/>
    <w:p>
      <w:pPr>
        <w:spacing w:after="0"/>
        <w:ind w:left="0"/>
        <w:jc w:val="both"/>
      </w:pPr>
      <w:r>
        <w:rPr>
          <w:rFonts w:ascii="Times New Roman"/>
          <w:b w:val="false"/>
          <w:i w:val="false"/>
          <w:color w:val="000000"/>
          <w:sz w:val="28"/>
        </w:rPr>
        <w:t xml:space="preserve">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w:t>
      </w:r>
      <w:r>
        <w:rPr>
          <w:rFonts w:ascii="Times New Roman"/>
          <w:b w:val="false"/>
          <w:i w:val="false"/>
          <w:color w:val="000000"/>
          <w:sz w:val="28"/>
          <w:u w:val="single"/>
        </w:rPr>
        <w:t>азаматтық</w:t>
      </w:r>
      <w:r>
        <w:rPr>
          <w:rFonts w:ascii="Times New Roman"/>
          <w:b w:val="false"/>
          <w:i w:val="false"/>
          <w:color w:val="000000"/>
          <w:sz w:val="28"/>
        </w:rPr>
        <w:t xml:space="preserve"> заңнамасына сәйкес заңды тұлғалар арасындағы келісіммен айқындалады.</w:t>
      </w:r>
    </w:p>
    <w:bookmarkEnd w:id="407"/>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664" w:id="408"/>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408"/>
    <w:bookmarkStart w:name="z1665" w:id="409"/>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409"/>
    <w:bookmarkStart w:name="z1666" w:id="410"/>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410"/>
    <w:bookmarkStart w:name="z1667" w:id="411"/>
    <w:p>
      <w:pPr>
        <w:spacing w:after="0"/>
        <w:ind w:left="0"/>
        <w:jc w:val="both"/>
      </w:pPr>
      <w:r>
        <w:rPr>
          <w:rFonts w:ascii="Times New Roman"/>
          <w:b w:val="false"/>
          <w:i w:val="false"/>
          <w:color w:val="000000"/>
          <w:sz w:val="28"/>
        </w:rPr>
        <w:t xml:space="preserve">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оны тәртіптік жауаптылыққа тарту туралы шешім қабылдау үшін растайтын құжаттарды ұсына отырып, хабардар етеді.</w:t>
      </w:r>
    </w:p>
    <w:bookmarkEnd w:id="411"/>
    <w:bookmarkStart w:name="z1668" w:id="412"/>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412"/>
    <w:bookmarkStart w:name="z1669" w:id="413"/>
    <w:p>
      <w:pPr>
        <w:spacing w:after="0"/>
        <w:ind w:left="0"/>
        <w:jc w:val="both"/>
      </w:pPr>
      <w:r>
        <w:rPr>
          <w:rFonts w:ascii="Times New Roman"/>
          <w:b w:val="false"/>
          <w:i w:val="false"/>
          <w:color w:val="000000"/>
          <w:sz w:val="28"/>
        </w:rPr>
        <w:t>
      8. Іссапарға жіберуге:</w:t>
      </w:r>
    </w:p>
    <w:bookmarkEnd w:id="413"/>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Өндірістік қажеттілік жағдайында басқа жұмысқа уақытша ауыстыру</w:t>
      </w:r>
    </w:p>
    <w:p>
      <w:pPr>
        <w:spacing w:after="0"/>
        <w:ind w:left="0"/>
        <w:jc w:val="both"/>
      </w:pPr>
      <w:r>
        <w:rPr>
          <w:rFonts w:ascii="Times New Roman"/>
          <w:b w:val="false"/>
          <w:i w:val="false"/>
          <w:color w:val="000000"/>
          <w:sz w:val="28"/>
        </w:rPr>
        <w:t>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орналасқан құрылымдық бөлімшесіне ауыстыруға құқығы бар.</w:t>
      </w:r>
    </w:p>
    <w:p>
      <w:pPr>
        <w:spacing w:after="0"/>
        <w:ind w:left="0"/>
        <w:jc w:val="both"/>
      </w:pPr>
      <w:r>
        <w:rPr>
          <w:rFonts w:ascii="Times New Roman"/>
          <w:b w:val="false"/>
          <w:i w:val="false"/>
          <w:color w:val="000000"/>
          <w:sz w:val="28"/>
        </w:rPr>
        <w:t xml:space="preserve">
      Жұмыс берушінің басқа жерде орналасқан құрылымдық бөлімшесіне уақытша ауыстырған кезде жұмыскерге осы Кодекстің </w:t>
      </w:r>
      <w:r>
        <w:rPr>
          <w:rFonts w:ascii="Times New Roman"/>
          <w:b w:val="false"/>
          <w:i w:val="false"/>
          <w:color w:val="000000"/>
          <w:sz w:val="28"/>
        </w:rPr>
        <w:t>127-бабында</w:t>
      </w:r>
      <w:r>
        <w:rPr>
          <w:rFonts w:ascii="Times New Roman"/>
          <w:b w:val="false"/>
          <w:i w:val="false"/>
          <w:color w:val="000000"/>
          <w:sz w:val="28"/>
        </w:rPr>
        <w:t xml:space="preserve"> көзделген мөлшерлерде өтемақы төленеді.</w:t>
      </w:r>
    </w:p>
    <w:p>
      <w:pPr>
        <w:spacing w:after="0"/>
        <w:ind w:left="0"/>
        <w:jc w:val="both"/>
      </w:pPr>
      <w:r>
        <w:rPr>
          <w:rFonts w:ascii="Times New Roman"/>
          <w:b/>
          <w:i w:val="false"/>
          <w:color w:val="000000"/>
          <w:sz w:val="28"/>
        </w:rPr>
        <w:t>42-бап. Бос тұрып қалу жағдайында басқа жұмысқа уақытша ауыстыру</w:t>
      </w:r>
    </w:p>
    <w:bookmarkStart w:name="z603" w:id="414"/>
    <w:p>
      <w:pPr>
        <w:spacing w:after="0"/>
        <w:ind w:left="0"/>
        <w:jc w:val="both"/>
      </w:pPr>
      <w:r>
        <w:rPr>
          <w:rFonts w:ascii="Times New Roman"/>
          <w:b w:val="false"/>
          <w:i w:val="false"/>
          <w:color w:val="000000"/>
          <w:sz w:val="28"/>
        </w:rPr>
        <w:t xml:space="preserve">
      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w:t>
      </w:r>
    </w:p>
    <w:bookmarkEnd w:id="414"/>
    <w:bookmarkStart w:name="z604" w:id="415"/>
    <w:p>
      <w:pPr>
        <w:spacing w:after="0"/>
        <w:ind w:left="0"/>
        <w:jc w:val="both"/>
      </w:pPr>
      <w:r>
        <w:rPr>
          <w:rFonts w:ascii="Times New Roman"/>
          <w:b w:val="false"/>
          <w:i w:val="false"/>
          <w:color w:val="000000"/>
          <w:sz w:val="28"/>
        </w:rPr>
        <w:t>
      2. Бос тұрып қалу жағдайында басқа жұмысқа уақытша ауыстыру кезінде жұмыскердің еңбегіне ақы төлеу орындалатын жұмыс бойынша жүргізіледі.</w:t>
      </w:r>
    </w:p>
    <w:bookmarkEnd w:id="415"/>
    <w:p>
      <w:pPr>
        <w:spacing w:after="0"/>
        <w:ind w:left="0"/>
        <w:jc w:val="both"/>
      </w:pPr>
      <w:r>
        <w:rPr>
          <w:rFonts w:ascii="Times New Roman"/>
          <w:b/>
          <w:i w:val="false"/>
          <w:color w:val="000000"/>
          <w:sz w:val="28"/>
        </w:rPr>
        <w:t>43-бап. Денсаулық жағдайына байланысты басқа жұмысқа уақытша ауыстыру</w:t>
      </w:r>
    </w:p>
    <w:bookmarkStart w:name="z605" w:id="416"/>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416"/>
    <w:bookmarkStart w:name="z1670" w:id="417"/>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Жүкті әйелдерді басқа жұмысқа уақытша ауыстыру</w:t>
      </w:r>
    </w:p>
    <w:p>
      <w:pPr>
        <w:spacing w:after="0"/>
        <w:ind w:left="0"/>
        <w:jc w:val="both"/>
      </w:pPr>
      <w:r>
        <w:rPr>
          <w:rFonts w:ascii="Times New Roman"/>
          <w:b w:val="false"/>
          <w:i w:val="false"/>
          <w:color w:val="000000"/>
          <w:sz w:val="28"/>
        </w:rPr>
        <w:t>
      Жұмыс беруші медициналық қорытынды негізінде жүкті әйелді орындайтын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pPr>
        <w:spacing w:after="0"/>
        <w:ind w:left="0"/>
        <w:jc w:val="both"/>
      </w:pPr>
      <w:r>
        <w:rPr>
          <w:rFonts w:ascii="Times New Roman"/>
          <w:b w:val="false"/>
          <w:i w:val="false"/>
          <w:color w:val="000000"/>
          <w:sz w:val="28"/>
        </w:rPr>
        <w:t>
      Жүкті әйелге басқа жұмыс берілгенге дейін, ол орташа жалақысы сақтала отырып, жұмысты орындаудан босатылуға жатады.</w:t>
      </w:r>
    </w:p>
    <w:p>
      <w:pPr>
        <w:spacing w:after="0"/>
        <w:ind w:left="0"/>
        <w:jc w:val="both"/>
      </w:pPr>
      <w:r>
        <w:rPr>
          <w:rFonts w:ascii="Times New Roman"/>
          <w:b w:val="false"/>
          <w:i w:val="false"/>
          <w:color w:val="000000"/>
          <w:sz w:val="28"/>
        </w:rPr>
        <w:t>
      Жүкті әйел жұмыс беруші ұсынған басқа жұмысқа ауысудан бас тартқан жағдайда, ол жүктілікке және босануға байланысты демалыс берілгенге дейін жалақысы сақталмай, қарсы көрсетілімі бар жұмысты орындаудан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Жұмыскерді басқа жұмыс орнына ауыстыру. Лауазым (жұмыс) атауының өзгеруі</w:t>
      </w:r>
    </w:p>
    <w:bookmarkStart w:name="z607" w:id="418"/>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418"/>
    <w:bookmarkStart w:name="z608" w:id="419"/>
    <w:p>
      <w:pPr>
        <w:spacing w:after="0"/>
        <w:ind w:left="0"/>
        <w:jc w:val="both"/>
      </w:pPr>
      <w:r>
        <w:rPr>
          <w:rFonts w:ascii="Times New Roman"/>
          <w:b w:val="false"/>
          <w:i w:val="false"/>
          <w:color w:val="000000"/>
          <w:sz w:val="28"/>
        </w:rPr>
        <w:t>
      2. 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Еңбек жағдайларының өзгеруі</w:t>
      </w:r>
    </w:p>
    <w:bookmarkStart w:name="z609" w:id="420"/>
    <w:p>
      <w:pPr>
        <w:spacing w:after="0"/>
        <w:ind w:left="0"/>
        <w:jc w:val="both"/>
      </w:pPr>
      <w:r>
        <w:rPr>
          <w:rFonts w:ascii="Times New Roman"/>
          <w:b w:val="false"/>
          <w:i w:val="false"/>
          <w:color w:val="000000"/>
          <w:sz w:val="28"/>
        </w:rPr>
        <w:t>
      1.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bookmarkEnd w:id="420"/>
    <w:bookmarkStart w:name="z610" w:id="421"/>
    <w:p>
      <w:pPr>
        <w:spacing w:after="0"/>
        <w:ind w:left="0"/>
        <w:jc w:val="both"/>
      </w:pPr>
      <w:r>
        <w:rPr>
          <w:rFonts w:ascii="Times New Roman"/>
          <w:b w:val="false"/>
          <w:i w:val="false"/>
          <w:color w:val="000000"/>
          <w:sz w:val="28"/>
        </w:rPr>
        <w:t xml:space="preserve">
      2. Егер еңбек, ұжымдық шарттарда хабардар етудің неғұрлым ұзақ мерзімі көзделмесе, жұмыс беруші жұмыскерді еңбек жағдайларының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себептер бойынша орын алған өзгеруі туралы күнтізбелік он бес күннен кешіктірмей хабардар етуге міндетті.</w:t>
      </w:r>
    </w:p>
    <w:bookmarkEnd w:id="421"/>
    <w:bookmarkStart w:name="z611" w:id="422"/>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422"/>
    <w:p>
      <w:pPr>
        <w:spacing w:after="0"/>
        <w:ind w:left="0"/>
        <w:jc w:val="both"/>
      </w:pPr>
      <w:r>
        <w:rPr>
          <w:rFonts w:ascii="Times New Roman"/>
          <w:b w:val="false"/>
          <w:i w:val="false"/>
          <w:color w:val="000000"/>
          <w:sz w:val="28"/>
        </w:rPr>
        <w:t>
      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жұмыс уақыты режимін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pPr>
        <w:spacing w:after="0"/>
        <w:ind w:left="0"/>
        <w:jc w:val="both"/>
      </w:pPr>
      <w:r>
        <w:rPr>
          <w:rFonts w:ascii="Times New Roman"/>
          <w:b w:val="false"/>
          <w:i w:val="false"/>
          <w:color w:val="ff0000"/>
          <w:sz w:val="28"/>
        </w:rPr>
        <w:t xml:space="preserve">
      Ескерту. 47-баптың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Жұмыстан шеттету</w:t>
      </w:r>
    </w:p>
    <w:bookmarkStart w:name="z612" w:id="42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bookmarkEnd w:id="423"/>
    <w:bookmarkStart w:name="z613" w:id="424"/>
    <w:p>
      <w:pPr>
        <w:spacing w:after="0"/>
        <w:ind w:left="0"/>
        <w:jc w:val="both"/>
      </w:pPr>
      <w:r>
        <w:rPr>
          <w:rFonts w:ascii="Times New Roman"/>
          <w:b w:val="false"/>
          <w:i w:val="false"/>
          <w:color w:val="000000"/>
          <w:sz w:val="28"/>
        </w:rPr>
        <w:t xml:space="preserve">
      2. Жұмыс беруші немесе қабылдаушы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жағдайлардан басқа:</w:t>
      </w:r>
    </w:p>
    <w:bookmarkEnd w:id="424"/>
    <w:bookmarkStart w:name="z614" w:id="425"/>
    <w:p>
      <w:pPr>
        <w:spacing w:after="0"/>
        <w:ind w:left="0"/>
        <w:jc w:val="both"/>
      </w:pPr>
      <w:r>
        <w:rPr>
          <w:rFonts w:ascii="Times New Roman"/>
          <w:b w:val="false"/>
          <w:i w:val="false"/>
          <w:color w:val="000000"/>
          <w:sz w:val="28"/>
        </w:rPr>
        <w:t>
      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bookmarkEnd w:id="425"/>
    <w:bookmarkStart w:name="z615" w:id="426"/>
    <w:p>
      <w:pPr>
        <w:spacing w:after="0"/>
        <w:ind w:left="0"/>
        <w:jc w:val="both"/>
      </w:pPr>
      <w:r>
        <w:rPr>
          <w:rFonts w:ascii="Times New Roman"/>
          <w:b w:val="false"/>
          <w:i w:val="false"/>
          <w:color w:val="000000"/>
          <w:sz w:val="28"/>
        </w:rPr>
        <w:t>
      2) еңбек қауіпсіздігі және еңбекті қорғау немесе өнеркәсіптік қауіпсіздік мәселелері жөнінде білімін тексеру бойынша емтихандар тапсырмаған;</w:t>
      </w:r>
    </w:p>
    <w:bookmarkEnd w:id="426"/>
    <w:bookmarkStart w:name="z616" w:id="427"/>
    <w:p>
      <w:pPr>
        <w:spacing w:after="0"/>
        <w:ind w:left="0"/>
        <w:jc w:val="both"/>
      </w:pPr>
      <w:r>
        <w:rPr>
          <w:rFonts w:ascii="Times New Roman"/>
          <w:b w:val="false"/>
          <w:i w:val="false"/>
          <w:color w:val="000000"/>
          <w:sz w:val="28"/>
        </w:rPr>
        <w:t>
      3) жұмыс беруші немесе қабылдаушы тарап берген жеке және (немесе) ұжымдық қорғаныш құралдарын пайдаланбаған;</w:t>
      </w:r>
    </w:p>
    <w:bookmarkEnd w:id="427"/>
    <w:bookmarkStart w:name="z617" w:id="428"/>
    <w:p>
      <w:pPr>
        <w:spacing w:after="0"/>
        <w:ind w:left="0"/>
        <w:jc w:val="both"/>
      </w:pPr>
      <w:r>
        <w:rPr>
          <w:rFonts w:ascii="Times New Roman"/>
          <w:b w:val="false"/>
          <w:i w:val="false"/>
          <w:color w:val="000000"/>
          <w:sz w:val="28"/>
        </w:rPr>
        <w:t xml:space="preserve">
      4) егер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міндетті болып табылатын болса, медициналық қарап-тексеруден не ауысым алдындағы медициналық куәландырудан өтпеген;</w:t>
      </w:r>
    </w:p>
    <w:bookmarkEnd w:id="428"/>
    <w:bookmarkStart w:name="z618" w:id="429"/>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429"/>
    <w:bookmarkStart w:name="z619" w:id="430"/>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жіберуші тараптың жұмыскерін жұмыстан шеттетуге міндетті.</w:t>
      </w:r>
    </w:p>
    <w:bookmarkEnd w:id="430"/>
    <w:bookmarkStart w:name="z620" w:id="431"/>
    <w:p>
      <w:pPr>
        <w:spacing w:after="0"/>
        <w:ind w:left="0"/>
        <w:jc w:val="both"/>
      </w:pPr>
      <w:r>
        <w:rPr>
          <w:rFonts w:ascii="Times New Roman"/>
          <w:b w:val="false"/>
          <w:i w:val="false"/>
          <w:color w:val="000000"/>
          <w:sz w:val="28"/>
        </w:rPr>
        <w:t>
      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құндылықтардың сақталуын қамтамасыз етпеген жұмыскерді, жіберуші тараптың жұмыскерін жұмыс берушінің немесе қабылдаушы тараптың жұмыстан шеттетуге құқығы бар.</w:t>
      </w:r>
    </w:p>
    <w:bookmarkEnd w:id="431"/>
    <w:bookmarkStart w:name="z621" w:id="432"/>
    <w:p>
      <w:pPr>
        <w:spacing w:after="0"/>
        <w:ind w:left="0"/>
        <w:jc w:val="both"/>
      </w:pPr>
      <w:r>
        <w:rPr>
          <w:rFonts w:ascii="Times New Roman"/>
          <w:b w:val="false"/>
          <w:i w:val="false"/>
          <w:color w:val="000000"/>
          <w:sz w:val="28"/>
        </w:rPr>
        <w:t>
      4. Жұмыстан шеттету кезеңінде жұмыскердің, жіберуші тарап жұмыскерінің жалақысы сақталмайды және еңбекке уақытша жарамсыздығы бойынша әлеуметтік жәрдемақы жұмыс берушінің немесе қабылдаушы тараптың қаражаты есебінен төленбейді.</w:t>
      </w:r>
    </w:p>
    <w:bookmarkEnd w:id="432"/>
    <w:bookmarkStart w:name="z622" w:id="433"/>
    <w:p>
      <w:pPr>
        <w:spacing w:after="0"/>
        <w:ind w:left="0"/>
        <w:jc w:val="both"/>
      </w:pPr>
      <w:r>
        <w:rPr>
          <w:rFonts w:ascii="Times New Roman"/>
          <w:b w:val="false"/>
          <w:i w:val="false"/>
          <w:color w:val="000000"/>
          <w:sz w:val="28"/>
        </w:rPr>
        <w:t>
      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қабылдаушы тараптың актісімен жүзеге асырылады.</w:t>
      </w:r>
    </w:p>
    <w:bookmarkEnd w:id="433"/>
    <w:bookmarkStart w:name="z623" w:id="434"/>
    <w:p>
      <w:pPr>
        <w:spacing w:after="0"/>
        <w:ind w:left="0"/>
        <w:jc w:val="both"/>
      </w:pPr>
      <w:r>
        <w:rPr>
          <w:rFonts w:ascii="Times New Roman"/>
          <w:b w:val="false"/>
          <w:i w:val="false"/>
          <w:color w:val="000000"/>
          <w:sz w:val="28"/>
        </w:rPr>
        <w:t>
      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немесе қабылдаушы тараптың актісінде көзделген өзге де төлемдері сақталады.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Еңбек шартын тоқтату негіздері</w:t>
      </w:r>
    </w:p>
    <w:p>
      <w:pPr>
        <w:spacing w:after="0"/>
        <w:ind w:left="0"/>
        <w:jc w:val="both"/>
      </w:pPr>
      <w:r>
        <w:rPr>
          <w:rFonts w:ascii="Times New Roman"/>
          <w:b w:val="false"/>
          <w:i w:val="false"/>
          <w:color w:val="000000"/>
          <w:sz w:val="28"/>
        </w:rPr>
        <w:t>
      Еңбек шартын тоқтату үшін негіздер:</w:t>
      </w:r>
    </w:p>
    <w:bookmarkStart w:name="z624" w:id="435"/>
    <w:p>
      <w:pPr>
        <w:spacing w:after="0"/>
        <w:ind w:left="0"/>
        <w:jc w:val="both"/>
      </w:pPr>
      <w:r>
        <w:rPr>
          <w:rFonts w:ascii="Times New Roman"/>
          <w:b w:val="false"/>
          <w:i w:val="false"/>
          <w:color w:val="000000"/>
          <w:sz w:val="28"/>
        </w:rPr>
        <w:t>
      1) тараптардың келісімі бойынша еңбек шартын бұзу;</w:t>
      </w:r>
    </w:p>
    <w:bookmarkEnd w:id="435"/>
    <w:bookmarkStart w:name="z625" w:id="436"/>
    <w:p>
      <w:pPr>
        <w:spacing w:after="0"/>
        <w:ind w:left="0"/>
        <w:jc w:val="both"/>
      </w:pPr>
      <w:r>
        <w:rPr>
          <w:rFonts w:ascii="Times New Roman"/>
          <w:b w:val="false"/>
          <w:i w:val="false"/>
          <w:color w:val="000000"/>
          <w:sz w:val="28"/>
        </w:rPr>
        <w:t>
      2) еңбек шарты мерзімінің аяқталуы;</w:t>
      </w:r>
    </w:p>
    <w:bookmarkEnd w:id="436"/>
    <w:bookmarkStart w:name="z626" w:id="437"/>
    <w:p>
      <w:pPr>
        <w:spacing w:after="0"/>
        <w:ind w:left="0"/>
        <w:jc w:val="both"/>
      </w:pPr>
      <w:r>
        <w:rPr>
          <w:rFonts w:ascii="Times New Roman"/>
          <w:b w:val="false"/>
          <w:i w:val="false"/>
          <w:color w:val="000000"/>
          <w:sz w:val="28"/>
        </w:rPr>
        <w:t>
      3) жұмыс берушінің бастамасы бойынша еңбек шартын бұзу;</w:t>
      </w:r>
    </w:p>
    <w:bookmarkEnd w:id="437"/>
    <w:bookmarkStart w:name="z627" w:id="438"/>
    <w:p>
      <w:pPr>
        <w:spacing w:after="0"/>
        <w:ind w:left="0"/>
        <w:jc w:val="both"/>
      </w:pPr>
      <w:r>
        <w:rPr>
          <w:rFonts w:ascii="Times New Roman"/>
          <w:b w:val="false"/>
          <w:i w:val="false"/>
          <w:color w:val="000000"/>
          <w:sz w:val="28"/>
        </w:rPr>
        <w:t xml:space="preserve">
      4) жұмыскердің басқа жұмыс берушіге ауысуына байланысты; </w:t>
      </w:r>
    </w:p>
    <w:bookmarkEnd w:id="438"/>
    <w:bookmarkStart w:name="z628" w:id="439"/>
    <w:p>
      <w:pPr>
        <w:spacing w:after="0"/>
        <w:ind w:left="0"/>
        <w:jc w:val="both"/>
      </w:pPr>
      <w:r>
        <w:rPr>
          <w:rFonts w:ascii="Times New Roman"/>
          <w:b w:val="false"/>
          <w:i w:val="false"/>
          <w:color w:val="000000"/>
          <w:sz w:val="28"/>
        </w:rPr>
        <w:t>
      5) жұмыскердің бастамасы бойынша еңбек шартын бұзу;</w:t>
      </w:r>
    </w:p>
    <w:bookmarkEnd w:id="439"/>
    <w:bookmarkStart w:name="z629" w:id="440"/>
    <w:p>
      <w:pPr>
        <w:spacing w:after="0"/>
        <w:ind w:left="0"/>
        <w:jc w:val="both"/>
      </w:pPr>
      <w:r>
        <w:rPr>
          <w:rFonts w:ascii="Times New Roman"/>
          <w:b w:val="false"/>
          <w:i w:val="false"/>
          <w:color w:val="000000"/>
          <w:sz w:val="28"/>
        </w:rPr>
        <w:t>
      6) тараптардың еркінен тыс мән-жайлар;</w:t>
      </w:r>
    </w:p>
    <w:bookmarkEnd w:id="440"/>
    <w:bookmarkStart w:name="z630" w:id="441"/>
    <w:p>
      <w:pPr>
        <w:spacing w:after="0"/>
        <w:ind w:left="0"/>
        <w:jc w:val="both"/>
      </w:pPr>
      <w:r>
        <w:rPr>
          <w:rFonts w:ascii="Times New Roman"/>
          <w:b w:val="false"/>
          <w:i w:val="false"/>
          <w:color w:val="000000"/>
          <w:sz w:val="28"/>
        </w:rPr>
        <w:t>
      7) жұмыскердің еңбек қатынастарын жалғастырудан бас тартуы;</w:t>
      </w:r>
    </w:p>
    <w:bookmarkEnd w:id="441"/>
    <w:bookmarkStart w:name="z631" w:id="442"/>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тағайындалуы;</w:t>
      </w:r>
    </w:p>
    <w:bookmarkEnd w:id="442"/>
    <w:bookmarkStart w:name="z632" w:id="443"/>
    <w:p>
      <w:pPr>
        <w:spacing w:after="0"/>
        <w:ind w:left="0"/>
        <w:jc w:val="both"/>
      </w:pPr>
      <w:r>
        <w:rPr>
          <w:rFonts w:ascii="Times New Roman"/>
          <w:b w:val="false"/>
          <w:i w:val="false"/>
          <w:color w:val="000000"/>
          <w:sz w:val="28"/>
        </w:rPr>
        <w:t>
      9) еңбек шартын жасасу талаптарының бұзылуы болып табылады.</w:t>
      </w:r>
    </w:p>
    <w:bookmarkEnd w:id="443"/>
    <w:p>
      <w:pPr>
        <w:spacing w:after="0"/>
        <w:ind w:left="0"/>
        <w:jc w:val="both"/>
      </w:pPr>
      <w:r>
        <w:rPr>
          <w:rFonts w:ascii="Times New Roman"/>
          <w:b/>
          <w:i w:val="false"/>
          <w:color w:val="000000"/>
          <w:sz w:val="28"/>
        </w:rPr>
        <w:t>50-бап. Еңбек шартын тараптардың келісімі бойынша бұзу тәртібі</w:t>
      </w:r>
    </w:p>
    <w:bookmarkStart w:name="z633" w:id="444"/>
    <w:p>
      <w:pPr>
        <w:spacing w:after="0"/>
        <w:ind w:left="0"/>
        <w:jc w:val="both"/>
      </w:pPr>
      <w:r>
        <w:rPr>
          <w:rFonts w:ascii="Times New Roman"/>
          <w:b w:val="false"/>
          <w:i w:val="false"/>
          <w:color w:val="000000"/>
          <w:sz w:val="28"/>
        </w:rPr>
        <w:t>
      1. Еңбек шарты тараптардың келісімі бойынша бұзылуы мүмкін.</w:t>
      </w:r>
    </w:p>
    <w:bookmarkEnd w:id="444"/>
    <w:bookmarkStart w:name="z634" w:id="445"/>
    <w:p>
      <w:pPr>
        <w:spacing w:after="0"/>
        <w:ind w:left="0"/>
        <w:jc w:val="both"/>
      </w:pPr>
      <w:r>
        <w:rPr>
          <w:rFonts w:ascii="Times New Roman"/>
          <w:b w:val="false"/>
          <w:i w:val="false"/>
          <w:color w:val="000000"/>
          <w:sz w:val="28"/>
        </w:rPr>
        <w:t>
      2. Еңбек шартын тараптардың келісімі бойынша бұзуға ниет білдірген, еңбек шартының бір тарапы еңбек шартының екінші тарапына хабарлама жібереді.</w:t>
      </w:r>
    </w:p>
    <w:bookmarkEnd w:id="445"/>
    <w:p>
      <w:pPr>
        <w:spacing w:after="0"/>
        <w:ind w:left="0"/>
        <w:jc w:val="both"/>
      </w:pPr>
      <w:r>
        <w:rPr>
          <w:rFonts w:ascii="Times New Roman"/>
          <w:b w:val="false"/>
          <w:i w:val="false"/>
          <w:color w:val="000000"/>
          <w:sz w:val="28"/>
        </w:rPr>
        <w:t>
      Хабарламаны алған тарап үш жұмыс күні ішінде екінші тарапқа қабылданған шешім туралы жазбаша нысанда хабарлауға міндетті.</w:t>
      </w:r>
    </w:p>
    <w:p>
      <w:pPr>
        <w:spacing w:after="0"/>
        <w:ind w:left="0"/>
        <w:jc w:val="both"/>
      </w:pPr>
      <w:r>
        <w:rPr>
          <w:rFonts w:ascii="Times New Roman"/>
          <w:b w:val="false"/>
          <w:i w:val="false"/>
          <w:color w:val="000000"/>
          <w:sz w:val="28"/>
        </w:rPr>
        <w:t>
      Тараптардың келісімі бойынша еңбек шартының бұзылу күні жұмыскер мен жұмыс берушінің арасындағы келісім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Еңбек шартын мерзiмi өткеннен кейін тоқтату тәртібі</w:t>
      </w:r>
    </w:p>
    <w:bookmarkStart w:name="z636" w:id="446"/>
    <w:p>
      <w:pPr>
        <w:spacing w:after="0"/>
        <w:ind w:left="0"/>
        <w:jc w:val="both"/>
      </w:pPr>
      <w:r>
        <w:rPr>
          <w:rFonts w:ascii="Times New Roman"/>
          <w:b w:val="false"/>
          <w:i w:val="false"/>
          <w:color w:val="000000"/>
          <w:sz w:val="28"/>
        </w:rPr>
        <w:t>
      1. Белгiлi бiр мерзiмге жасалған еңбек шарты мерзiмiнiң өтуіне байланысты тоқтатылады.</w:t>
      </w:r>
    </w:p>
    <w:bookmarkEnd w:id="446"/>
    <w:bookmarkStart w:name="z637" w:id="447"/>
    <w:p>
      <w:pPr>
        <w:spacing w:after="0"/>
        <w:ind w:left="0"/>
        <w:jc w:val="both"/>
      </w:pPr>
      <w:r>
        <w:rPr>
          <w:rFonts w:ascii="Times New Roman"/>
          <w:b w:val="false"/>
          <w:i w:val="false"/>
          <w:color w:val="000000"/>
          <w:sz w:val="28"/>
        </w:rPr>
        <w:t>
      2. Егер жүкті әйел бір жылдан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күнді қоса алып ұзартуға міндетті.</w:t>
      </w:r>
    </w:p>
    <w:bookmarkEnd w:id="447"/>
    <w:bookmarkStart w:name="z638" w:id="448"/>
    <w:p>
      <w:pPr>
        <w:spacing w:after="0"/>
        <w:ind w:left="0"/>
        <w:jc w:val="both"/>
      </w:pPr>
      <w:r>
        <w:rPr>
          <w:rFonts w:ascii="Times New Roman"/>
          <w:b w:val="false"/>
          <w:i w:val="false"/>
          <w:color w:val="000000"/>
          <w:sz w:val="28"/>
        </w:rPr>
        <w:t>
      3. Белгiлi бiр жұмыстың орындалу уақытына жасалған еңбек шартының мерзiмi өткен күн жұмыстың аяқталған күні болып табылады.</w:t>
      </w:r>
    </w:p>
    <w:bookmarkEnd w:id="448"/>
    <w:bookmarkStart w:name="z639" w:id="449"/>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 не жұмыс орны (лауазымы) сақталған жұмыскермен еңбек шарты тоқтатылған күн болып табылады.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Еңбек шартын жұмыс берушінің бастамасы бойынша бұзу негіздері</w:t>
      </w:r>
    </w:p>
    <w:bookmarkStart w:name="z640" w:id="450"/>
    <w:p>
      <w:pPr>
        <w:spacing w:after="0"/>
        <w:ind w:left="0"/>
        <w:jc w:val="both"/>
      </w:pPr>
      <w:r>
        <w:rPr>
          <w:rFonts w:ascii="Times New Roman"/>
          <w:b w:val="false"/>
          <w:i w:val="false"/>
          <w:color w:val="000000"/>
          <w:sz w:val="28"/>
        </w:rPr>
        <w:t>
      1. Жұмыскермен еңбек шарты жұмыс берушінің бастамасы бойынша:</w:t>
      </w:r>
    </w:p>
    <w:bookmarkEnd w:id="450"/>
    <w:bookmarkStart w:name="z641" w:id="451"/>
    <w:p>
      <w:pPr>
        <w:spacing w:after="0"/>
        <w:ind w:left="0"/>
        <w:jc w:val="both"/>
      </w:pPr>
      <w:r>
        <w:rPr>
          <w:rFonts w:ascii="Times New Roman"/>
          <w:b w:val="false"/>
          <w:i w:val="false"/>
          <w:color w:val="000000"/>
          <w:sz w:val="28"/>
        </w:rPr>
        <w:t>
      1) жұмыс беруші - заңды тұлға таратылған не жұмыс беруші - жеке тұлғаның қызметі тоқтатылған;</w:t>
      </w:r>
    </w:p>
    <w:bookmarkEnd w:id="451"/>
    <w:bookmarkStart w:name="z642" w:id="452"/>
    <w:p>
      <w:pPr>
        <w:spacing w:after="0"/>
        <w:ind w:left="0"/>
        <w:jc w:val="both"/>
      </w:pPr>
      <w:r>
        <w:rPr>
          <w:rFonts w:ascii="Times New Roman"/>
          <w:b w:val="false"/>
          <w:i w:val="false"/>
          <w:color w:val="000000"/>
          <w:sz w:val="28"/>
        </w:rPr>
        <w:t>
      2) жұмыскерлер саны немесе штаты қысқартылған;</w:t>
      </w:r>
    </w:p>
    <w:bookmarkEnd w:id="452"/>
    <w:bookmarkStart w:name="z643" w:id="453"/>
    <w:p>
      <w:pPr>
        <w:spacing w:after="0"/>
        <w:ind w:left="0"/>
        <w:jc w:val="both"/>
      </w:pPr>
      <w:r>
        <w:rPr>
          <w:rFonts w:ascii="Times New Roman"/>
          <w:b w:val="false"/>
          <w:i w:val="false"/>
          <w:color w:val="000000"/>
          <w:sz w:val="28"/>
        </w:rPr>
        <w:t>
      3) жұмыс берушінің экономикалық жай-күйінің нашарлауына әкеп соққан өндіріс, орындалатын жұмыстар мен көрсетілетін қызметтер көлемі төмендеген;</w:t>
      </w:r>
    </w:p>
    <w:bookmarkEnd w:id="453"/>
    <w:bookmarkStart w:name="z644" w:id="454"/>
    <w:p>
      <w:pPr>
        <w:spacing w:after="0"/>
        <w:ind w:left="0"/>
        <w:jc w:val="both"/>
      </w:pPr>
      <w:r>
        <w:rPr>
          <w:rFonts w:ascii="Times New Roman"/>
          <w:b w:val="false"/>
          <w:i w:val="false"/>
          <w:color w:val="000000"/>
          <w:sz w:val="28"/>
        </w:rPr>
        <w:t>
      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bookmarkEnd w:id="454"/>
    <w:bookmarkStart w:name="z1731" w:id="455"/>
    <w:p>
      <w:pPr>
        <w:spacing w:after="0"/>
        <w:ind w:left="0"/>
        <w:jc w:val="both"/>
      </w:pPr>
      <w:r>
        <w:rPr>
          <w:rFonts w:ascii="Times New Roman"/>
          <w:b w:val="false"/>
          <w:i w:val="false"/>
          <w:color w:val="000000"/>
          <w:sz w:val="28"/>
        </w:rPr>
        <w:t>
      4-1) жұмыскер Қазақстан Республикасының заңдарында белгіленген, кәсіптік қызметке қойылатын талаптарға сәйкес келмеген;</w:t>
      </w:r>
    </w:p>
    <w:bookmarkEnd w:id="455"/>
    <w:bookmarkStart w:name="z645" w:id="456"/>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456"/>
    <w:p>
      <w:pPr>
        <w:spacing w:after="0"/>
        <w:ind w:left="0"/>
        <w:jc w:val="both"/>
      </w:pPr>
      <w:r>
        <w:rPr>
          <w:rFonts w:ascii="Times New Roman"/>
          <w:b w:val="false"/>
          <w:i w:val="false"/>
          <w:color w:val="000000"/>
          <w:sz w:val="28"/>
        </w:rPr>
        <w:t>
      5-1) "бағалаушы" біліктілігін беру туралы куәліктен айырылған;</w:t>
      </w:r>
    </w:p>
    <w:bookmarkStart w:name="z646" w:id="457"/>
    <w:p>
      <w:pPr>
        <w:spacing w:after="0"/>
        <w:ind w:left="0"/>
        <w:jc w:val="both"/>
      </w:pPr>
      <w:r>
        <w:rPr>
          <w:rFonts w:ascii="Times New Roman"/>
          <w:b w:val="false"/>
          <w:i w:val="false"/>
          <w:color w:val="000000"/>
          <w:sz w:val="28"/>
        </w:rPr>
        <w:t>
      6) жұмысты жалғастыруына кедергі келтіретін және оны жалғастыру мүмкіндігін болғызбайтын денсаулық жағдайының салдарынан жұмыскер атқаратын лауазымына немесе орындайтын жұмысына сәйкес келмеген;</w:t>
      </w:r>
    </w:p>
    <w:bookmarkEnd w:id="457"/>
    <w:bookmarkStart w:name="z647" w:id="458"/>
    <w:p>
      <w:pPr>
        <w:spacing w:after="0"/>
        <w:ind w:left="0"/>
        <w:jc w:val="both"/>
      </w:pPr>
      <w:r>
        <w:rPr>
          <w:rFonts w:ascii="Times New Roman"/>
          <w:b w:val="false"/>
          <w:i w:val="false"/>
          <w:color w:val="000000"/>
          <w:sz w:val="28"/>
        </w:rPr>
        <w:t>
      7) сынақ мерзімі кезеңінде жұмыс нәтижесі теріс болған;</w:t>
      </w:r>
    </w:p>
    <w:bookmarkEnd w:id="458"/>
    <w:bookmarkStart w:name="z648" w:id="459"/>
    <w:p>
      <w:pPr>
        <w:spacing w:after="0"/>
        <w:ind w:left="0"/>
        <w:jc w:val="both"/>
      </w:pPr>
      <w:r>
        <w:rPr>
          <w:rFonts w:ascii="Times New Roman"/>
          <w:b w:val="false"/>
          <w:i w:val="false"/>
          <w:color w:val="000000"/>
          <w:sz w:val="28"/>
        </w:rPr>
        <w:t>
      8) жұмыскер бір жұмыс күні (жұмыс ауысымы) ішінде дәлелді себепсіз үш және одан да көп сағат бойы жұмыста болмаған;</w:t>
      </w:r>
    </w:p>
    <w:bookmarkEnd w:id="459"/>
    <w:bookmarkStart w:name="z649" w:id="460"/>
    <w:p>
      <w:pPr>
        <w:spacing w:after="0"/>
        <w:ind w:left="0"/>
        <w:jc w:val="both"/>
      </w:pPr>
      <w:r>
        <w:rPr>
          <w:rFonts w:ascii="Times New Roman"/>
          <w:b w:val="false"/>
          <w:i w:val="false"/>
          <w:color w:val="000000"/>
          <w:sz w:val="28"/>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bookmarkEnd w:id="460"/>
    <w:bookmarkStart w:name="z650" w:id="461"/>
    <w:p>
      <w:pPr>
        <w:spacing w:after="0"/>
        <w:ind w:left="0"/>
        <w:jc w:val="both"/>
      </w:pPr>
      <w:r>
        <w:rPr>
          <w:rFonts w:ascii="Times New Roman"/>
          <w:b w:val="false"/>
          <w:i w:val="false"/>
          <w:color w:val="000000"/>
          <w:sz w:val="28"/>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bookmarkEnd w:id="461"/>
    <w:bookmarkStart w:name="z651" w:id="462"/>
    <w:p>
      <w:pPr>
        <w:spacing w:after="0"/>
        <w:ind w:left="0"/>
        <w:jc w:val="both"/>
      </w:pPr>
      <w:r>
        <w:rPr>
          <w:rFonts w:ascii="Times New Roman"/>
          <w:b w:val="false"/>
          <w:i w:val="false"/>
          <w:color w:val="000000"/>
          <w:sz w:val="28"/>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bookmarkEnd w:id="462"/>
    <w:bookmarkStart w:name="z652" w:id="463"/>
    <w:p>
      <w:pPr>
        <w:spacing w:after="0"/>
        <w:ind w:left="0"/>
        <w:jc w:val="both"/>
      </w:pPr>
      <w:r>
        <w:rPr>
          <w:rFonts w:ascii="Times New Roman"/>
          <w:b w:val="false"/>
          <w:i w:val="false"/>
          <w:color w:val="000000"/>
          <w:sz w:val="28"/>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bookmarkEnd w:id="463"/>
    <w:bookmarkStart w:name="z653" w:id="464"/>
    <w:p>
      <w:pPr>
        <w:spacing w:after="0"/>
        <w:ind w:left="0"/>
        <w:jc w:val="both"/>
      </w:pPr>
      <w:r>
        <w:rPr>
          <w:rFonts w:ascii="Times New Roman"/>
          <w:b w:val="false"/>
          <w:i w:val="false"/>
          <w:color w:val="000000"/>
          <w:sz w:val="28"/>
        </w:rPr>
        <w:t>
      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bookmarkEnd w:id="464"/>
    <w:bookmarkStart w:name="z654" w:id="465"/>
    <w:p>
      <w:pPr>
        <w:spacing w:after="0"/>
        <w:ind w:left="0"/>
        <w:jc w:val="both"/>
      </w:pPr>
      <w:r>
        <w:rPr>
          <w:rFonts w:ascii="Times New Roman"/>
          <w:b w:val="false"/>
          <w:i w:val="false"/>
          <w:color w:val="000000"/>
          <w:sz w:val="28"/>
        </w:rPr>
        <w:t>
      14) тәрбиелеу функцияларын атқаратын жұмыскер осы жұмысын жалғастырумен сыйыспайтын, моральға қайшы қылықтар жасаған;</w:t>
      </w:r>
    </w:p>
    <w:bookmarkEnd w:id="465"/>
    <w:bookmarkStart w:name="z655" w:id="466"/>
    <w:p>
      <w:pPr>
        <w:spacing w:after="0"/>
        <w:ind w:left="0"/>
        <w:jc w:val="both"/>
      </w:pPr>
      <w:r>
        <w:rPr>
          <w:rFonts w:ascii="Times New Roman"/>
          <w:b w:val="false"/>
          <w:i w:val="false"/>
          <w:color w:val="000000"/>
          <w:sz w:val="28"/>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bookmarkEnd w:id="466"/>
    <w:bookmarkStart w:name="z658" w:id="467"/>
    <w:p>
      <w:pPr>
        <w:spacing w:after="0"/>
        <w:ind w:left="0"/>
        <w:jc w:val="both"/>
      </w:pPr>
      <w:r>
        <w:rPr>
          <w:rFonts w:ascii="Times New Roman"/>
          <w:b w:val="false"/>
          <w:i w:val="false"/>
          <w:color w:val="000000"/>
          <w:sz w:val="28"/>
        </w:rPr>
        <w:t>
      16) тәртіптік жазасы бар жұмыскер еңбек міндеттерін дәлелді себепсіз қайталап орындамаған немесе қайталап тиісінше орындамаған;</w:t>
      </w:r>
    </w:p>
    <w:bookmarkEnd w:id="467"/>
    <w:bookmarkStart w:name="z659" w:id="468"/>
    <w:p>
      <w:pPr>
        <w:spacing w:after="0"/>
        <w:ind w:left="0"/>
        <w:jc w:val="both"/>
      </w:pPr>
      <w:r>
        <w:rPr>
          <w:rFonts w:ascii="Times New Roman"/>
          <w:b w:val="false"/>
          <w:i w:val="false"/>
          <w:color w:val="000000"/>
          <w:sz w:val="28"/>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bookmarkEnd w:id="468"/>
    <w:bookmarkStart w:name="z660" w:id="469"/>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469"/>
    <w:bookmarkStart w:name="z661" w:id="470"/>
    <w:p>
      <w:pPr>
        <w:spacing w:after="0"/>
        <w:ind w:left="0"/>
        <w:jc w:val="both"/>
      </w:pPr>
      <w:r>
        <w:rPr>
          <w:rFonts w:ascii="Times New Roman"/>
          <w:b w:val="false"/>
          <w:i w:val="false"/>
          <w:color w:val="000000"/>
          <w:sz w:val="28"/>
        </w:rPr>
        <w:t>
      19) Қазақстан Республикасының заңдарында белгіленген жағдайларда жұмыскердің мемлекеттік құпияларға берілген рұқсаты тоқтатылған;</w:t>
      </w:r>
    </w:p>
    <w:bookmarkEnd w:id="470"/>
    <w:bookmarkStart w:name="z662" w:id="471"/>
    <w:p>
      <w:pPr>
        <w:spacing w:after="0"/>
        <w:ind w:left="0"/>
        <w:jc w:val="both"/>
      </w:pPr>
      <w:r>
        <w:rPr>
          <w:rFonts w:ascii="Times New Roman"/>
          <w:b w:val="false"/>
          <w:i w:val="false"/>
          <w:color w:val="000000"/>
          <w:sz w:val="28"/>
        </w:rPr>
        <w:t>
      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тізбесіне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bookmarkEnd w:id="471"/>
    <w:p>
      <w:pPr>
        <w:spacing w:after="0"/>
        <w:ind w:left="0"/>
        <w:jc w:val="both"/>
      </w:pPr>
      <w:r>
        <w:rPr>
          <w:rFonts w:ascii="Times New Roman"/>
          <w:b w:val="false"/>
          <w:i w:val="false"/>
          <w:color w:val="000000"/>
          <w:sz w:val="28"/>
        </w:rPr>
        <w:t>
      Өндірістік жарақаттануына немесе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bookmarkStart w:name="z663" w:id="472"/>
    <w:p>
      <w:pPr>
        <w:spacing w:after="0"/>
        <w:ind w:left="0"/>
        <w:jc w:val="both"/>
      </w:pPr>
      <w:r>
        <w:rPr>
          <w:rFonts w:ascii="Times New Roman"/>
          <w:b w:val="false"/>
          <w:i w:val="false"/>
          <w:color w:val="000000"/>
          <w:sz w:val="28"/>
        </w:rPr>
        <w:t>
      21) Қазақстан Республикасының заңдарында тікелей көзделген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bookmarkEnd w:id="472"/>
    <w:bookmarkStart w:name="z664" w:id="473"/>
    <w:p>
      <w:pPr>
        <w:spacing w:after="0"/>
        <w:ind w:left="0"/>
        <w:jc w:val="both"/>
      </w:pPr>
      <w:r>
        <w:rPr>
          <w:rFonts w:ascii="Times New Roman"/>
          <w:b w:val="false"/>
          <w:i w:val="false"/>
          <w:color w:val="000000"/>
          <w:sz w:val="28"/>
        </w:rPr>
        <w:t>
      22) соттың ереуілді заңсыз деп тану туралы не ереуілді тоқтата тұру туралы шешімі жұмыскердің назарына жеткізілгеннен кейін ол ереуілге қатысуды жалғастырған;</w:t>
      </w:r>
    </w:p>
    <w:bookmarkEnd w:id="473"/>
    <w:bookmarkStart w:name="z665" w:id="474"/>
    <w:p>
      <w:pPr>
        <w:spacing w:after="0"/>
        <w:ind w:left="0"/>
        <w:jc w:val="both"/>
      </w:pPr>
      <w:r>
        <w:rPr>
          <w:rFonts w:ascii="Times New Roman"/>
          <w:b w:val="false"/>
          <w:i w:val="false"/>
          <w:color w:val="000000"/>
          <w:sz w:val="28"/>
        </w:rPr>
        <w:t>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474"/>
    <w:bookmarkStart w:name="z666" w:id="475"/>
    <w:p>
      <w:pPr>
        <w:spacing w:after="0"/>
        <w:ind w:left="0"/>
        <w:jc w:val="both"/>
      </w:pPr>
      <w:r>
        <w:rPr>
          <w:rFonts w:ascii="Times New Roman"/>
          <w:b w:val="false"/>
          <w:i w:val="false"/>
          <w:color w:val="000000"/>
          <w:sz w:val="28"/>
        </w:rPr>
        <w:t>
      24) тараптардың өзара келісуі бойынша еңбек шартының мерзімін жыл сайын ұзарту құқығы бар жұмыскер Қазақстан Республикасының Әлеуметтік кодексінде белгіленген зейнеткерлік жасқа толған;</w:t>
      </w:r>
    </w:p>
    <w:bookmarkEnd w:id="475"/>
    <w:bookmarkStart w:name="z667" w:id="476"/>
    <w:p>
      <w:pPr>
        <w:spacing w:after="0"/>
        <w:ind w:left="0"/>
        <w:jc w:val="both"/>
      </w:pPr>
      <w:r>
        <w:rPr>
          <w:rFonts w:ascii="Times New Roman"/>
          <w:b w:val="false"/>
          <w:i w:val="false"/>
          <w:color w:val="000000"/>
          <w:sz w:val="28"/>
        </w:rPr>
        <w:t>
      25) жұмыскер жұмыс берушіге белгісіз себептер бойынша бір айдан астам жұмыста болмаған жағдайларда бұзылуы мүмкін.</w:t>
      </w:r>
    </w:p>
    <w:bookmarkEnd w:id="476"/>
    <w:bookmarkStart w:name="z1728" w:id="477"/>
    <w:p>
      <w:pPr>
        <w:spacing w:after="0"/>
        <w:ind w:left="0"/>
        <w:jc w:val="both"/>
      </w:pPr>
      <w:r>
        <w:rPr>
          <w:rFonts w:ascii="Times New Roman"/>
          <w:b w:val="false"/>
          <w:i w:val="false"/>
          <w:color w:val="000000"/>
          <w:sz w:val="28"/>
        </w:rPr>
        <w:t>
      1-1. Жұмыскермен еңбек шарты:</w:t>
      </w:r>
    </w:p>
    <w:bookmarkEnd w:id="477"/>
    <w:p>
      <w:pPr>
        <w:spacing w:after="0"/>
        <w:ind w:left="0"/>
        <w:jc w:val="both"/>
      </w:pPr>
      <w:r>
        <w:rPr>
          <w:rFonts w:ascii="Times New Roman"/>
          <w:b w:val="false"/>
          <w:i w:val="false"/>
          <w:color w:val="000000"/>
          <w:sz w:val="28"/>
        </w:rPr>
        <w:t>
      1) Қазақстан Республикасы азаматының – квазимемлекеттік сектор субъектісі басшысының, оның орынбасарының, алқалы басқару органы мүшесінің шет мемлекеттің азаматтығы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Ескертпе! ҚР Конституциялық Соты 52-баптың 1-1-тармағының 2) тармақшасының конституциялылығын тексеру жөнінде іс жүргізу бастады.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квазимемлекеттік сектор субъектісінің жұмыскері сыбайлас жемқорлық қылмыс жасаған жағдайларда жұмыс берушінің бастамасымен бұзуға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8" w:id="478"/>
    <w:p>
      <w:pPr>
        <w:spacing w:after="0"/>
        <w:ind w:left="0"/>
        <w:jc w:val="both"/>
      </w:pPr>
      <w:r>
        <w:rPr>
          <w:rFonts w:ascii="Times New Roman"/>
          <w:b w:val="false"/>
          <w:i w:val="false"/>
          <w:color w:val="000000"/>
          <w:sz w:val="28"/>
        </w:rPr>
        <w:t>
      2. Қоса атқаратын жұмыс туралы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Еңбек шартын жұмыс берушінің бастамасы бойынша бұзу тәртібі</w:t>
      </w:r>
    </w:p>
    <w:bookmarkStart w:name="z669" w:id="479"/>
    <w:p>
      <w:pPr>
        <w:spacing w:after="0"/>
        <w:ind w:left="0"/>
        <w:jc w:val="both"/>
      </w:pPr>
      <w:r>
        <w:rPr>
          <w:rFonts w:ascii="Times New Roman"/>
          <w:b w:val="false"/>
          <w:i w:val="false"/>
          <w:color w:val="000000"/>
          <w:sz w:val="28"/>
        </w:rPr>
        <w:t xml:space="preserve">
      1. Егер еңбек, ұжымдық шарттарда хабардар етудің неғұрлым ұзақ мерзімі көзделмесе, жұмыс беруші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еңбек шартын бұзу кезінде еңбек шартын бұзу туралы жұмыскерді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bookmarkEnd w:id="479"/>
    <w:p>
      <w:pPr>
        <w:spacing w:after="0"/>
        <w:ind w:left="0"/>
        <w:jc w:val="both"/>
      </w:pPr>
      <w:r>
        <w:rPr>
          <w:rFonts w:ascii="Times New Roman"/>
          <w:b w:val="false"/>
          <w:i w:val="false"/>
          <w:color w:val="000000"/>
          <w:sz w:val="28"/>
        </w:rPr>
        <w:t xml:space="preserve">
      Қазақстан Республикасының Әлеуметтік кодексінде белгіленген зейнеткерлік жасқа толуына екі жылдан аз қалған жұмыскерлермен еңбек шартын жұмыс беруші өкілдері мен жұмыскерлер өкілдерінің тең санынан құрылған комиссиясының оң шешімінсіз осы Кодекстің 52-бабы </w:t>
      </w:r>
      <w:r>
        <w:rPr>
          <w:rFonts w:ascii="Times New Roman"/>
          <w:b w:val="false"/>
          <w:i w:val="false"/>
          <w:color w:val="000000"/>
          <w:sz w:val="28"/>
          <w:u w:val="single"/>
        </w:rPr>
        <w:t>1-тармағының</w:t>
      </w:r>
      <w:r>
        <w:rPr>
          <w:rFonts w:ascii="Times New Roman"/>
          <w:b w:val="false"/>
          <w:i w:val="false"/>
          <w:color w:val="000000"/>
          <w:sz w:val="28"/>
        </w:rPr>
        <w:t xml:space="preserve"> 2) және 4) тармақшаларында көзделген негіздер бойынша бұзуға жол берілмейді.</w:t>
      </w:r>
    </w:p>
    <w:bookmarkStart w:name="z670" w:id="480"/>
    <w:p>
      <w:pPr>
        <w:spacing w:after="0"/>
        <w:ind w:left="0"/>
        <w:jc w:val="both"/>
      </w:pPr>
      <w:r>
        <w:rPr>
          <w:rFonts w:ascii="Times New Roman"/>
          <w:b w:val="false"/>
          <w:i w:val="false"/>
          <w:color w:val="000000"/>
          <w:sz w:val="28"/>
        </w:rPr>
        <w:t xml:space="preserve">
      2.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бұзылған кезде, егер еңбек, ұжымдық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пропорционалды түрде жалақы төлеумен ауыстырылуы мүмкін. Хабарламада жұмыс беруші еңбек шартын бұзу үшін негіз болған себептерді көрсетуге міндетті.</w:t>
      </w:r>
    </w:p>
    <w:bookmarkEnd w:id="480"/>
    <w:p>
      <w:pPr>
        <w:spacing w:after="0"/>
        <w:ind w:left="0"/>
        <w:jc w:val="both"/>
      </w:pPr>
      <w:r>
        <w:rPr>
          <w:rFonts w:ascii="Times New Roman"/>
          <w:b w:val="false"/>
          <w:i w:val="false"/>
          <w:color w:val="000000"/>
          <w:sz w:val="28"/>
        </w:rPr>
        <w:t>
      Мынадай:</w:t>
      </w:r>
    </w:p>
    <w:bookmarkStart w:name="z671" w:id="481"/>
    <w:p>
      <w:pPr>
        <w:spacing w:after="0"/>
        <w:ind w:left="0"/>
        <w:jc w:val="both"/>
      </w:pPr>
      <w:r>
        <w:rPr>
          <w:rFonts w:ascii="Times New Roman"/>
          <w:b w:val="false"/>
          <w:i w:val="false"/>
          <w:color w:val="000000"/>
          <w:sz w:val="28"/>
        </w:rPr>
        <w:t>
      1) құрылымдық бөлімшенің (цехтың, учаскенің) жабылуы;</w:t>
      </w:r>
    </w:p>
    <w:bookmarkEnd w:id="481"/>
    <w:bookmarkStart w:name="z672" w:id="482"/>
    <w:p>
      <w:pPr>
        <w:spacing w:after="0"/>
        <w:ind w:left="0"/>
        <w:jc w:val="both"/>
      </w:pPr>
      <w:r>
        <w:rPr>
          <w:rFonts w:ascii="Times New Roman"/>
          <w:b w:val="false"/>
          <w:i w:val="false"/>
          <w:color w:val="000000"/>
          <w:sz w:val="28"/>
        </w:rPr>
        <w:t>
      2) жұмыскерді басқа жұмысқа ауыстыру мүмкіндігінің болмауы;</w:t>
      </w:r>
    </w:p>
    <w:bookmarkEnd w:id="482"/>
    <w:bookmarkStart w:name="z673" w:id="483"/>
    <w:p>
      <w:pPr>
        <w:spacing w:after="0"/>
        <w:ind w:left="0"/>
        <w:jc w:val="both"/>
      </w:pPr>
      <w:r>
        <w:rPr>
          <w:rFonts w:ascii="Times New Roman"/>
          <w:b w:val="false"/>
          <w:i w:val="false"/>
          <w:color w:val="000000"/>
          <w:sz w:val="28"/>
        </w:rPr>
        <w:t xml:space="preserve">
      3) жұмыскерлердің өкілдерін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кезде осы негіз бойынша еңбек шартын бұзуға болады. </w:t>
      </w:r>
    </w:p>
    <w:bookmarkEnd w:id="483"/>
    <w:bookmarkStart w:name="z674" w:id="484"/>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еңбек шартын бұзу құрамына жұмыскерлердің өкілі қатысуға тиіс аттестаттау комиссиясының шешіміне негізделуге тиіс.</w:t>
      </w:r>
    </w:p>
    <w:bookmarkEnd w:id="484"/>
    <w:p>
      <w:pPr>
        <w:spacing w:after="0"/>
        <w:ind w:left="0"/>
        <w:jc w:val="both"/>
      </w:pPr>
      <w:r>
        <w:rPr>
          <w:rFonts w:ascii="Times New Roman"/>
          <w:b w:val="false"/>
          <w:i w:val="false"/>
          <w:color w:val="000000"/>
          <w:sz w:val="28"/>
        </w:rPr>
        <w:t>
      Жұмыскерлерді аттестаттауды жүргізу тәртібі, талаптары мен кезеңділігі ұжымдық шартта немесе жұмыс берушінің актісінде айқындалады.</w:t>
      </w:r>
    </w:p>
    <w:bookmarkStart w:name="z657" w:id="485"/>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көзделген негіз бойынша еңбек шартын бұзу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тәртіппен құрылатын емтихан комиссиясының шешіміне негізделуге тиіс.</w:t>
      </w:r>
    </w:p>
    <w:bookmarkEnd w:id="485"/>
    <w:bookmarkStart w:name="z675" w:id="486"/>
    <w:p>
      <w:pPr>
        <w:spacing w:after="0"/>
        <w:ind w:left="0"/>
        <w:jc w:val="both"/>
      </w:pPr>
      <w:r>
        <w:rPr>
          <w:rFonts w:ascii="Times New Roman"/>
          <w:b w:val="false"/>
          <w:i w:val="false"/>
          <w:color w:val="000000"/>
          <w:sz w:val="28"/>
        </w:rPr>
        <w:t xml:space="preserve">
      5.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Республикасының заңнамасында белгіленген тәртіппен </w:t>
      </w:r>
      <w:r>
        <w:rPr>
          <w:rFonts w:ascii="Times New Roman"/>
          <w:b w:val="false"/>
          <w:i w:val="false"/>
          <w:color w:val="000000"/>
          <w:sz w:val="28"/>
          <w:u w:val="single"/>
        </w:rPr>
        <w:t>медициналық қорытындымен</w:t>
      </w:r>
      <w:r>
        <w:rPr>
          <w:rFonts w:ascii="Times New Roman"/>
          <w:b w:val="false"/>
          <w:i w:val="false"/>
          <w:color w:val="000000"/>
          <w:sz w:val="28"/>
        </w:rPr>
        <w:t xml:space="preserve"> расталуға тиіс.</w:t>
      </w:r>
    </w:p>
    <w:bookmarkEnd w:id="486"/>
    <w:bookmarkStart w:name="z676" w:id="487"/>
    <w:p>
      <w:pPr>
        <w:spacing w:after="0"/>
        <w:ind w:left="0"/>
        <w:jc w:val="both"/>
      </w:pPr>
      <w:r>
        <w:rPr>
          <w:rFonts w:ascii="Times New Roman"/>
          <w:b w:val="false"/>
          <w:i w:val="false"/>
          <w:color w:val="000000"/>
          <w:sz w:val="28"/>
        </w:rPr>
        <w:t xml:space="preserve">
      6. Осы Кодекстің 52-бабы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еңбек шартын бұзу осы Кодекстің </w:t>
      </w:r>
      <w:r>
        <w:rPr>
          <w:rFonts w:ascii="Times New Roman"/>
          <w:b w:val="false"/>
          <w:i w:val="false"/>
          <w:color w:val="000000"/>
          <w:sz w:val="28"/>
        </w:rPr>
        <w:t>65-бабында</w:t>
      </w:r>
      <w:r>
        <w:rPr>
          <w:rFonts w:ascii="Times New Roman"/>
          <w:b w:val="false"/>
          <w:i w:val="false"/>
          <w:color w:val="000000"/>
          <w:sz w:val="28"/>
        </w:rPr>
        <w:t xml:space="preserve"> көзделген тәртіптік жаза қолдану тәртібі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талаптары сақтала отырып жүргізіледі.</w:t>
      </w:r>
    </w:p>
    <w:bookmarkEnd w:id="487"/>
    <w:bookmarkStart w:name="z677" w:id="488"/>
    <w:p>
      <w:pPr>
        <w:spacing w:after="0"/>
        <w:ind w:left="0"/>
        <w:jc w:val="both"/>
      </w:pPr>
      <w:r>
        <w:rPr>
          <w:rFonts w:ascii="Times New Roman"/>
          <w:b w:val="false"/>
          <w:i w:val="false"/>
          <w:color w:val="000000"/>
          <w:sz w:val="28"/>
        </w:rPr>
        <w:t>
      7. Осы Кодекстің 52-бабы 1-тармағының 9) тармақшасында көзделген негіз бойынша еңбек шартын бұзу медициналық қорытындымен расталуға тиіс.</w:t>
      </w:r>
    </w:p>
    <w:bookmarkEnd w:id="488"/>
    <w:p>
      <w:pPr>
        <w:spacing w:after="0"/>
        <w:ind w:left="0"/>
        <w:jc w:val="both"/>
      </w:pPr>
      <w:r>
        <w:rPr>
          <w:rFonts w:ascii="Times New Roman"/>
          <w:b w:val="false"/>
          <w:i w:val="false"/>
          <w:color w:val="000000"/>
          <w:sz w:val="28"/>
        </w:rPr>
        <w:t>
      Жұмыскерді медициналық куәландыруға жіберу туралы шешімді жұмыс берушінің өкілі қабылдайды.</w:t>
      </w:r>
    </w:p>
    <w:bookmarkStart w:name="z1671" w:id="489"/>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489"/>
    <w:bookmarkStart w:name="z1672" w:id="490"/>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490"/>
    <w:bookmarkStart w:name="z678" w:id="491"/>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491"/>
    <w:bookmarkStart w:name="z679" w:id="492"/>
    <w:p>
      <w:pPr>
        <w:spacing w:after="0"/>
        <w:ind w:left="0"/>
        <w:jc w:val="both"/>
      </w:pPr>
      <w:r>
        <w:rPr>
          <w:rFonts w:ascii="Times New Roman"/>
          <w:b w:val="false"/>
          <w:i w:val="false"/>
          <w:color w:val="000000"/>
          <w:sz w:val="28"/>
        </w:rPr>
        <w:t xml:space="preserve">
      9. Осы Кодекстің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 бойынша еңбек шартын бұзуға жұмыскер Қазақстан Республикасының Әлеуметтік кодексінде белгіленген зейнеткерлік жасқа толғанда жұмыскер зейнеткерлік жасқа толғаннан кейін еңбек шартын бұзу күніне дейін кемінде бір ай бұрын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bookmarkEnd w:id="492"/>
    <w:bookmarkStart w:name="z680" w:id="493"/>
    <w:p>
      <w:pPr>
        <w:spacing w:after="0"/>
        <w:ind w:left="0"/>
        <w:jc w:val="both"/>
      </w:pPr>
      <w:r>
        <w:rPr>
          <w:rFonts w:ascii="Times New Roman"/>
          <w:b w:val="false"/>
          <w:i w:val="false"/>
          <w:color w:val="000000"/>
          <w:sz w:val="28"/>
        </w:rPr>
        <w:t xml:space="preserve">
      10. Осы Кодекстің 52-бабы 1-тармағының </w:t>
      </w:r>
      <w:r>
        <w:rPr>
          <w:rFonts w:ascii="Times New Roman"/>
          <w:b w:val="false"/>
          <w:i w:val="false"/>
          <w:color w:val="000000"/>
          <w:sz w:val="28"/>
        </w:rPr>
        <w:t>25) тармақшасында</w:t>
      </w:r>
      <w:r>
        <w:rPr>
          <w:rFonts w:ascii="Times New Roman"/>
          <w:b w:val="false"/>
          <w:i w:val="false"/>
          <w:color w:val="000000"/>
          <w:sz w:val="28"/>
        </w:rPr>
        <w:t xml:space="preserve"> көзделген негіз бойынша еңбек шартын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bookmarkEnd w:id="493"/>
    <w:bookmarkStart w:name="z1729" w:id="494"/>
    <w:p>
      <w:pPr>
        <w:spacing w:after="0"/>
        <w:ind w:left="0"/>
        <w:jc w:val="both"/>
      </w:pPr>
      <w:r>
        <w:rPr>
          <w:rFonts w:ascii="Times New Roman"/>
          <w:b w:val="false"/>
          <w:i w:val="false"/>
          <w:color w:val="000000"/>
          <w:sz w:val="28"/>
        </w:rPr>
        <w:t xml:space="preserve">
      11. Осы Кодекстің 52-бабы 1-1-тармағының 1) тармақшасында көзделген негіз бойынша еңбек шартын бұзу Қазақстан Республикасы ішкі істер органдарының немесе Қазақстан Республикасы дипломатиялық қызмет органдарының ұсынуы негізінде жүргізіледі. </w:t>
      </w:r>
    </w:p>
    <w:bookmarkEnd w:id="494"/>
    <w:bookmarkStart w:name="z1730" w:id="495"/>
    <w:p>
      <w:pPr>
        <w:spacing w:after="0"/>
        <w:ind w:left="0"/>
        <w:jc w:val="both"/>
      </w:pPr>
      <w:r>
        <w:rPr>
          <w:rFonts w:ascii="Times New Roman"/>
          <w:b w:val="false"/>
          <w:i w:val="false"/>
          <w:color w:val="000000"/>
          <w:sz w:val="28"/>
        </w:rPr>
        <w:t>
      12. Осы Кодекстің 52-бабы 1-1-тармағының 2) тармақшасында көзделген негіз бойынша еңбек шартын бұзу:</w:t>
      </w:r>
    </w:p>
    <w:bookmarkEnd w:id="495"/>
    <w:p>
      <w:pPr>
        <w:spacing w:after="0"/>
        <w:ind w:left="0"/>
        <w:jc w:val="both"/>
      </w:pPr>
      <w:r>
        <w:rPr>
          <w:rFonts w:ascii="Times New Roman"/>
          <w:b w:val="false"/>
          <w:i w:val="false"/>
          <w:color w:val="000000"/>
          <w:sz w:val="28"/>
        </w:rPr>
        <w:t>
      1) сыбайлас жемқорлық қылмыс жасағаны үшін соттың заңды күшіне енген айыптау үкімі;</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 немесе 36-бабы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13-тармақпен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Еңбек шартын жұмыс берушінің бастамасы бойынша бұзу мүмкіндігін шектеу</w:t>
      </w:r>
    </w:p>
    <w:bookmarkStart w:name="z681" w:id="496"/>
    <w:p>
      <w:pPr>
        <w:spacing w:after="0"/>
        <w:ind w:left="0"/>
        <w:jc w:val="both"/>
      </w:pPr>
      <w:r>
        <w:rPr>
          <w:rFonts w:ascii="Times New Roman"/>
          <w:b w:val="false"/>
          <w:i w:val="false"/>
          <w:color w:val="000000"/>
          <w:sz w:val="28"/>
        </w:rPr>
        <w:t xml:space="preserve">
      1. Осы Кодекстің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20)</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1-1-тармағында көзделген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bookmarkEnd w:id="496"/>
    <w:bookmarkStart w:name="z682" w:id="497"/>
    <w:p>
      <w:pPr>
        <w:spacing w:after="0"/>
        <w:ind w:left="0"/>
        <w:jc w:val="both"/>
      </w:pPr>
      <w:r>
        <w:rPr>
          <w:rFonts w:ascii="Times New Roman"/>
          <w:b w:val="false"/>
          <w:i w:val="false"/>
          <w:color w:val="000000"/>
          <w:sz w:val="28"/>
        </w:rPr>
        <w:t xml:space="preserve">
      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анасыз тәрбиелеп отырған өзге де адамдармен осы Кодекстiң 52-бабы 1-тармағының </w:t>
      </w:r>
      <w:r>
        <w:rPr>
          <w:rFonts w:ascii="Times New Roman"/>
          <w:b w:val="false"/>
          <w:i w:val="false"/>
          <w:color w:val="000000"/>
          <w:sz w:val="28"/>
          <w:u w:val="single"/>
        </w:rPr>
        <w:t>2)</w:t>
      </w:r>
      <w:r>
        <w:rPr>
          <w:rFonts w:ascii="Times New Roman"/>
          <w:b w:val="false"/>
          <w:i w:val="false"/>
          <w:color w:val="000000"/>
          <w:sz w:val="28"/>
        </w:rPr>
        <w:t xml:space="preserve"> және </w:t>
      </w:r>
      <w:r>
        <w:rPr>
          <w:rFonts w:ascii="Times New Roman"/>
          <w:b w:val="false"/>
          <w:i w:val="false"/>
          <w:color w:val="000000"/>
          <w:sz w:val="28"/>
          <w:u w:val="single"/>
        </w:rPr>
        <w:t>3)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бұзуға жол берілмейді.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ff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Еңбек шартын жұмыскердің басқа заңды тұлғаға ауысуына байланысты тоқтату негізі және тәртібі </w:t>
      </w:r>
    </w:p>
    <w:bookmarkStart w:name="z684" w:id="498"/>
    <w:p>
      <w:pPr>
        <w:spacing w:after="0"/>
        <w:ind w:left="0"/>
        <w:jc w:val="both"/>
      </w:pPr>
      <w:r>
        <w:rPr>
          <w:rFonts w:ascii="Times New Roman"/>
          <w:b w:val="false"/>
          <w:i w:val="false"/>
          <w:color w:val="000000"/>
          <w:sz w:val="28"/>
        </w:rPr>
        <w:t>
      1. Жұмыскермен еңбек шарты оның:</w:t>
      </w:r>
    </w:p>
    <w:bookmarkEnd w:id="498"/>
    <w:bookmarkStart w:name="z685" w:id="499"/>
    <w:p>
      <w:pPr>
        <w:spacing w:after="0"/>
        <w:ind w:left="0"/>
        <w:jc w:val="both"/>
      </w:pPr>
      <w:r>
        <w:rPr>
          <w:rFonts w:ascii="Times New Roman"/>
          <w:b w:val="false"/>
          <w:i w:val="false"/>
          <w:color w:val="000000"/>
          <w:sz w:val="28"/>
        </w:rPr>
        <w:t>
      1) акцияларының (жарғылық капиталға қатысу үлесінің) елу пайызынан астамы еңбек шарты тоқтатылатын жұмыс берушіге тікелей немесе жанама түрде тиесілі;</w:t>
      </w:r>
    </w:p>
    <w:bookmarkEnd w:id="499"/>
    <w:bookmarkStart w:name="z686" w:id="500"/>
    <w:p>
      <w:pPr>
        <w:spacing w:after="0"/>
        <w:ind w:left="0"/>
        <w:jc w:val="both"/>
      </w:pPr>
      <w:r>
        <w:rPr>
          <w:rFonts w:ascii="Times New Roman"/>
          <w:b w:val="false"/>
          <w:i w:val="false"/>
          <w:color w:val="000000"/>
          <w:sz w:val="28"/>
        </w:rPr>
        <w:t>
      2) еңбек шарты тоқтатылатын жұмыс беруші акцияларының (жарғылық капиталға қатысу үлесінің) елу пайызынан астамы тікелей немесе жанама түрде тиесілі;</w:t>
      </w:r>
    </w:p>
    <w:bookmarkEnd w:id="500"/>
    <w:bookmarkStart w:name="z687" w:id="501"/>
    <w:p>
      <w:pPr>
        <w:spacing w:after="0"/>
        <w:ind w:left="0"/>
        <w:jc w:val="both"/>
      </w:pPr>
      <w:r>
        <w:rPr>
          <w:rFonts w:ascii="Times New Roman"/>
          <w:b w:val="false"/>
          <w:i w:val="false"/>
          <w:color w:val="000000"/>
          <w:sz w:val="28"/>
        </w:rPr>
        <w:t>
      3) көрсетілген заңды тұлға және еңбек шарты тоқтатылатын жұмыс беруші акцияларының (жарғылық капиталға қатысу үлесінің) елу пайызынан астамы бір заңды тұлғаға тиесілі басқа заңды тұлғаға ауысуына байланысты тоқтатылады.</w:t>
      </w:r>
    </w:p>
    <w:bookmarkEnd w:id="501"/>
    <w:bookmarkStart w:name="z1673" w:id="502"/>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502"/>
    <w:bookmarkStart w:name="z688" w:id="503"/>
    <w:p>
      <w:pPr>
        <w:spacing w:after="0"/>
        <w:ind w:left="0"/>
        <w:jc w:val="both"/>
      </w:pPr>
      <w:r>
        <w:rPr>
          <w:rFonts w:ascii="Times New Roman"/>
          <w:b w:val="false"/>
          <w:i w:val="false"/>
          <w:color w:val="000000"/>
          <w:sz w:val="28"/>
        </w:rPr>
        <w:t>
      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Еңбек шартын жұмыскердің бастамасы бойынша бұзу тәртібі</w:t>
      </w:r>
    </w:p>
    <w:bookmarkStart w:name="z689" w:id="50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берушіге хабардар етуінің неғұрлым ұзақ мерзімін белгілеуге жол беріледі.</w:t>
      </w:r>
    </w:p>
    <w:bookmarkEnd w:id="504"/>
    <w:bookmarkStart w:name="z690" w:id="505"/>
    <w:p>
      <w:pPr>
        <w:spacing w:after="0"/>
        <w:ind w:left="0"/>
        <w:jc w:val="both"/>
      </w:pPr>
      <w:r>
        <w:rPr>
          <w:rFonts w:ascii="Times New Roman"/>
          <w:b w:val="false"/>
          <w:i w:val="false"/>
          <w:color w:val="000000"/>
          <w:sz w:val="28"/>
        </w:rPr>
        <w:t xml:space="preserve">
      2. Еңбек шарты жұмыскердің бастамасы бойынша жұмыс берушінің жазбаша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хабардар ету мерзімі аяқталғанға дейін бұзылуы мүмкін.</w:t>
      </w:r>
    </w:p>
    <w:bookmarkEnd w:id="505"/>
    <w:bookmarkStart w:name="z691" w:id="506"/>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отырып, еңбек шартын бұзуға құқылы.</w:t>
      </w:r>
    </w:p>
    <w:bookmarkEnd w:id="506"/>
    <w:bookmarkStart w:name="z692" w:id="507"/>
    <w:p>
      <w:pPr>
        <w:spacing w:after="0"/>
        <w:ind w:left="0"/>
        <w:jc w:val="both"/>
      </w:pPr>
      <w:r>
        <w:rPr>
          <w:rFonts w:ascii="Times New Roman"/>
          <w:b w:val="false"/>
          <w:i w:val="false"/>
          <w:color w:val="000000"/>
          <w:sz w:val="28"/>
        </w:rPr>
        <w:t>
      4. Осы бапта көзделген хабардар ету мерзімі ішінде жұмыскер хабарламаны кері қайтарып алуы мүмкін.</w:t>
      </w:r>
    </w:p>
    <w:bookmarkEnd w:id="507"/>
    <w:bookmarkStart w:name="z693" w:id="508"/>
    <w:p>
      <w:pPr>
        <w:spacing w:after="0"/>
        <w:ind w:left="0"/>
        <w:jc w:val="both"/>
      </w:pPr>
      <w:r>
        <w:rPr>
          <w:rFonts w:ascii="Times New Roman"/>
          <w:b w:val="false"/>
          <w:i w:val="false"/>
          <w:color w:val="000000"/>
          <w:sz w:val="28"/>
        </w:rPr>
        <w:t>
      5. Осы бапта көрсетілген хабардар ету мерзімі өткен соң, материалдық жауапты адамдардың кінәсінен жұмыс берушінің мүлкін (құжаттамасын) қабылдау-беру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Еңбек шартын тараптардың еркінен тыс мән-жайлар бойынша тоқтату негіздері</w:t>
      </w:r>
    </w:p>
    <w:bookmarkStart w:name="z694" w:id="509"/>
    <w:p>
      <w:pPr>
        <w:spacing w:after="0"/>
        <w:ind w:left="0"/>
        <w:jc w:val="both"/>
      </w:pPr>
      <w:r>
        <w:rPr>
          <w:rFonts w:ascii="Times New Roman"/>
          <w:b w:val="false"/>
          <w:i w:val="false"/>
          <w:color w:val="000000"/>
          <w:sz w:val="28"/>
        </w:rPr>
        <w:t>
      1. Еңбек шарты тараптардың еркінен тыс мына мән-жайлар бойынша:</w:t>
      </w:r>
    </w:p>
    <w:bookmarkEnd w:id="509"/>
    <w:bookmarkStart w:name="z695" w:id="510"/>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немесе азаматтығы жоқ адам куәлігінің қолданылу мерзімі өткен кезде;</w:t>
      </w:r>
    </w:p>
    <w:bookmarkEnd w:id="510"/>
    <w:bookmarkStart w:name="z696" w:id="511"/>
    <w:p>
      <w:pPr>
        <w:spacing w:after="0"/>
        <w:ind w:left="0"/>
        <w:jc w:val="both"/>
      </w:pPr>
      <w:r>
        <w:rPr>
          <w:rFonts w:ascii="Times New Roman"/>
          <w:b w:val="false"/>
          <w:i w:val="false"/>
          <w:color w:val="000000"/>
          <w:sz w:val="28"/>
        </w:rPr>
        <w:t>
      2) жұмыскер не жұмыс беруші - жеке тұлға еңбек қатынастарын жалғастыру мүмкіндігін болғызбайтын жазаға сотталған сот үкімі заңды күшіне енген кезде;</w:t>
      </w:r>
    </w:p>
    <w:bookmarkEnd w:id="511"/>
    <w:bookmarkStart w:name="z697" w:id="512"/>
    <w:p>
      <w:pPr>
        <w:spacing w:after="0"/>
        <w:ind w:left="0"/>
        <w:jc w:val="both"/>
      </w:pPr>
      <w:r>
        <w:rPr>
          <w:rFonts w:ascii="Times New Roman"/>
          <w:b w:val="false"/>
          <w:i w:val="false"/>
          <w:color w:val="000000"/>
          <w:sz w:val="28"/>
        </w:rPr>
        <w:t>
      3) жұмыскер не жұмыс беруші - жеке тұлға қайтыс болған жағдайда, сондай-ақ сот жұмыскерді не жұмыс беруші - жеке тұлғаны қайтыс болды деп жариялаған немесе хабар-ошарсыз кетті деп таныған жағдайда;</w:t>
      </w:r>
    </w:p>
    <w:bookmarkEnd w:id="512"/>
    <w:bookmarkStart w:name="z698" w:id="513"/>
    <w:p>
      <w:pPr>
        <w:spacing w:after="0"/>
        <w:ind w:left="0"/>
        <w:jc w:val="both"/>
      </w:pPr>
      <w:r>
        <w:rPr>
          <w:rFonts w:ascii="Times New Roman"/>
          <w:b w:val="false"/>
          <w:i w:val="false"/>
          <w:color w:val="000000"/>
          <w:sz w:val="28"/>
        </w:rPr>
        <w:t>
      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p>
    <w:bookmarkEnd w:id="513"/>
    <w:bookmarkStart w:name="z699" w:id="514"/>
    <w:p>
      <w:pPr>
        <w:spacing w:after="0"/>
        <w:ind w:left="0"/>
        <w:jc w:val="both"/>
      </w:pPr>
      <w:r>
        <w:rPr>
          <w:rFonts w:ascii="Times New Roman"/>
          <w:b w:val="false"/>
          <w:i w:val="false"/>
          <w:color w:val="000000"/>
          <w:sz w:val="28"/>
        </w:rPr>
        <w:t>
      5) бұрын осы жұмысты атқарған жұмыскер жұмысына қайта алынған жағдайда;</w:t>
      </w:r>
    </w:p>
    <w:bookmarkEnd w:id="514"/>
    <w:bookmarkStart w:name="z700" w:id="515"/>
    <w:p>
      <w:pPr>
        <w:spacing w:after="0"/>
        <w:ind w:left="0"/>
        <w:jc w:val="both"/>
      </w:pPr>
      <w:r>
        <w:rPr>
          <w:rFonts w:ascii="Times New Roman"/>
          <w:b w:val="false"/>
          <w:i w:val="false"/>
          <w:color w:val="000000"/>
          <w:sz w:val="28"/>
        </w:rPr>
        <w:t>
      6) жұмыскер келісімшарт бойынша əскери қызметке, құқық қорғау жəне арнаулы мемлекеттік органдарға, азаматтық қорғау органдарына қызметке кірген кезде жұмыскер тиісті құжатты көрсеткен күннен бастап үш жұмыс күнінен кешіктірмей тоқтатылуға жатады.</w:t>
      </w:r>
    </w:p>
    <w:bookmarkEnd w:id="515"/>
    <w:bookmarkStart w:name="z701" w:id="516"/>
    <w:p>
      <w:pPr>
        <w:spacing w:after="0"/>
        <w:ind w:left="0"/>
        <w:jc w:val="both"/>
      </w:pPr>
      <w:r>
        <w:rPr>
          <w:rFonts w:ascii="Times New Roman"/>
          <w:b w:val="false"/>
          <w:i w:val="false"/>
          <w:color w:val="000000"/>
          <w:sz w:val="28"/>
        </w:rPr>
        <w:t xml:space="preserve">
      2. Сот үкімінің немесе шешімінің заңды күшіне енген күні, жұмыскердің немесе жұмыс беруші жеке тұлғаның қайтыс болған күні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көрсетілген негіздер бойынша еңбек шарты тоқтатылған күн болып табылады.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Еңбек шартын жұмыскер еңбек қатынастарын жалғастырудан бас тартқан кезде тоқтату негіздері</w:t>
      </w:r>
    </w:p>
    <w:bookmarkStart w:name="z702" w:id="517"/>
    <w:p>
      <w:pPr>
        <w:spacing w:after="0"/>
        <w:ind w:left="0"/>
        <w:jc w:val="both"/>
      </w:pPr>
      <w:r>
        <w:rPr>
          <w:rFonts w:ascii="Times New Roman"/>
          <w:b w:val="false"/>
          <w:i w:val="false"/>
          <w:color w:val="000000"/>
          <w:sz w:val="28"/>
        </w:rPr>
        <w:t>
      1. Жұмыскермен еңбек шарты жұмыскер еңбек қатынастарын жалғастырудан бас тартқан кезде:</w:t>
      </w:r>
    </w:p>
    <w:bookmarkEnd w:id="517"/>
    <w:bookmarkStart w:name="z703" w:id="518"/>
    <w:p>
      <w:pPr>
        <w:spacing w:after="0"/>
        <w:ind w:left="0"/>
        <w:jc w:val="both"/>
      </w:pPr>
      <w:r>
        <w:rPr>
          <w:rFonts w:ascii="Times New Roman"/>
          <w:b w:val="false"/>
          <w:i w:val="false"/>
          <w:color w:val="000000"/>
          <w:sz w:val="28"/>
        </w:rPr>
        <w:t>
      1) жұмыскер жұмыс берушімен бірге басқа жерге жұмысқа ауысудан бас тартқан;</w:t>
      </w:r>
    </w:p>
    <w:bookmarkEnd w:id="518"/>
    <w:bookmarkStart w:name="z704" w:id="519"/>
    <w:p>
      <w:pPr>
        <w:spacing w:after="0"/>
        <w:ind w:left="0"/>
        <w:jc w:val="both"/>
      </w:pPr>
      <w:r>
        <w:rPr>
          <w:rFonts w:ascii="Times New Roman"/>
          <w:b w:val="false"/>
          <w:i w:val="false"/>
          <w:color w:val="000000"/>
          <w:sz w:val="28"/>
        </w:rPr>
        <w:t>
      2) еңбек жағдайларының өзгеруіне байланысты жұмыскер жұмысты жалғастырудан бас тартқан;</w:t>
      </w:r>
    </w:p>
    <w:bookmarkEnd w:id="519"/>
    <w:bookmarkStart w:name="z705" w:id="520"/>
    <w:p>
      <w:pPr>
        <w:spacing w:after="0"/>
        <w:ind w:left="0"/>
        <w:jc w:val="both"/>
      </w:pPr>
      <w:r>
        <w:rPr>
          <w:rFonts w:ascii="Times New Roman"/>
          <w:b w:val="false"/>
          <w:i w:val="false"/>
          <w:color w:val="000000"/>
          <w:sz w:val="28"/>
        </w:rPr>
        <w:t>
      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жағдайларда тоқтатылуға жатады.</w:t>
      </w:r>
    </w:p>
    <w:bookmarkEnd w:id="520"/>
    <w:bookmarkStart w:name="z706" w:id="521"/>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521"/>
    <w:bookmarkStart w:name="z707" w:id="522"/>
    <w:p>
      <w:pPr>
        <w:spacing w:after="0"/>
        <w:ind w:left="0"/>
        <w:jc w:val="both"/>
      </w:pPr>
      <w:r>
        <w:rPr>
          <w:rFonts w:ascii="Times New Roman"/>
          <w:b w:val="false"/>
          <w:i w:val="false"/>
          <w:color w:val="000000"/>
          <w:sz w:val="28"/>
        </w:rPr>
        <w:t>
      3. Жұмыскердің еңбекке 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 шартын жұмыскердің сайланбалы жұмысқа (лауазымға) ауысуына немесе оның лауазымға тағайындалуына байланысты бұзу тәртібі</w:t>
      </w:r>
    </w:p>
    <w:p>
      <w:pPr>
        <w:spacing w:after="0"/>
        <w:ind w:left="0"/>
        <w:jc w:val="both"/>
      </w:pPr>
      <w:r>
        <w:rPr>
          <w:rFonts w:ascii="Times New Roman"/>
          <w:b w:val="false"/>
          <w:i w:val="false"/>
          <w:color w:val="000000"/>
          <w:sz w:val="28"/>
        </w:rPr>
        <w:t>
      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атқаратын адамдарға ақы төленетін өзге лауазымдарда болуға тыйым салу белгіленген болса, бұзылады.</w:t>
      </w:r>
    </w:p>
    <w:p>
      <w:pPr>
        <w:spacing w:after="0"/>
        <w:ind w:left="0"/>
        <w:jc w:val="both"/>
      </w:pPr>
      <w:r>
        <w:rPr>
          <w:rFonts w:ascii="Times New Roman"/>
          <w:b w:val="false"/>
          <w:i w:val="false"/>
          <w:color w:val="000000"/>
          <w:sz w:val="28"/>
        </w:rPr>
        <w:t>
      Жұмыскердің жұмыс берушіні хабардар етуі және жұмыскердің жұмысқа (лауазымға) сайлану немесе тағайындалу актісі негіздер болып табылады.</w:t>
      </w:r>
    </w:p>
    <w:p>
      <w:pPr>
        <w:spacing w:after="0"/>
        <w:ind w:left="0"/>
        <w:jc w:val="both"/>
      </w:pPr>
      <w:r>
        <w:rPr>
          <w:rFonts w:ascii="Times New Roman"/>
          <w:b/>
          <w:i w:val="false"/>
          <w:color w:val="000000"/>
          <w:sz w:val="28"/>
        </w:rPr>
        <w:t>60-бап. Еңбек шартын жасасу талаптарының бұзылуы салдарынан еңбек шартын тоқтату негіздері</w:t>
      </w:r>
    </w:p>
    <w:p>
      <w:pPr>
        <w:spacing w:after="0"/>
        <w:ind w:left="0"/>
        <w:jc w:val="both"/>
      </w:pPr>
      <w:r>
        <w:rPr>
          <w:rFonts w:ascii="Times New Roman"/>
          <w:b w:val="false"/>
          <w:i w:val="false"/>
          <w:color w:val="000000"/>
          <w:sz w:val="28"/>
        </w:rPr>
        <w:t>
      Егер еңбек шартын жасасу талаптарын бұзу еңбек қатынастарын жалғастыру мүмкіндігін болғызбаса:</w:t>
      </w:r>
    </w:p>
    <w:bookmarkStart w:name="z708" w:id="523"/>
    <w:p>
      <w:pPr>
        <w:spacing w:after="0"/>
        <w:ind w:left="0"/>
        <w:jc w:val="both"/>
      </w:pPr>
      <w:r>
        <w:rPr>
          <w:rFonts w:ascii="Times New Roman"/>
          <w:b w:val="false"/>
          <w:i w:val="false"/>
          <w:color w:val="000000"/>
          <w:sz w:val="28"/>
        </w:rPr>
        <w:t>
      1) медициналық қорытынды негізінде жұмыскердің денсаулық жағдайы бойынша қарсы көрсетілімі бар жұмысты орындауға еңбек шарты жасалған;</w:t>
      </w:r>
    </w:p>
    <w:bookmarkEnd w:id="523"/>
    <w:bookmarkStart w:name="z709" w:id="524"/>
    <w:p>
      <w:pPr>
        <w:spacing w:after="0"/>
        <w:ind w:left="0"/>
        <w:jc w:val="both"/>
      </w:pPr>
      <w:r>
        <w:rPr>
          <w:rFonts w:ascii="Times New Roman"/>
          <w:b w:val="false"/>
          <w:i w:val="false"/>
          <w:color w:val="000000"/>
          <w:sz w:val="28"/>
        </w:rPr>
        <w:t>
      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End w:id="524"/>
    <w:bookmarkStart w:name="z710" w:id="525"/>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End w:id="525"/>
    <w:bookmarkStart w:name="z711" w:id="526"/>
    <w:p>
      <w:pPr>
        <w:spacing w:after="0"/>
        <w:ind w:left="0"/>
        <w:jc w:val="both"/>
      </w:pPr>
      <w:r>
        <w:rPr>
          <w:rFonts w:ascii="Times New Roman"/>
          <w:b w:val="false"/>
          <w:i w:val="false"/>
          <w:color w:val="000000"/>
          <w:sz w:val="28"/>
        </w:rPr>
        <w:t>
      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bookmarkEnd w:id="526"/>
    <w:bookmarkStart w:name="z712" w:id="527"/>
    <w:p>
      <w:pPr>
        <w:spacing w:after="0"/>
        <w:ind w:left="0"/>
        <w:jc w:val="both"/>
      </w:pPr>
      <w:r>
        <w:rPr>
          <w:rFonts w:ascii="Times New Roman"/>
          <w:b w:val="false"/>
          <w:i w:val="false"/>
          <w:color w:val="000000"/>
          <w:sz w:val="28"/>
        </w:rPr>
        <w:t xml:space="preserve">
      5) еңбек шарты осы Кодекстiң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жасалған жағдайларда;</w:t>
      </w:r>
    </w:p>
    <w:bookmarkEnd w:id="527"/>
    <w:bookmarkStart w:name="z713" w:id="528"/>
    <w:p>
      <w:pPr>
        <w:spacing w:after="0"/>
        <w:ind w:left="0"/>
        <w:jc w:val="both"/>
      </w:pPr>
      <w:r>
        <w:rPr>
          <w:rFonts w:ascii="Times New Roman"/>
          <w:b w:val="false"/>
          <w:i w:val="false"/>
          <w:color w:val="000000"/>
          <w:sz w:val="28"/>
        </w:rPr>
        <w:t>
      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талаптарының бұзылуы салдарынан еңбек шарты тоқтатылуға жатады.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23.11.2015 </w:t>
      </w:r>
      <w:r>
        <w:rPr>
          <w:rFonts w:ascii="Times New Roman"/>
          <w:b w:val="false"/>
          <w:i w:val="false"/>
          <w:color w:val="ff0000"/>
          <w:sz w:val="28"/>
        </w:rPr>
        <w:t>№ 414-V</w:t>
      </w:r>
      <w:r>
        <w:rPr>
          <w:rFonts w:ascii="Times New Roman"/>
          <w:b w:val="false"/>
          <w:i w:val="false"/>
          <w:color w:val="ff0000"/>
          <w:sz w:val="28"/>
        </w:rPr>
        <w:t xml:space="preserve"> Кодексімен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Еңбек шартының тоқтатылуын ресімдеу</w:t>
      </w:r>
    </w:p>
    <w:bookmarkStart w:name="z714" w:id="529"/>
    <w:p>
      <w:pPr>
        <w:spacing w:after="0"/>
        <w:ind w:left="0"/>
        <w:jc w:val="both"/>
      </w:pPr>
      <w:r>
        <w:rPr>
          <w:rFonts w:ascii="Times New Roman"/>
          <w:b w:val="false"/>
          <w:i w:val="false"/>
          <w:color w:val="000000"/>
          <w:sz w:val="28"/>
        </w:rPr>
        <w:t>
      1. Жұмыс беруші - жеке тұлға қайтыс болған (сот қайтыс болды деп жариялаған немесе хабарсыз кетті деп таныған) жағдайда еңбек шартының тоқтатылуын және үй жұмыскерлерімен еңбек шартының тоқтатылуын қоспағанда, еңбек шартының тоқтатылуы жұмыс берушінің актісімен ресімделеді.</w:t>
      </w:r>
    </w:p>
    <w:bookmarkEnd w:id="529"/>
    <w:bookmarkStart w:name="z715" w:id="530"/>
    <w:p>
      <w:pPr>
        <w:spacing w:after="0"/>
        <w:ind w:left="0"/>
        <w:jc w:val="both"/>
      </w:pPr>
      <w:r>
        <w:rPr>
          <w:rFonts w:ascii="Times New Roman"/>
          <w:b w:val="false"/>
          <w:i w:val="false"/>
          <w:color w:val="000000"/>
          <w:sz w:val="28"/>
        </w:rPr>
        <w:t>
      2. Жұмыс берушінің актісінде осы Кодекске сәйкес еңбек шартын тоқтатудың негізі көрсетілуге тиіс.</w:t>
      </w:r>
    </w:p>
    <w:bookmarkEnd w:id="530"/>
    <w:bookmarkStart w:name="z716" w:id="531"/>
    <w:p>
      <w:pPr>
        <w:spacing w:after="0"/>
        <w:ind w:left="0"/>
        <w:jc w:val="both"/>
      </w:pPr>
      <w:r>
        <w:rPr>
          <w:rFonts w:ascii="Times New Roman"/>
          <w:b w:val="false"/>
          <w:i w:val="false"/>
          <w:color w:val="000000"/>
          <w:sz w:val="28"/>
        </w:rPr>
        <w:t>
      3. Жұмыс берушінің еңбек шартын тоқтату туралы актісінің көшірмесі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Еңбек қызметін растайтын құжаттарды, сондай-ақ еңбек қызметіне байланысты өзге де құжаттарды беру</w:t>
      </w:r>
    </w:p>
    <w:bookmarkStart w:name="z717" w:id="532"/>
    <w:p>
      <w:pPr>
        <w:spacing w:after="0"/>
        <w:ind w:left="0"/>
        <w:jc w:val="both"/>
      </w:pPr>
      <w:r>
        <w:rPr>
          <w:rFonts w:ascii="Times New Roman"/>
          <w:b w:val="false"/>
          <w:i w:val="false"/>
          <w:color w:val="000000"/>
          <w:sz w:val="28"/>
        </w:rPr>
        <w:t>
      1. Жұмыс беруші еңбек шарты тоқтатылған күні жұмыскердің еңбек қызметін растайтын құжатты беруге міндетті.</w:t>
      </w:r>
    </w:p>
    <w:bookmarkEnd w:id="532"/>
    <w:bookmarkStart w:name="z718" w:id="533"/>
    <w:p>
      <w:pPr>
        <w:spacing w:after="0"/>
        <w:ind w:left="0"/>
        <w:jc w:val="both"/>
      </w:pPr>
      <w:r>
        <w:rPr>
          <w:rFonts w:ascii="Times New Roman"/>
          <w:b w:val="false"/>
          <w:i w:val="false"/>
          <w:color w:val="000000"/>
          <w:sz w:val="28"/>
        </w:rPr>
        <w:t>
      2. Жұмыс беруші жұмыскердің (оның ішінде бұрынғы жұмыскердің) талап етуі бойынша, өтінішпен жүгінген кезден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 көзделген басқа да құжаттарды беруге міндетті.</w:t>
      </w:r>
    </w:p>
    <w:bookmarkEnd w:id="533"/>
    <w:bookmarkStart w:name="z719" w:id="534"/>
    <w:p>
      <w:pPr>
        <w:spacing w:after="0"/>
        <w:ind w:left="0"/>
        <w:jc w:val="both"/>
      </w:pPr>
      <w:r>
        <w:rPr>
          <w:rFonts w:ascii="Times New Roman"/>
          <w:b w:val="false"/>
          <w:i w:val="false"/>
          <w:color w:val="000000"/>
          <w:sz w:val="28"/>
        </w:rPr>
        <w:t>
      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қалыптасқан берешектің мөлшері туралы тиісті түрде ресімделген анықтаманы беруге міндетті.</w:t>
      </w:r>
    </w:p>
    <w:bookmarkEnd w:id="534"/>
    <w:bookmarkStart w:name="z720" w:id="535"/>
    <w:p>
      <w:pPr>
        <w:spacing w:after="0"/>
        <w:ind w:left="0"/>
        <w:jc w:val="left"/>
      </w:pPr>
      <w:r>
        <w:rPr>
          <w:rFonts w:ascii="Times New Roman"/>
          <w:b/>
          <w:i w:val="false"/>
          <w:color w:val="000000"/>
        </w:rPr>
        <w:t xml:space="preserve"> 5-тарау. ЕҢБЕК ТӘРТІПТЕМЕСІ. ЕҢБЕК ТӘРТІБІ</w:t>
      </w:r>
    </w:p>
    <w:bookmarkEnd w:id="535"/>
    <w:p>
      <w:pPr>
        <w:spacing w:after="0"/>
        <w:ind w:left="0"/>
        <w:jc w:val="both"/>
      </w:pPr>
      <w:r>
        <w:rPr>
          <w:rFonts w:ascii="Times New Roman"/>
          <w:b/>
          <w:i w:val="false"/>
          <w:color w:val="000000"/>
          <w:sz w:val="28"/>
        </w:rPr>
        <w:t>63-бап. Еңбек тәртіптемесінің қағидалары</w:t>
      </w:r>
    </w:p>
    <w:bookmarkStart w:name="z721" w:id="536"/>
    <w:p>
      <w:pPr>
        <w:spacing w:after="0"/>
        <w:ind w:left="0"/>
        <w:jc w:val="both"/>
      </w:pPr>
      <w:r>
        <w:rPr>
          <w:rFonts w:ascii="Times New Roman"/>
          <w:b w:val="false"/>
          <w:i w:val="false"/>
          <w:color w:val="000000"/>
          <w:sz w:val="28"/>
        </w:rPr>
        <w:t>
      1. Еңбек тәртіптемесінің қағидаларын жұмыс беруші бекітеді.</w:t>
      </w:r>
    </w:p>
    <w:bookmarkEnd w:id="536"/>
    <w:bookmarkStart w:name="z722" w:id="537"/>
    <w:p>
      <w:pPr>
        <w:spacing w:after="0"/>
        <w:ind w:left="0"/>
        <w:jc w:val="both"/>
      </w:pPr>
      <w:r>
        <w:rPr>
          <w:rFonts w:ascii="Times New Roman"/>
          <w:b w:val="false"/>
          <w:i w:val="false"/>
          <w:color w:val="000000"/>
          <w:sz w:val="28"/>
        </w:rPr>
        <w:t>
      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bookmarkEnd w:id="537"/>
    <w:p>
      <w:pPr>
        <w:spacing w:after="0"/>
        <w:ind w:left="0"/>
        <w:jc w:val="both"/>
      </w:pPr>
      <w:r>
        <w:rPr>
          <w:rFonts w:ascii="Times New Roman"/>
          <w:b/>
          <w:i w:val="false"/>
          <w:color w:val="000000"/>
          <w:sz w:val="28"/>
        </w:rPr>
        <w:t>64-бап. Тәртіптік жазалар</w:t>
      </w:r>
    </w:p>
    <w:bookmarkStart w:name="z723" w:id="538"/>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538"/>
    <w:bookmarkStart w:name="z724" w:id="539"/>
    <w:p>
      <w:pPr>
        <w:spacing w:after="0"/>
        <w:ind w:left="0"/>
        <w:jc w:val="both"/>
      </w:pPr>
      <w:r>
        <w:rPr>
          <w:rFonts w:ascii="Times New Roman"/>
          <w:b w:val="false"/>
          <w:i w:val="false"/>
          <w:color w:val="000000"/>
          <w:sz w:val="28"/>
        </w:rPr>
        <w:t>
      1) ескерту;</w:t>
      </w:r>
    </w:p>
    <w:bookmarkEnd w:id="539"/>
    <w:bookmarkStart w:name="z725" w:id="540"/>
    <w:p>
      <w:pPr>
        <w:spacing w:after="0"/>
        <w:ind w:left="0"/>
        <w:jc w:val="both"/>
      </w:pPr>
      <w:r>
        <w:rPr>
          <w:rFonts w:ascii="Times New Roman"/>
          <w:b w:val="false"/>
          <w:i w:val="false"/>
          <w:color w:val="000000"/>
          <w:sz w:val="28"/>
        </w:rPr>
        <w:t>
      2) сөгіс;</w:t>
      </w:r>
    </w:p>
    <w:bookmarkEnd w:id="540"/>
    <w:bookmarkStart w:name="z726" w:id="541"/>
    <w:p>
      <w:pPr>
        <w:spacing w:after="0"/>
        <w:ind w:left="0"/>
        <w:jc w:val="both"/>
      </w:pPr>
      <w:r>
        <w:rPr>
          <w:rFonts w:ascii="Times New Roman"/>
          <w:b w:val="false"/>
          <w:i w:val="false"/>
          <w:color w:val="000000"/>
          <w:sz w:val="28"/>
        </w:rPr>
        <w:t>
      3) қатаң сөгіс;</w:t>
      </w:r>
    </w:p>
    <w:bookmarkEnd w:id="541"/>
    <w:bookmarkStart w:name="z727" w:id="542"/>
    <w:p>
      <w:pPr>
        <w:spacing w:after="0"/>
        <w:ind w:left="0"/>
        <w:jc w:val="both"/>
      </w:pPr>
      <w:r>
        <w:rPr>
          <w:rFonts w:ascii="Times New Roman"/>
          <w:b w:val="false"/>
          <w:i w:val="false"/>
          <w:color w:val="000000"/>
          <w:sz w:val="28"/>
        </w:rPr>
        <w:t xml:space="preserve">
      4)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8), 9), 10), 11), 12), 14), 15), 16), 17) және 18) тармақшаларында көзделген негіздер бойынша, еңбек шартын жұмыс берушінің бастамасы бойынша бұзу түріндегі тәртіптік жаза қолдануға құқылы.</w:t>
      </w:r>
    </w:p>
    <w:bookmarkEnd w:id="542"/>
    <w:bookmarkStart w:name="z728" w:id="543"/>
    <w:p>
      <w:pPr>
        <w:spacing w:after="0"/>
        <w:ind w:left="0"/>
        <w:jc w:val="both"/>
      </w:pPr>
      <w:r>
        <w:rPr>
          <w:rFonts w:ascii="Times New Roman"/>
          <w:b w:val="false"/>
          <w:i w:val="false"/>
          <w:color w:val="000000"/>
          <w:sz w:val="28"/>
        </w:rPr>
        <w:t>
      2. Осы Кодексте және Қазақстан Республикасының өзге де заңдарында көзделмеген тәртіптік жазаларды қолдануға жол берілмейді.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Тәртіптік жазаларды қолдану тәртібі</w:t>
      </w:r>
    </w:p>
    <w:bookmarkStart w:name="z729" w:id="544"/>
    <w:p>
      <w:pPr>
        <w:spacing w:after="0"/>
        <w:ind w:left="0"/>
        <w:jc w:val="both"/>
      </w:pPr>
      <w:r>
        <w:rPr>
          <w:rFonts w:ascii="Times New Roman"/>
          <w:b w:val="false"/>
          <w:i w:val="false"/>
          <w:color w:val="000000"/>
          <w:sz w:val="28"/>
        </w:rPr>
        <w:t xml:space="preserve">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баптың және осы Кодекстің </w:t>
      </w:r>
      <w:r>
        <w:rPr>
          <w:rFonts w:ascii="Times New Roman"/>
          <w:b w:val="false"/>
          <w:i w:val="false"/>
          <w:color w:val="000000"/>
          <w:sz w:val="28"/>
          <w:u w:val="single"/>
        </w:rPr>
        <w:t>66-бабының</w:t>
      </w:r>
      <w:r>
        <w:rPr>
          <w:rFonts w:ascii="Times New Roman"/>
          <w:b w:val="false"/>
          <w:i w:val="false"/>
          <w:color w:val="000000"/>
          <w:sz w:val="28"/>
        </w:rPr>
        <w:t xml:space="preserve"> ережелері қолданылады.</w:t>
      </w:r>
    </w:p>
    <w:bookmarkEnd w:id="544"/>
    <w:bookmarkStart w:name="z730" w:id="545"/>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Start w:name="z1736" w:id="546"/>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546"/>
    <w:bookmarkStart w:name="z1737" w:id="547"/>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547"/>
    <w:bookmarkStart w:name="z1738" w:id="548"/>
    <w:p>
      <w:pPr>
        <w:spacing w:after="0"/>
        <w:ind w:left="0"/>
        <w:jc w:val="both"/>
      </w:pPr>
      <w:r>
        <w:rPr>
          <w:rFonts w:ascii="Times New Roman"/>
          <w:b w:val="false"/>
          <w:i w:val="false"/>
          <w:color w:val="000000"/>
          <w:sz w:val="28"/>
        </w:rPr>
        <w:t>
      Жұмыскердің түсініктеме бермеуі тәртіптік жаза қолдану үшін кедергі бола алмайды.</w:t>
      </w:r>
    </w:p>
    <w:bookmarkEnd w:id="548"/>
    <w:bookmarkStart w:name="z731" w:id="549"/>
    <w:p>
      <w:pPr>
        <w:spacing w:after="0"/>
        <w:ind w:left="0"/>
        <w:jc w:val="both"/>
      </w:pPr>
      <w:r>
        <w:rPr>
          <w:rFonts w:ascii="Times New Roman"/>
          <w:b w:val="false"/>
          <w:i w:val="false"/>
          <w:color w:val="000000"/>
          <w:sz w:val="28"/>
        </w:rPr>
        <w:t>
      3. Әрбір тәртіптік теріс қылық үшін жұмыскерге бір тәртіптік жаза ғана қолданылуы мүмкін.</w:t>
      </w:r>
    </w:p>
    <w:bookmarkEnd w:id="549"/>
    <w:bookmarkStart w:name="z732" w:id="550"/>
    <w:p>
      <w:pPr>
        <w:spacing w:after="0"/>
        <w:ind w:left="0"/>
        <w:jc w:val="both"/>
      </w:pPr>
      <w:r>
        <w:rPr>
          <w:rFonts w:ascii="Times New Roman"/>
          <w:b w:val="false"/>
          <w:i w:val="false"/>
          <w:color w:val="000000"/>
          <w:sz w:val="28"/>
        </w:rPr>
        <w:t>
      4. Жұмыс берушінің жұмыскерге тәртіптік жаза қолдану туралы актісі:</w:t>
      </w:r>
    </w:p>
    <w:bookmarkEnd w:id="550"/>
    <w:bookmarkStart w:name="z733" w:id="551"/>
    <w:p>
      <w:pPr>
        <w:spacing w:after="0"/>
        <w:ind w:left="0"/>
        <w:jc w:val="both"/>
      </w:pPr>
      <w:r>
        <w:rPr>
          <w:rFonts w:ascii="Times New Roman"/>
          <w:b w:val="false"/>
          <w:i w:val="false"/>
          <w:color w:val="000000"/>
          <w:sz w:val="28"/>
        </w:rPr>
        <w:t>
      1) жұмыскер еңбекке уақытша қабілетсіз болған;</w:t>
      </w:r>
    </w:p>
    <w:bookmarkEnd w:id="551"/>
    <w:bookmarkStart w:name="z734" w:id="552"/>
    <w:p>
      <w:pPr>
        <w:spacing w:after="0"/>
        <w:ind w:left="0"/>
        <w:jc w:val="both"/>
      </w:pPr>
      <w:r>
        <w:rPr>
          <w:rFonts w:ascii="Times New Roman"/>
          <w:b w:val="false"/>
          <w:i w:val="false"/>
          <w:color w:val="000000"/>
          <w:sz w:val="28"/>
        </w:rPr>
        <w:t>
      2) жұмыскер мемлекеттік немесе қоғамдық міндеттерді атқару уақытына жұмыстан босатылған;</w:t>
      </w:r>
    </w:p>
    <w:bookmarkEnd w:id="552"/>
    <w:bookmarkStart w:name="z735" w:id="553"/>
    <w:p>
      <w:pPr>
        <w:spacing w:after="0"/>
        <w:ind w:left="0"/>
        <w:jc w:val="both"/>
      </w:pPr>
      <w:r>
        <w:rPr>
          <w:rFonts w:ascii="Times New Roman"/>
          <w:b w:val="false"/>
          <w:i w:val="false"/>
          <w:color w:val="000000"/>
          <w:sz w:val="28"/>
        </w:rPr>
        <w:t>
      3) жұмыскер демалыста немесе вахтааралық демалыста болған;</w:t>
      </w:r>
    </w:p>
    <w:bookmarkEnd w:id="553"/>
    <w:bookmarkStart w:name="z736" w:id="554"/>
    <w:p>
      <w:pPr>
        <w:spacing w:after="0"/>
        <w:ind w:left="0"/>
        <w:jc w:val="both"/>
      </w:pPr>
      <w:r>
        <w:rPr>
          <w:rFonts w:ascii="Times New Roman"/>
          <w:b w:val="false"/>
          <w:i w:val="false"/>
          <w:color w:val="000000"/>
          <w:sz w:val="28"/>
        </w:rPr>
        <w:t>
      4) жұмыскер іссапарда болған;</w:t>
      </w:r>
    </w:p>
    <w:bookmarkEnd w:id="554"/>
    <w:bookmarkStart w:name="z1674" w:id="555"/>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bookmarkEnd w:id="555"/>
    <w:bookmarkStart w:name="z1810" w:id="556"/>
    <w:p>
      <w:pPr>
        <w:spacing w:after="0"/>
        <w:ind w:left="0"/>
        <w:jc w:val="both"/>
      </w:pPr>
      <w:r>
        <w:rPr>
          <w:rFonts w:ascii="Times New Roman"/>
          <w:b w:val="false"/>
          <w:i w:val="false"/>
          <w:color w:val="000000"/>
          <w:sz w:val="28"/>
        </w:rPr>
        <w:t>
      6)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болған;</w:t>
      </w:r>
    </w:p>
    <w:bookmarkEnd w:id="556"/>
    <w:bookmarkStart w:name="z1815" w:id="557"/>
    <w:p>
      <w:pPr>
        <w:spacing w:after="0"/>
        <w:ind w:left="0"/>
        <w:jc w:val="both"/>
      </w:pPr>
      <w:r>
        <w:rPr>
          <w:rFonts w:ascii="Times New Roman"/>
          <w:b w:val="false"/>
          <w:i w:val="false"/>
          <w:color w:val="000000"/>
          <w:sz w:val="28"/>
        </w:rPr>
        <w:t>
      7) жұмыскер дала өрттерінің, сондай-ақ ұйымдар мен елді мекендердегі өрттердің алдын алу және сөндіру жөніндегі іс-шараларда ерікті өрт сөндіруші ретінде болған кезеңде шығарылмайды.</w:t>
      </w:r>
    </w:p>
    <w:bookmarkEnd w:id="557"/>
    <w:bookmarkStart w:name="z737" w:id="558"/>
    <w:p>
      <w:pPr>
        <w:spacing w:after="0"/>
        <w:ind w:left="0"/>
        <w:jc w:val="both"/>
      </w:pPr>
      <w:r>
        <w:rPr>
          <w:rFonts w:ascii="Times New Roman"/>
          <w:b w:val="false"/>
          <w:i w:val="false"/>
          <w:color w:val="000000"/>
          <w:sz w:val="28"/>
        </w:rPr>
        <w:t>
      5. Тәртіптік жаза қолдану туралы акт шығарылған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жасалады.</w:t>
      </w:r>
    </w:p>
    <w:bookmarkEnd w:id="558"/>
    <w:p>
      <w:pPr>
        <w:spacing w:after="0"/>
        <w:ind w:left="0"/>
        <w:jc w:val="both"/>
      </w:pPr>
      <w:r>
        <w:rPr>
          <w:rFonts w:ascii="Times New Roman"/>
          <w:b w:val="false"/>
          <w:i w:val="false"/>
          <w:color w:val="000000"/>
          <w:sz w:val="28"/>
        </w:rPr>
        <w:t>
      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хатпен пошта арқылы тәртіптік жаза қолдану туралы актінің көшірмесін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Тәртіптік жазаларды белгілеу және қолдану мерзімі</w:t>
      </w:r>
    </w:p>
    <w:bookmarkStart w:name="z738" w:id="559"/>
    <w:p>
      <w:pPr>
        <w:spacing w:after="0"/>
        <w:ind w:left="0"/>
        <w:jc w:val="both"/>
      </w:pPr>
      <w:r>
        <w:rPr>
          <w:rFonts w:ascii="Times New Roman"/>
          <w:b w:val="false"/>
          <w:i w:val="false"/>
          <w:color w:val="000000"/>
          <w:sz w:val="28"/>
        </w:rPr>
        <w:t xml:space="preserve">
      1. Осы Кодекстің 65-бабының </w:t>
      </w:r>
      <w:r>
        <w:rPr>
          <w:rFonts w:ascii="Times New Roman"/>
          <w:b w:val="false"/>
          <w:i w:val="false"/>
          <w:color w:val="000000"/>
          <w:sz w:val="28"/>
        </w:rPr>
        <w:t>4-тармағында</w:t>
      </w:r>
      <w:r>
        <w:rPr>
          <w:rFonts w:ascii="Times New Roman"/>
          <w:b w:val="false"/>
          <w:i w:val="false"/>
          <w:color w:val="000000"/>
          <w:sz w:val="28"/>
        </w:rPr>
        <w:t xml:space="preserve"> және Қазақстан Республикасының басқа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bookmarkEnd w:id="5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176-бабында</w:t>
      </w:r>
      <w:r>
        <w:rPr>
          <w:rFonts w:ascii="Times New Roman"/>
          <w:b w:val="false"/>
          <w:i w:val="false"/>
          <w:color w:val="000000"/>
          <w:sz w:val="28"/>
        </w:rPr>
        <w:t xml:space="preserve"> көзделген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bookmarkStart w:name="z739" w:id="560"/>
    <w:p>
      <w:pPr>
        <w:spacing w:after="0"/>
        <w:ind w:left="0"/>
        <w:jc w:val="both"/>
      </w:pPr>
      <w:r>
        <w:rPr>
          <w:rFonts w:ascii="Times New Roman"/>
          <w:b w:val="false"/>
          <w:i w:val="false"/>
          <w:color w:val="000000"/>
          <w:sz w:val="28"/>
        </w:rPr>
        <w:t>
      2. Тәртіптік жазаны – тәртіптік теріс қылық жасалған күннен бастап алты ай өткеннен кейін, ал Қазақстан Республикасының заңдарында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bookmarkEnd w:id="560"/>
    <w:bookmarkStart w:name="z740" w:id="561"/>
    <w:p>
      <w:pPr>
        <w:spacing w:after="0"/>
        <w:ind w:left="0"/>
        <w:jc w:val="both"/>
      </w:pPr>
      <w:r>
        <w:rPr>
          <w:rFonts w:ascii="Times New Roman"/>
          <w:b w:val="false"/>
          <w:i w:val="false"/>
          <w:color w:val="000000"/>
          <w:sz w:val="28"/>
        </w:rPr>
        <w:t xml:space="preserve">
      3. Тәртіптік жауаптылық туралы мәселені қарау және тәртіптік жазаны қолдану мерзімінің өтуі: </w:t>
      </w:r>
    </w:p>
    <w:bookmarkEnd w:id="561"/>
    <w:p>
      <w:pPr>
        <w:spacing w:after="0"/>
        <w:ind w:left="0"/>
        <w:jc w:val="both"/>
      </w:pPr>
      <w:r>
        <w:rPr>
          <w:rFonts w:ascii="Times New Roman"/>
          <w:b w:val="false"/>
          <w:i w:val="false"/>
          <w:color w:val="000000"/>
          <w:sz w:val="28"/>
        </w:rPr>
        <w:t>
      1) жұмыскердің еңбекке уақытша қабілетсіздігіне байланысты жұмыста болмау;</w:t>
      </w:r>
    </w:p>
    <w:p>
      <w:pPr>
        <w:spacing w:after="0"/>
        <w:ind w:left="0"/>
        <w:jc w:val="both"/>
      </w:pPr>
      <w:r>
        <w:rPr>
          <w:rFonts w:ascii="Times New Roman"/>
          <w:b w:val="false"/>
          <w:i w:val="false"/>
          <w:color w:val="000000"/>
          <w:sz w:val="28"/>
        </w:rPr>
        <w:t>
      2) мемлекеттік немесе қоғамдық міндеттерді орындау үшін жұмыстан босатылу;</w:t>
      </w:r>
    </w:p>
    <w:p>
      <w:pPr>
        <w:spacing w:after="0"/>
        <w:ind w:left="0"/>
        <w:jc w:val="both"/>
      </w:pPr>
      <w:r>
        <w:rPr>
          <w:rFonts w:ascii="Times New Roman"/>
          <w:b w:val="false"/>
          <w:i w:val="false"/>
          <w:color w:val="000000"/>
          <w:sz w:val="28"/>
        </w:rPr>
        <w:t>
      3) демалыста, іссапарда немесе вахтааралық демалыста болу;</w:t>
      </w:r>
    </w:p>
    <w:p>
      <w:pPr>
        <w:spacing w:after="0"/>
        <w:ind w:left="0"/>
        <w:jc w:val="both"/>
      </w:pPr>
      <w:r>
        <w:rPr>
          <w:rFonts w:ascii="Times New Roman"/>
          <w:b w:val="false"/>
          <w:i w:val="false"/>
          <w:color w:val="000000"/>
          <w:sz w:val="28"/>
        </w:rPr>
        <w:t xml:space="preserve">
      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уәкілетті лауазымды адамның актісі заңды күшіне енгенге дейін; </w:t>
      </w:r>
    </w:p>
    <w:p>
      <w:pPr>
        <w:spacing w:after="0"/>
        <w:ind w:left="0"/>
        <w:jc w:val="both"/>
      </w:pPr>
      <w:r>
        <w:rPr>
          <w:rFonts w:ascii="Times New Roman"/>
          <w:b w:val="false"/>
          <w:i w:val="false"/>
          <w:color w:val="000000"/>
          <w:sz w:val="28"/>
        </w:rPr>
        <w:t>
      5) жұмыскердің даярлауда, қайта даярлауда, біліктілікті арттыру курстарында және тағылымдамада болу;</w:t>
      </w:r>
    </w:p>
    <w:p>
      <w:pPr>
        <w:spacing w:after="0"/>
        <w:ind w:left="0"/>
        <w:jc w:val="both"/>
      </w:pPr>
      <w:r>
        <w:rPr>
          <w:rFonts w:ascii="Times New Roman"/>
          <w:b w:val="false"/>
          <w:i w:val="false"/>
          <w:color w:val="000000"/>
          <w:sz w:val="28"/>
        </w:rPr>
        <w:t>
      6) жұмыскердің тәртіптік теріс қылық жасағаны туралы жұмыс берушінің актілеріне оның сот тәртібімен шағым жасау;</w:t>
      </w:r>
    </w:p>
    <w:p>
      <w:pPr>
        <w:spacing w:after="0"/>
        <w:ind w:left="0"/>
        <w:jc w:val="both"/>
      </w:pPr>
      <w:r>
        <w:rPr>
          <w:rFonts w:ascii="Times New Roman"/>
          <w:b w:val="false"/>
          <w:i w:val="false"/>
          <w:color w:val="000000"/>
          <w:sz w:val="28"/>
        </w:rPr>
        <w:t>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w:t>
      </w:r>
    </w:p>
    <w:p>
      <w:pPr>
        <w:spacing w:after="0"/>
        <w:ind w:left="0"/>
        <w:jc w:val="both"/>
      </w:pPr>
      <w:r>
        <w:rPr>
          <w:rFonts w:ascii="Times New Roman"/>
          <w:b w:val="false"/>
          <w:i w:val="false"/>
          <w:color w:val="000000"/>
          <w:sz w:val="28"/>
        </w:rPr>
        <w:t xml:space="preserve">
      8)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біліктілігін тану;</w:t>
      </w:r>
    </w:p>
    <w:bookmarkStart w:name="z1811" w:id="562"/>
    <w:p>
      <w:pPr>
        <w:spacing w:after="0"/>
        <w:ind w:left="0"/>
        <w:jc w:val="both"/>
      </w:pPr>
      <w:r>
        <w:rPr>
          <w:rFonts w:ascii="Times New Roman"/>
          <w:b w:val="false"/>
          <w:i w:val="false"/>
          <w:color w:val="000000"/>
          <w:sz w:val="28"/>
        </w:rPr>
        <w:t>
      9)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болу;</w:t>
      </w:r>
    </w:p>
    <w:bookmarkEnd w:id="562"/>
    <w:bookmarkStart w:name="z1816" w:id="563"/>
    <w:p>
      <w:pPr>
        <w:spacing w:after="0"/>
        <w:ind w:left="0"/>
        <w:jc w:val="both"/>
      </w:pPr>
      <w:r>
        <w:rPr>
          <w:rFonts w:ascii="Times New Roman"/>
          <w:b w:val="false"/>
          <w:i w:val="false"/>
          <w:color w:val="000000"/>
          <w:sz w:val="28"/>
        </w:rPr>
        <w:t>
      10) жұмыскердің дала өрттерінің, сондай-ақ ұйымдар мен елді мекендердегі өрттердің алдын алу және сөндіру жөніндегі іс-шараларда ерікті өрт сөндіруші ретінде болу кезеңінде тоқтатыла тұрады.</w:t>
      </w:r>
    </w:p>
    <w:bookmarkEnd w:id="563"/>
    <w:bookmarkStart w:name="z741" w:id="564"/>
    <w:p>
      <w:pPr>
        <w:spacing w:after="0"/>
        <w:ind w:left="0"/>
        <w:jc w:val="both"/>
      </w:pPr>
      <w:r>
        <w:rPr>
          <w:rFonts w:ascii="Times New Roman"/>
          <w:b w:val="false"/>
          <w:i w:val="false"/>
          <w:color w:val="000000"/>
          <w:sz w:val="28"/>
        </w:rPr>
        <w:t>
      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bookmarkEnd w:id="564"/>
    <w:bookmarkStart w:name="z742" w:id="565"/>
    <w:p>
      <w:pPr>
        <w:spacing w:after="0"/>
        <w:ind w:left="0"/>
        <w:jc w:val="both"/>
      </w:pPr>
      <w:r>
        <w:rPr>
          <w:rFonts w:ascii="Times New Roman"/>
          <w:b w:val="false"/>
          <w:i w:val="false"/>
          <w:color w:val="000000"/>
          <w:sz w:val="28"/>
        </w:rPr>
        <w:t>
      5. Жұмыскерге тәртіптік жаза қолданған жұмыс беруші тәртіптік жазаны мерзімінен бұрын жұмыс берушінің актісін шығару арқылы алып тастауға құқылы.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3" w:id="566"/>
    <w:p>
      <w:pPr>
        <w:spacing w:after="0"/>
        <w:ind w:left="0"/>
        <w:jc w:val="left"/>
      </w:pPr>
      <w:r>
        <w:rPr>
          <w:rFonts w:ascii="Times New Roman"/>
          <w:b/>
          <w:i w:val="false"/>
          <w:color w:val="000000"/>
        </w:rPr>
        <w:t xml:space="preserve"> 6-тарау. ЖҰМЫС УАҚЫТЫ</w:t>
      </w:r>
    </w:p>
    <w:bookmarkEnd w:id="566"/>
    <w:p>
      <w:pPr>
        <w:spacing w:after="0"/>
        <w:ind w:left="0"/>
        <w:jc w:val="both"/>
      </w:pPr>
      <w:r>
        <w:rPr>
          <w:rFonts w:ascii="Times New Roman"/>
          <w:b/>
          <w:i w:val="false"/>
          <w:color w:val="000000"/>
          <w:sz w:val="28"/>
        </w:rPr>
        <w:t>67-бап. Жұмыс уақыты және оның түрлері</w:t>
      </w:r>
    </w:p>
    <w:bookmarkStart w:name="z744" w:id="567"/>
    <w:p>
      <w:pPr>
        <w:spacing w:after="0"/>
        <w:ind w:left="0"/>
        <w:jc w:val="both"/>
      </w:pPr>
      <w:r>
        <w:rPr>
          <w:rFonts w:ascii="Times New Roman"/>
          <w:b w:val="false"/>
          <w:i w:val="false"/>
          <w:color w:val="000000"/>
          <w:sz w:val="28"/>
        </w:rPr>
        <w:t>
      1. Дайындық-қорытынды жұмысы (наряд-тапсырма, материалдар, құралдар алу, техникамен, құжаттамамен танысу, жұмыс орнын дайындау және жинау, дайын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bookmarkEnd w:id="567"/>
    <w:bookmarkStart w:name="z745" w:id="568"/>
    <w:p>
      <w:pPr>
        <w:spacing w:after="0"/>
        <w:ind w:left="0"/>
        <w:jc w:val="both"/>
      </w:pPr>
      <w:r>
        <w:rPr>
          <w:rFonts w:ascii="Times New Roman"/>
          <w:b w:val="false"/>
          <w:i w:val="false"/>
          <w:color w:val="000000"/>
          <w:sz w:val="28"/>
        </w:rPr>
        <w:t>
      2. Ұзақтығы қалыпты, ұзақтығы қысқартылған және толық емес жұмыс уақыты болуы мүмкін.</w:t>
      </w:r>
    </w:p>
    <w:bookmarkEnd w:id="568"/>
    <w:p>
      <w:pPr>
        <w:spacing w:after="0"/>
        <w:ind w:left="0"/>
        <w:jc w:val="both"/>
      </w:pPr>
      <w:r>
        <w:rPr>
          <w:rFonts w:ascii="Times New Roman"/>
          <w:b w:val="false"/>
          <w:i w:val="false"/>
          <w:color w:val="000000"/>
          <w:sz w:val="28"/>
        </w:rPr>
        <w:t>
      Толық емес жұмыс күні (ауысымда) және (немесе) толық емес жұмыс аптасында жұмыс істейтін жұмыскерлер үшін не бірлесіп жұмысқа орналастыруды қолданған кезде тиісті күнтізбелік жылға арналған жұмыс уақытының теңгерімі бойынша жұмыс сағаттарының қалыпты саны тиісінше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Жұмыс уақытының қалыпты ұзақтығы </w:t>
      </w:r>
    </w:p>
    <w:bookmarkStart w:name="z746" w:id="569"/>
    <w:p>
      <w:pPr>
        <w:spacing w:after="0"/>
        <w:ind w:left="0"/>
        <w:jc w:val="both"/>
      </w:pPr>
      <w:r>
        <w:rPr>
          <w:rFonts w:ascii="Times New Roman"/>
          <w:b w:val="false"/>
          <w:i w:val="false"/>
          <w:color w:val="000000"/>
          <w:sz w:val="28"/>
        </w:rPr>
        <w:t>
      1. Жұмыс уақытының қалыпты ұзақтығы аптасына 40 сағаттан аспауға тиіс.</w:t>
      </w:r>
    </w:p>
    <w:bookmarkEnd w:id="569"/>
    <w:bookmarkStart w:name="z747" w:id="570"/>
    <w:p>
      <w:pPr>
        <w:spacing w:after="0"/>
        <w:ind w:left="0"/>
        <w:jc w:val="both"/>
      </w:pPr>
      <w:r>
        <w:rPr>
          <w:rFonts w:ascii="Times New Roman"/>
          <w:b w:val="false"/>
          <w:i w:val="false"/>
          <w:color w:val="000000"/>
          <w:sz w:val="28"/>
        </w:rPr>
        <w:t>
      2. Еңбек шартында жұмыс уақытының қалыпты ұзақтығы үшін төленетіндей төлемақымен ұзақтығы азырақ жұмыс уақыты көзделуі мүмкін.</w:t>
      </w:r>
    </w:p>
    <w:bookmarkEnd w:id="570"/>
    <w:bookmarkStart w:name="z748" w:id="571"/>
    <w:p>
      <w:pPr>
        <w:spacing w:after="0"/>
        <w:ind w:left="0"/>
        <w:jc w:val="both"/>
      </w:pPr>
      <w:r>
        <w:rPr>
          <w:rFonts w:ascii="Times New Roman"/>
          <w:b w:val="false"/>
          <w:i w:val="false"/>
          <w:color w:val="000000"/>
          <w:sz w:val="28"/>
        </w:rPr>
        <w:t>
      3. Негізгі жұмыс орны бойынша және қоса атқаратын жұмысы бойынша күнделікті жұмыстың жиынтық ұзақтығы осы Кодекстің 71-бабының 4-тармағында белгіленген күнделікті жұмыс ұзақтығының нормасынан 4 сағаттан артық аспауға тиіс.</w:t>
      </w:r>
    </w:p>
    <w:bookmarkEnd w:id="571"/>
    <w:bookmarkStart w:name="z1777" w:id="572"/>
    <w:p>
      <w:pPr>
        <w:spacing w:after="0"/>
        <w:ind w:left="0"/>
        <w:jc w:val="both"/>
      </w:pPr>
      <w:r>
        <w:rPr>
          <w:rFonts w:ascii="Times New Roman"/>
          <w:b w:val="false"/>
          <w:i w:val="false"/>
          <w:color w:val="000000"/>
          <w:sz w:val="28"/>
        </w:rPr>
        <w:t>
      4. Медициналық қорытындыға сәйкес отбасының науқас мүшесіне күтімді жүзеге асыратын жұмыскерлерге, үш жасқа дейінгі баласы (балалары) бар ата-ананың біреуіне (бала асырап алушыға), он төрт жасқа дейінгі баланы (он сегіз жасқа дейінгі мүгедектігі бар баланы) тәрбиелеп отырған жалғызілікті аналарға, көрсетілген санаттағы балаларды анасыз тәрбиелеп отырған өзге де адамдарға, оқудан бос уақытта денсаулығына зиян келтірмейтін және оқу процесін бұзбайтын жұмысты орындау үшін білім алушыларға, Қазақстан Республикасының Әлеуметтік кодексінде белгіленген зейнеткерлік жасқа жетуге кемінде екі жыл қалған не көрсетілген зейнеткерлік жасқа жеткен жұмыскерлерге тараптардың келісуі бойынша бірлесіп жұмысқа орналастыруды қолдануға жол беріледі.</w:t>
      </w:r>
    </w:p>
    <w:bookmarkEnd w:id="572"/>
    <w:p>
      <w:pPr>
        <w:spacing w:after="0"/>
        <w:ind w:left="0"/>
        <w:jc w:val="both"/>
      </w:pPr>
      <w:r>
        <w:rPr>
          <w:rFonts w:ascii="Times New Roman"/>
          <w:b w:val="false"/>
          <w:i w:val="false"/>
          <w:color w:val="000000"/>
          <w:sz w:val="28"/>
        </w:rPr>
        <w:t>
      Толық емес жұмыс уақыты жағдайларында жұмыс істейтін жұмыскер үшін жыл сайынғы ақы төленетін еңбек демалысының ұзақтығына, еңбек өтілін есептеуге және осы Кодексте, еңбек, ұжымдық шарттарда, келісімдерде белгіленген еңбек саласындағы басқа да құқықтарға шек қоюға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Жұмыскерлердің жекелеген санаттары үшін жұмыс уақытының қысқартылған ұзақтығы</w:t>
      </w:r>
    </w:p>
    <w:bookmarkStart w:name="z749" w:id="573"/>
    <w:p>
      <w:pPr>
        <w:spacing w:after="0"/>
        <w:ind w:left="0"/>
        <w:jc w:val="both"/>
      </w:pPr>
      <w:r>
        <w:rPr>
          <w:rFonts w:ascii="Times New Roman"/>
          <w:b w:val="false"/>
          <w:i w:val="false"/>
          <w:color w:val="000000"/>
          <w:sz w:val="28"/>
        </w:rPr>
        <w:t>
      1. Он сегіз жасқа толмаған жұмыскерлер үшін:</w:t>
      </w:r>
    </w:p>
    <w:bookmarkEnd w:id="573"/>
    <w:bookmarkStart w:name="z750" w:id="574"/>
    <w:p>
      <w:pPr>
        <w:spacing w:after="0"/>
        <w:ind w:left="0"/>
        <w:jc w:val="both"/>
      </w:pPr>
      <w:r>
        <w:rPr>
          <w:rFonts w:ascii="Times New Roman"/>
          <w:b w:val="false"/>
          <w:i w:val="false"/>
          <w:color w:val="000000"/>
          <w:sz w:val="28"/>
        </w:rPr>
        <w:t>
      1) он төрт жастан он алты жасқа дейінгі жұмыскерлер үшін – аптасына 24 сағаттан аспайтын;</w:t>
      </w:r>
    </w:p>
    <w:bookmarkEnd w:id="574"/>
    <w:bookmarkStart w:name="z751" w:id="575"/>
    <w:p>
      <w:pPr>
        <w:spacing w:after="0"/>
        <w:ind w:left="0"/>
        <w:jc w:val="both"/>
      </w:pPr>
      <w:r>
        <w:rPr>
          <w:rFonts w:ascii="Times New Roman"/>
          <w:b w:val="false"/>
          <w:i w:val="false"/>
          <w:color w:val="000000"/>
          <w:sz w:val="28"/>
        </w:rPr>
        <w:t>
      2) он алты жастан он сегіз жасқа дейінгі жұмыскерлер үшін – аптасына 36 сағаттан аспайтын жұмыс уақытының қысқартылған ұзақтығы белгіленеді.</w:t>
      </w:r>
    </w:p>
    <w:bookmarkEnd w:id="575"/>
    <w:bookmarkStart w:name="z752" w:id="576"/>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bookmarkEnd w:id="576"/>
    <w:p>
      <w:pPr>
        <w:spacing w:after="0"/>
        <w:ind w:left="0"/>
        <w:jc w:val="both"/>
      </w:pPr>
      <w:r>
        <w:rPr>
          <w:rFonts w:ascii="Times New Roman"/>
          <w:b w:val="false"/>
          <w:i w:val="false"/>
          <w:color w:val="000000"/>
          <w:sz w:val="28"/>
        </w:rPr>
        <w:t xml:space="preserve">
      Осы тармақта белгіленген жұмыс уақытының қысқартылған ұзақтығы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 </w:t>
      </w:r>
    </w:p>
    <w:p>
      <w:pPr>
        <w:spacing w:after="0"/>
        <w:ind w:left="0"/>
        <w:jc w:val="both"/>
      </w:pPr>
      <w:r>
        <w:rPr>
          <w:rFonts w:ascii="Times New Roman"/>
          <w:b w:val="false"/>
          <w:i w:val="false"/>
          <w:color w:val="000000"/>
          <w:sz w:val="28"/>
        </w:rPr>
        <w:t>
      Жұмыс беруші өндірістік объктілерді еңбек жағдайлары бойынша, сондай-ақ аттестаттауға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Start w:name="z753" w:id="577"/>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577"/>
    <w:bookmarkStart w:name="z754" w:id="578"/>
    <w:p>
      <w:pPr>
        <w:spacing w:after="0"/>
        <w:ind w:left="0"/>
        <w:jc w:val="both"/>
      </w:pPr>
      <w:r>
        <w:rPr>
          <w:rFonts w:ascii="Times New Roman"/>
          <w:b w:val="false"/>
          <w:i w:val="false"/>
          <w:color w:val="000000"/>
          <w:sz w:val="28"/>
        </w:rPr>
        <w:t>
      4. Жұмыскерлерге жұмыс уақытының қысқартылған ұзақтығы белгіленген кезде олардың еңбегіне ақы төлеу осы Кодекске сәйкес жүргізіледі.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Толық емес жұмыс уақыты</w:t>
      </w:r>
    </w:p>
    <w:bookmarkStart w:name="z755" w:id="579"/>
    <w:p>
      <w:pPr>
        <w:spacing w:after="0"/>
        <w:ind w:left="0"/>
        <w:jc w:val="both"/>
      </w:pPr>
      <w:r>
        <w:rPr>
          <w:rFonts w:ascii="Times New Roman"/>
          <w:b w:val="false"/>
          <w:i w:val="false"/>
          <w:color w:val="000000"/>
          <w:sz w:val="28"/>
        </w:rPr>
        <w:t>
      1.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579"/>
    <w:p>
      <w:pPr>
        <w:spacing w:after="0"/>
        <w:ind w:left="0"/>
        <w:jc w:val="both"/>
      </w:pPr>
      <w:r>
        <w:rPr>
          <w:rFonts w:ascii="Times New Roman"/>
          <w:b w:val="false"/>
          <w:i w:val="false"/>
          <w:color w:val="000000"/>
          <w:sz w:val="28"/>
        </w:rPr>
        <w:t>
      Осы Кодексте белгіленген қалыпты ұзақтықтан аз уақыт, оның ішінде:</w:t>
      </w:r>
    </w:p>
    <w:bookmarkStart w:name="z756" w:id="580"/>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580"/>
    <w:bookmarkStart w:name="z757" w:id="581"/>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581"/>
    <w:bookmarkStart w:name="z758" w:id="582"/>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582"/>
    <w:bookmarkStart w:name="z759" w:id="583"/>
    <w:p>
      <w:pPr>
        <w:spacing w:after="0"/>
        <w:ind w:left="0"/>
        <w:jc w:val="both"/>
      </w:pPr>
      <w:r>
        <w:rPr>
          <w:rFonts w:ascii="Times New Roman"/>
          <w:b w:val="false"/>
          <w:i w:val="false"/>
          <w:color w:val="000000"/>
          <w:sz w:val="28"/>
        </w:rPr>
        <w:t>
      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583"/>
    <w:bookmarkStart w:name="z760" w:id="584"/>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Жұмыс уақыты режимі</w:t>
      </w:r>
    </w:p>
    <w:bookmarkStart w:name="z761" w:id="585"/>
    <w:p>
      <w:pPr>
        <w:spacing w:after="0"/>
        <w:ind w:left="0"/>
        <w:jc w:val="both"/>
      </w:pPr>
      <w:r>
        <w:rPr>
          <w:rFonts w:ascii="Times New Roman"/>
          <w:b w:val="false"/>
          <w:i w:val="false"/>
          <w:color w:val="000000"/>
          <w:sz w:val="28"/>
        </w:rPr>
        <w:t>
      1. Жұмыскерлер үшін екі демалыс күні бар бес күндік жұмыс аптасы белгіленеді. Бес 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bookmarkEnd w:id="585"/>
    <w:bookmarkStart w:name="z762" w:id="586"/>
    <w:p>
      <w:pPr>
        <w:spacing w:after="0"/>
        <w:ind w:left="0"/>
        <w:jc w:val="both"/>
      </w:pPr>
      <w:r>
        <w:rPr>
          <w:rFonts w:ascii="Times New Roman"/>
          <w:b w:val="false"/>
          <w:i w:val="false"/>
          <w:color w:val="000000"/>
          <w:sz w:val="28"/>
        </w:rPr>
        <w:t>
      2. Өндірістердің сипаты мен жұмыс жағдайлары бойынша бес күндік жұмыс аптасын енгізу орынсыз болатын ұйымдарда бір демалыс күні бар алты күндік жұмыс аптасы белгіленеді.</w:t>
      </w:r>
    </w:p>
    <w:bookmarkEnd w:id="586"/>
    <w:bookmarkStart w:name="z763" w:id="587"/>
    <w:p>
      <w:pPr>
        <w:spacing w:after="0"/>
        <w:ind w:left="0"/>
        <w:jc w:val="both"/>
      </w:pPr>
      <w:r>
        <w:rPr>
          <w:rFonts w:ascii="Times New Roman"/>
          <w:b w:val="false"/>
          <w:i w:val="false"/>
          <w:color w:val="000000"/>
          <w:sz w:val="28"/>
        </w:rPr>
        <w:t>
      3. Жұмыс беруші еңбек және ұжымдық шарттардың талаптарына немесе жұмыс берушінің актісіне сәйкес бес күндік немесе алты күндік жұмыс аптасын белгілейді.</w:t>
      </w:r>
    </w:p>
    <w:bookmarkEnd w:id="587"/>
    <w:p>
      <w:pPr>
        <w:spacing w:after="0"/>
        <w:ind w:left="0"/>
        <w:jc w:val="both"/>
      </w:pPr>
      <w:r>
        <w:rPr>
          <w:rFonts w:ascii="Times New Roman"/>
          <w:b w:val="false"/>
          <w:i w:val="false"/>
          <w:color w:val="000000"/>
          <w:sz w:val="28"/>
        </w:rPr>
        <w:t>
      Тараптардың келісімі бойынша еңбек шартында бес күндік немесе алты күндік жұмыс аптасымен кезектесу құқығымен төрт күндік жұмыс аптасын белгілеуге жол беріледі.</w:t>
      </w:r>
    </w:p>
    <w:bookmarkStart w:name="z764" w:id="588"/>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жағдайларды қоспағанда, күнделікті жұмыстың ұзақтығы 8 сағаттан аспайды.</w:t>
      </w:r>
    </w:p>
    <w:bookmarkEnd w:id="588"/>
    <w:bookmarkStart w:name="z765" w:id="589"/>
    <w:p>
      <w:pPr>
        <w:spacing w:after="0"/>
        <w:ind w:left="0"/>
        <w:jc w:val="both"/>
      </w:pPr>
      <w:r>
        <w:rPr>
          <w:rFonts w:ascii="Times New Roman"/>
          <w:b w:val="false"/>
          <w:i w:val="false"/>
          <w:color w:val="000000"/>
          <w:sz w:val="28"/>
        </w:rPr>
        <w:t>
      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қағидаларында, еңбек және ұжымдық шарттарда белгіленген талаптар сақтала отырып айқындалады.</w:t>
      </w:r>
    </w:p>
    <w:bookmarkEnd w:id="589"/>
    <w:bookmarkStart w:name="z766" w:id="590"/>
    <w:p>
      <w:pPr>
        <w:spacing w:after="0"/>
        <w:ind w:left="0"/>
        <w:jc w:val="both"/>
      </w:pPr>
      <w:r>
        <w:rPr>
          <w:rFonts w:ascii="Times New Roman"/>
          <w:b w:val="false"/>
          <w:i w:val="false"/>
          <w:color w:val="000000"/>
          <w:sz w:val="28"/>
        </w:rPr>
        <w:t>
      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Күнделікті жұмысты (жұмыс ауысымын) бөліктерге бөлу</w:t>
      </w:r>
    </w:p>
    <w:bookmarkStart w:name="z767" w:id="591"/>
    <w:p>
      <w:pPr>
        <w:spacing w:after="0"/>
        <w:ind w:left="0"/>
        <w:jc w:val="both"/>
      </w:pPr>
      <w:r>
        <w:rPr>
          <w:rFonts w:ascii="Times New Roman"/>
          <w:b w:val="false"/>
          <w:i w:val="false"/>
          <w:color w:val="000000"/>
          <w:sz w:val="28"/>
        </w:rPr>
        <w:t>
      1. Күнделікті жұмысты (жұмыс ауысымын) бөліктерге бөлуге:</w:t>
      </w:r>
    </w:p>
    <w:bookmarkEnd w:id="591"/>
    <w:bookmarkStart w:name="z768" w:id="592"/>
    <w:p>
      <w:pPr>
        <w:spacing w:after="0"/>
        <w:ind w:left="0"/>
        <w:jc w:val="both"/>
      </w:pPr>
      <w:r>
        <w:rPr>
          <w:rFonts w:ascii="Times New Roman"/>
          <w:b w:val="false"/>
          <w:i w:val="false"/>
          <w:color w:val="000000"/>
          <w:sz w:val="28"/>
        </w:rPr>
        <w:t>
      1) жұмыс қарқындылығы әртүрлі болатын жұмыстарда;</w:t>
      </w:r>
    </w:p>
    <w:bookmarkEnd w:id="592"/>
    <w:bookmarkStart w:name="z769" w:id="593"/>
    <w:p>
      <w:pPr>
        <w:spacing w:after="0"/>
        <w:ind w:left="0"/>
        <w:jc w:val="both"/>
      </w:pPr>
      <w:r>
        <w:rPr>
          <w:rFonts w:ascii="Times New Roman"/>
          <w:b w:val="false"/>
          <w:i w:val="false"/>
          <w:color w:val="000000"/>
          <w:sz w:val="28"/>
        </w:rPr>
        <w:t>
      2) егер бұл жұмыскердің әлеуметтік-тұрмыстық және өзге де жеке қажеттіліктерімен байланысты болса, оның бастамасы бойынша жол беріледі.</w:t>
      </w:r>
    </w:p>
    <w:bookmarkEnd w:id="593"/>
    <w:bookmarkStart w:name="z770" w:id="594"/>
    <w:p>
      <w:pPr>
        <w:spacing w:after="0"/>
        <w:ind w:left="0"/>
        <w:jc w:val="both"/>
      </w:pPr>
      <w:r>
        <w:rPr>
          <w:rFonts w:ascii="Times New Roman"/>
          <w:b w:val="false"/>
          <w:i w:val="false"/>
          <w:color w:val="000000"/>
          <w:sz w:val="28"/>
        </w:rPr>
        <w:t>
      2. Күнделікті жұмысты (жұмыс ауысымын) бөліктерге бөлген кезде жұмыс уақытының жалпы ұзақтығы күнделікті жұмыстың (жұмыс ауысымының) белгіленген ұзақтығынан аспауға тиіс.</w:t>
      </w:r>
    </w:p>
    <w:bookmarkEnd w:id="594"/>
    <w:bookmarkStart w:name="z771" w:id="595"/>
    <w:p>
      <w:pPr>
        <w:spacing w:after="0"/>
        <w:ind w:left="0"/>
        <w:jc w:val="both"/>
      </w:pPr>
      <w:r>
        <w:rPr>
          <w:rFonts w:ascii="Times New Roman"/>
          <w:b w:val="false"/>
          <w:i w:val="false"/>
          <w:color w:val="000000"/>
          <w:sz w:val="28"/>
        </w:rPr>
        <w:t>
      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bookmarkEnd w:id="595"/>
    <w:p>
      <w:pPr>
        <w:spacing w:after="0"/>
        <w:ind w:left="0"/>
        <w:jc w:val="both"/>
      </w:pPr>
      <w:r>
        <w:rPr>
          <w:rFonts w:ascii="Times New Roman"/>
          <w:b w:val="false"/>
          <w:i w:val="false"/>
          <w:color w:val="000000"/>
          <w:sz w:val="28"/>
        </w:rPr>
        <w:t>
      Күнделікті жұмысты (жұмыс ауысымын) бөліктерге бөлумен байланысты үзілістер жұмыскерлердің тынығуы үшін беріледі және жұмыс уақытына жатпайды.</w:t>
      </w:r>
    </w:p>
    <w:p>
      <w:pPr>
        <w:spacing w:after="0"/>
        <w:ind w:left="0"/>
        <w:jc w:val="both"/>
      </w:pPr>
      <w:r>
        <w:rPr>
          <w:rFonts w:ascii="Times New Roman"/>
          <w:b/>
          <w:i w:val="false"/>
          <w:color w:val="000000"/>
          <w:sz w:val="28"/>
        </w:rPr>
        <w:t>73-бап. Ауысымдық жұмыс</w:t>
      </w:r>
    </w:p>
    <w:bookmarkStart w:name="z772" w:id="596"/>
    <w:p>
      <w:pPr>
        <w:spacing w:after="0"/>
        <w:ind w:left="0"/>
        <w:jc w:val="both"/>
      </w:pPr>
      <w:r>
        <w:rPr>
          <w:rFonts w:ascii="Times New Roman"/>
          <w:b w:val="false"/>
          <w:i w:val="false"/>
          <w:color w:val="000000"/>
          <w:sz w:val="28"/>
        </w:rPr>
        <w:t>
      1. Өндірістік процестің ұзақтығы күнделікті жұмыстың жол берілетін ұзақтығынан асатын жағдайларда ауысымдық жұмыс белгіленуі мүмкін.</w:t>
      </w:r>
    </w:p>
    <w:bookmarkEnd w:id="596"/>
    <w:bookmarkStart w:name="z773" w:id="597"/>
    <w:p>
      <w:pPr>
        <w:spacing w:after="0"/>
        <w:ind w:left="0"/>
        <w:jc w:val="both"/>
      </w:pPr>
      <w:r>
        <w:rPr>
          <w:rFonts w:ascii="Times New Roman"/>
          <w:b w:val="false"/>
          <w:i w:val="false"/>
          <w:color w:val="000000"/>
          <w:sz w:val="28"/>
        </w:rPr>
        <w:t>
      2. Ауысымдық жұмыс кезінде жұмыс ауысымының ұзақтығы, бір жұмыс ауысымынан екіншісіне өту ауысым кестелерімен белгіленеді.</w:t>
      </w:r>
    </w:p>
    <w:bookmarkEnd w:id="597"/>
    <w:bookmarkStart w:name="z774" w:id="598"/>
    <w:p>
      <w:pPr>
        <w:spacing w:after="0"/>
        <w:ind w:left="0"/>
        <w:jc w:val="both"/>
      </w:pPr>
      <w:r>
        <w:rPr>
          <w:rFonts w:ascii="Times New Roman"/>
          <w:b w:val="false"/>
          <w:i w:val="false"/>
          <w:color w:val="000000"/>
          <w:sz w:val="28"/>
        </w:rPr>
        <w:t>
      3. Жұмыс беруші ауысым кестелерін осы кестелер қолданысқа енгізілгенге дейін кемінде күнтізбелік он күн бұрын жұмыскерлердің назарына жеткізеді.</w:t>
      </w:r>
    </w:p>
    <w:bookmarkEnd w:id="598"/>
    <w:p>
      <w:pPr>
        <w:spacing w:after="0"/>
        <w:ind w:left="0"/>
        <w:jc w:val="both"/>
      </w:pPr>
      <w:r>
        <w:rPr>
          <w:rFonts w:ascii="Times New Roman"/>
          <w:b w:val="false"/>
          <w:i w:val="false"/>
          <w:color w:val="000000"/>
          <w:sz w:val="28"/>
        </w:rPr>
        <w:t>
      Ауысымдық кестемен танысу мерзімі жұмыскерді жұмысқа қабылдаған немесе ауысымдық жұмыс кезінде жұмыскерді басқа жұмысқа ауыстырған жағдайда қысқартылуы мүмкін.</w:t>
      </w:r>
    </w:p>
    <w:bookmarkStart w:name="z775" w:id="59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 қатарынан екі жұмыс ауысымы бойы жұмысқа тартуға тыйым салынады.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Жылжымалы жұмыс кестесі</w:t>
      </w:r>
    </w:p>
    <w:bookmarkStart w:name="z1779" w:id="600"/>
    <w:p>
      <w:pPr>
        <w:spacing w:after="0"/>
        <w:ind w:left="0"/>
        <w:jc w:val="both"/>
      </w:pPr>
      <w:r>
        <w:rPr>
          <w:rFonts w:ascii="Times New Roman"/>
          <w:b w:val="false"/>
          <w:i w:val="false"/>
          <w:color w:val="000000"/>
          <w:sz w:val="28"/>
        </w:rPr>
        <w:t>
      1. Жұмыстың ерекшелігін ескере отырып, жұмыс беруші еңбек тәртіптемесінің қағидаларында жұмыскерлерге жұмыс уақытының жиынтық есебін қолдана отырып, жұмыс кестесінің күн сайынғы ұзақтығының 11 сағаттан аспайтын шектеулерін сақтай отырып, жұмыс кестесінің ұзақтығы әртүрлі аптаның әртүрлі күндеріндегі жұмыстың жылжымалы кестесін белгілеуге құқылы.</w:t>
      </w:r>
    </w:p>
    <w:bookmarkEnd w:id="600"/>
    <w:bookmarkStart w:name="z1780" w:id="601"/>
    <w:p>
      <w:pPr>
        <w:spacing w:after="0"/>
        <w:ind w:left="0"/>
        <w:jc w:val="both"/>
      </w:pPr>
      <w:r>
        <w:rPr>
          <w:rFonts w:ascii="Times New Roman"/>
          <w:b w:val="false"/>
          <w:i w:val="false"/>
          <w:color w:val="000000"/>
          <w:sz w:val="28"/>
        </w:rPr>
        <w:t xml:space="preserve">
      2. Оның шегінде жұмыскерлердің осы санаты үшін белгіленген, бірақ тоқсаннан аспайтын жұмыс уақытының орташа ұзақтығының күнделікті және (немесе) апта сайынғы нормасы сақталуға тиіс кезең жылжымалы жұмыс кестесі кезіндегі есептік кезең деп танылады </w:t>
      </w:r>
    </w:p>
    <w:bookmarkEnd w:id="601"/>
    <w:bookmarkStart w:name="z1781" w:id="602"/>
    <w:p>
      <w:pPr>
        <w:spacing w:after="0"/>
        <w:ind w:left="0"/>
        <w:jc w:val="both"/>
      </w:pPr>
      <w:r>
        <w:rPr>
          <w:rFonts w:ascii="Times New Roman"/>
          <w:b w:val="false"/>
          <w:i w:val="false"/>
          <w:color w:val="000000"/>
          <w:sz w:val="28"/>
        </w:rPr>
        <w:t>
      3. Жылжымалы жұмыс кестесі бар режимде жұмыс істеген кезде жұмыс күнінің (ауысымның) басталуы, аяқталуы немесе жалпы ұзақтығы еңбек тәртіптемесінің қағидаларында, еңбек шартында не ауысымдық кестесінде айқындалады.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Икемді жұмыс уақыты режиміндегі жұмыс</w:t>
      </w:r>
    </w:p>
    <w:bookmarkStart w:name="z776" w:id="603"/>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603"/>
    <w:bookmarkStart w:name="z777" w:id="604"/>
    <w:p>
      <w:pPr>
        <w:spacing w:after="0"/>
        <w:ind w:left="0"/>
        <w:jc w:val="both"/>
      </w:pPr>
      <w:r>
        <w:rPr>
          <w:rFonts w:ascii="Times New Roman"/>
          <w:b w:val="false"/>
          <w:i w:val="false"/>
          <w:color w:val="000000"/>
          <w:sz w:val="28"/>
        </w:rPr>
        <w:t>
      2. Икемді жұмыс уақыты режимі кезінде:</w:t>
      </w:r>
    </w:p>
    <w:bookmarkEnd w:id="604"/>
    <w:bookmarkStart w:name="z778" w:id="605"/>
    <w:p>
      <w:pPr>
        <w:spacing w:after="0"/>
        <w:ind w:left="0"/>
        <w:jc w:val="both"/>
      </w:pPr>
      <w:r>
        <w:rPr>
          <w:rFonts w:ascii="Times New Roman"/>
          <w:b w:val="false"/>
          <w:i w:val="false"/>
          <w:color w:val="000000"/>
          <w:sz w:val="28"/>
        </w:rPr>
        <w:t>
      1) белгіленген жұмыс уақыты;</w:t>
      </w:r>
    </w:p>
    <w:bookmarkEnd w:id="605"/>
    <w:bookmarkStart w:name="z779" w:id="606"/>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606"/>
    <w:bookmarkStart w:name="z780" w:id="607"/>
    <w:p>
      <w:pPr>
        <w:spacing w:after="0"/>
        <w:ind w:left="0"/>
        <w:jc w:val="both"/>
      </w:pPr>
      <w:r>
        <w:rPr>
          <w:rFonts w:ascii="Times New Roman"/>
          <w:b w:val="false"/>
          <w:i w:val="false"/>
          <w:color w:val="000000"/>
          <w:sz w:val="28"/>
        </w:rPr>
        <w:t>
      3) есептік кезең белгіленеді.</w:t>
      </w:r>
    </w:p>
    <w:bookmarkEnd w:id="607"/>
    <w:bookmarkStart w:name="z781" w:id="608"/>
    <w:p>
      <w:pPr>
        <w:spacing w:after="0"/>
        <w:ind w:left="0"/>
        <w:jc w:val="both"/>
      </w:pPr>
      <w:r>
        <w:rPr>
          <w:rFonts w:ascii="Times New Roman"/>
          <w:b w:val="false"/>
          <w:i w:val="false"/>
          <w:color w:val="000000"/>
          <w:sz w:val="28"/>
        </w:rPr>
        <w:t>
      3.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608"/>
    <w:bookmarkStart w:name="z782" w:id="609"/>
    <w:p>
      <w:pPr>
        <w:spacing w:after="0"/>
        <w:ind w:left="0"/>
        <w:jc w:val="both"/>
      </w:pPr>
      <w:r>
        <w:rPr>
          <w:rFonts w:ascii="Times New Roman"/>
          <w:b w:val="false"/>
          <w:i w:val="false"/>
          <w:color w:val="000000"/>
          <w:sz w:val="28"/>
        </w:rPr>
        <w:t>
      4. Икемді жұмыс уақыты кезіндегі есептік кезең алты айдан аспайды.</w:t>
      </w:r>
    </w:p>
    <w:bookmarkEnd w:id="609"/>
    <w:bookmarkStart w:name="z783" w:id="610"/>
    <w:p>
      <w:pPr>
        <w:spacing w:after="0"/>
        <w:ind w:left="0"/>
        <w:jc w:val="both"/>
      </w:pPr>
      <w:r>
        <w:rPr>
          <w:rFonts w:ascii="Times New Roman"/>
          <w:b w:val="false"/>
          <w:i w:val="false"/>
          <w:color w:val="000000"/>
          <w:sz w:val="28"/>
        </w:rPr>
        <w:t>
      5.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610"/>
    <w:bookmarkStart w:name="z784" w:id="611"/>
    <w:p>
      <w:pPr>
        <w:spacing w:after="0"/>
        <w:ind w:left="0"/>
        <w:jc w:val="both"/>
      </w:pPr>
      <w:r>
        <w:rPr>
          <w:rFonts w:ascii="Times New Roman"/>
          <w:b w:val="false"/>
          <w:i w:val="false"/>
          <w:color w:val="000000"/>
          <w:sz w:val="28"/>
        </w:rPr>
        <w:t>
      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Жұмыс уақытының жиынтық есебі</w:t>
      </w:r>
    </w:p>
    <w:bookmarkStart w:name="z785" w:id="612"/>
    <w:p>
      <w:pPr>
        <w:spacing w:after="0"/>
        <w:ind w:left="0"/>
        <w:jc w:val="both"/>
      </w:pPr>
      <w:r>
        <w:rPr>
          <w:rFonts w:ascii="Times New Roman"/>
          <w:b w:val="false"/>
          <w:i w:val="false"/>
          <w:color w:val="000000"/>
          <w:sz w:val="28"/>
        </w:rPr>
        <w:t>
      1. Жұмыс уақытының жиынтық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қолданылады.</w:t>
      </w:r>
    </w:p>
    <w:bookmarkEnd w:id="612"/>
    <w:bookmarkStart w:name="z786" w:id="613"/>
    <w:p>
      <w:pPr>
        <w:spacing w:after="0"/>
        <w:ind w:left="0"/>
        <w:jc w:val="both"/>
      </w:pPr>
      <w:r>
        <w:rPr>
          <w:rFonts w:ascii="Times New Roman"/>
          <w:b w:val="false"/>
          <w:i w:val="false"/>
          <w:color w:val="000000"/>
          <w:sz w:val="28"/>
        </w:rPr>
        <w:t>
      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деп танылады.</w:t>
      </w:r>
    </w:p>
    <w:bookmarkEnd w:id="613"/>
    <w:p>
      <w:pPr>
        <w:spacing w:after="0"/>
        <w:ind w:left="0"/>
        <w:jc w:val="both"/>
      </w:pPr>
      <w:r>
        <w:rPr>
          <w:rFonts w:ascii="Times New Roman"/>
          <w:b w:val="false"/>
          <w:i w:val="false"/>
          <w:color w:val="000000"/>
          <w:sz w:val="28"/>
        </w:rPr>
        <w:t>
      Толық емес жұмыс күні (ауысым) және (немесе) толық емес жұмыс аптасында жұмыс істейтін жұмыскерлер үшін не бірлесіп жұмысқа орналастыруды қолданған кезде есептік кезеңдегі жұмыс сағаттарының қалыпты саны тиісінше азаяды.</w:t>
      </w:r>
    </w:p>
    <w:bookmarkStart w:name="z787" w:id="614"/>
    <w:p>
      <w:pPr>
        <w:spacing w:after="0"/>
        <w:ind w:left="0"/>
        <w:jc w:val="both"/>
      </w:pPr>
      <w:r>
        <w:rPr>
          <w:rFonts w:ascii="Times New Roman"/>
          <w:b w:val="false"/>
          <w:i w:val="false"/>
          <w:color w:val="000000"/>
          <w:sz w:val="28"/>
        </w:rPr>
        <w:t>
      3. Кез келген, бірақ бір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bookmarkEnd w:id="614"/>
    <w:bookmarkStart w:name="z788" w:id="615"/>
    <w:p>
      <w:pPr>
        <w:spacing w:after="0"/>
        <w:ind w:left="0"/>
        <w:jc w:val="both"/>
      </w:pPr>
      <w:r>
        <w:rPr>
          <w:rFonts w:ascii="Times New Roman"/>
          <w:b w:val="false"/>
          <w:i w:val="false"/>
          <w:color w:val="000000"/>
          <w:sz w:val="28"/>
        </w:rPr>
        <w:t>
      4. Жұмыс уақытының жиынтық есебін белгілеу кезінде жұмыстың аяқталуы мен келесі жұмыс күнінің (жұмыс ауысымының) басталуы арасындағы жұмыскердің демалыс ұзақтығының сақталуы міндетті болып табылады.</w:t>
      </w:r>
    </w:p>
    <w:bookmarkEnd w:id="615"/>
    <w:bookmarkStart w:name="z789" w:id="616"/>
    <w:p>
      <w:pPr>
        <w:spacing w:after="0"/>
        <w:ind w:left="0"/>
        <w:jc w:val="both"/>
      </w:pPr>
      <w:r>
        <w:rPr>
          <w:rFonts w:ascii="Times New Roman"/>
          <w:b w:val="false"/>
          <w:i w:val="false"/>
          <w:color w:val="000000"/>
          <w:sz w:val="28"/>
        </w:rPr>
        <w:t>
      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берушінің актісінде айқындалады.</w:t>
      </w:r>
    </w:p>
    <w:bookmarkEnd w:id="616"/>
    <w:bookmarkStart w:name="z790" w:id="617"/>
    <w:p>
      <w:pPr>
        <w:spacing w:after="0"/>
        <w:ind w:left="0"/>
        <w:jc w:val="both"/>
      </w:pPr>
      <w:r>
        <w:rPr>
          <w:rFonts w:ascii="Times New Roman"/>
          <w:b w:val="false"/>
          <w:i w:val="false"/>
          <w:color w:val="000000"/>
          <w:sz w:val="28"/>
        </w:rPr>
        <w:t>
      6. Жұмыс уақытының жиынтық есебі қолданылатын жұмысқа он сегіз жасқа толмаған жұмыскерлерді тартуға жол берілмейді.</w:t>
      </w:r>
    </w:p>
    <w:bookmarkEnd w:id="617"/>
    <w:bookmarkStart w:name="z791" w:id="618"/>
    <w:p>
      <w:pPr>
        <w:spacing w:after="0"/>
        <w:ind w:left="0"/>
        <w:jc w:val="both"/>
      </w:pPr>
      <w:r>
        <w:rPr>
          <w:rFonts w:ascii="Times New Roman"/>
          <w:b w:val="false"/>
          <w:i w:val="false"/>
          <w:color w:val="000000"/>
          <w:sz w:val="28"/>
        </w:rPr>
        <w:t>
      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bookmarkEnd w:id="618"/>
    <w:bookmarkStart w:name="z792" w:id="619"/>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619"/>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bookmarkStart w:name="z1782" w:id="620"/>
    <w:p>
      <w:pPr>
        <w:spacing w:after="0"/>
        <w:ind w:left="0"/>
        <w:jc w:val="both"/>
      </w:pPr>
      <w:r>
        <w:rPr>
          <w:rFonts w:ascii="Times New Roman"/>
          <w:b w:val="false"/>
          <w:i w:val="false"/>
          <w:color w:val="000000"/>
          <w:sz w:val="28"/>
        </w:rPr>
        <w:t>
      9. Еңбек шарты есептік кезең аяқталғанға дейін тоқтатылған кезде жұмыскердің есептік кезең басталғаннан бастап еңбек шарты тоқтатылған күнге дейін жұмыс істеген уақыты үшін сондай талаптармен үстеме сағаттарға ақы алуға құқығы бар.</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Түнгі уақыттағы жұмыс</w:t>
      </w:r>
    </w:p>
    <w:bookmarkStart w:name="z793" w:id="621"/>
    <w:p>
      <w:pPr>
        <w:spacing w:after="0"/>
        <w:ind w:left="0"/>
        <w:jc w:val="both"/>
      </w:pPr>
      <w:r>
        <w:rPr>
          <w:rFonts w:ascii="Times New Roman"/>
          <w:b w:val="false"/>
          <w:i w:val="false"/>
          <w:color w:val="000000"/>
          <w:sz w:val="28"/>
        </w:rPr>
        <w:t>
      1. Сағат 22-ден 6-ға дейінгі уақыт түнгі уақыт болып есептеледі.</w:t>
      </w:r>
    </w:p>
    <w:bookmarkEnd w:id="621"/>
    <w:bookmarkStart w:name="z794" w:id="622"/>
    <w:p>
      <w:pPr>
        <w:spacing w:after="0"/>
        <w:ind w:left="0"/>
        <w:jc w:val="both"/>
      </w:pPr>
      <w:r>
        <w:rPr>
          <w:rFonts w:ascii="Times New Roman"/>
          <w:b w:val="false"/>
          <w:i w:val="false"/>
          <w:color w:val="000000"/>
          <w:sz w:val="28"/>
        </w:rPr>
        <w:t xml:space="preserve">
      2. Түнгі уақыттағы жұмысқа: </w:t>
      </w:r>
    </w:p>
    <w:bookmarkEnd w:id="622"/>
    <w:p>
      <w:pPr>
        <w:spacing w:after="0"/>
        <w:ind w:left="0"/>
        <w:jc w:val="both"/>
      </w:pPr>
      <w:r>
        <w:rPr>
          <w:rFonts w:ascii="Times New Roman"/>
          <w:b w:val="false"/>
          <w:i w:val="false"/>
          <w:color w:val="000000"/>
          <w:sz w:val="28"/>
        </w:rPr>
        <w:t xml:space="preserve">
      он сегіз жасқа толмаған жұмыскерлер; </w:t>
      </w:r>
    </w:p>
    <w:p>
      <w:pPr>
        <w:spacing w:after="0"/>
        <w:ind w:left="0"/>
        <w:jc w:val="both"/>
      </w:pPr>
      <w:r>
        <w:rPr>
          <w:rFonts w:ascii="Times New Roman"/>
          <w:b w:val="false"/>
          <w:i w:val="false"/>
          <w:color w:val="000000"/>
          <w:sz w:val="28"/>
        </w:rPr>
        <w:t>
      жұмыс берушіге жүктілігі туралы анықтаманы ұсынған жүкті әйелдер жіберілмейді.</w:t>
      </w:r>
    </w:p>
    <w:bookmarkStart w:name="z795" w:id="623"/>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623"/>
    <w:bookmarkStart w:name="z796" w:id="624"/>
    <w:p>
      <w:pPr>
        <w:spacing w:after="0"/>
        <w:ind w:left="0"/>
        <w:jc w:val="both"/>
      </w:pPr>
      <w:r>
        <w:rPr>
          <w:rFonts w:ascii="Times New Roman"/>
          <w:b w:val="false"/>
          <w:i w:val="false"/>
          <w:color w:val="000000"/>
          <w:sz w:val="28"/>
        </w:rPr>
        <w:t>
      4. Жұмыс беруші:</w:t>
      </w:r>
    </w:p>
    <w:bookmarkEnd w:id="624"/>
    <w:bookmarkStart w:name="z797" w:id="625"/>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625"/>
    <w:bookmarkStart w:name="z798" w:id="626"/>
    <w:p>
      <w:pPr>
        <w:spacing w:after="0"/>
        <w:ind w:left="0"/>
        <w:jc w:val="both"/>
      </w:pPr>
      <w:r>
        <w:rPr>
          <w:rFonts w:ascii="Times New Roman"/>
          <w:b w:val="false"/>
          <w:i w:val="false"/>
          <w:color w:val="000000"/>
          <w:sz w:val="28"/>
        </w:rPr>
        <w:t>
      2) мүгедектігі бар он сегіз жасқа дейінгі балаларды тәрбиелеп отырған жұмыскерлерді жазбаша келісімінсіз түнгі уақыттағы жұмысқа тартуға құқылы емес.</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Үстеме жұмыс</w:t>
      </w:r>
    </w:p>
    <w:bookmarkStart w:name="z799" w:id="62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үстеме жұмыстарға тартуға жұмыскердің жазбаша келісімімен ғана жол беріледі.</w:t>
      </w:r>
    </w:p>
    <w:bookmarkEnd w:id="627"/>
    <w:bookmarkStart w:name="z800" w:id="628"/>
    <w:p>
      <w:pPr>
        <w:spacing w:after="0"/>
        <w:ind w:left="0"/>
        <w:jc w:val="both"/>
      </w:pPr>
      <w:r>
        <w:rPr>
          <w:rFonts w:ascii="Times New Roman"/>
          <w:b w:val="false"/>
          <w:i w:val="false"/>
          <w:color w:val="000000"/>
          <w:sz w:val="28"/>
        </w:rPr>
        <w:t>
      2. Жұмыскердің келісімінсіз мынадай жағдайларда:</w:t>
      </w:r>
    </w:p>
    <w:bookmarkEnd w:id="628"/>
    <w:bookmarkStart w:name="z801" w:id="629"/>
    <w:p>
      <w:pPr>
        <w:spacing w:after="0"/>
        <w:ind w:left="0"/>
        <w:jc w:val="both"/>
      </w:pPr>
      <w:r>
        <w:rPr>
          <w:rFonts w:ascii="Times New Roman"/>
          <w:b w:val="false"/>
          <w:i w:val="false"/>
          <w:color w:val="000000"/>
          <w:sz w:val="28"/>
        </w:rPr>
        <w:t>
      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bookmarkEnd w:id="629"/>
    <w:bookmarkStart w:name="z802" w:id="630"/>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630"/>
    <w:bookmarkStart w:name="z803" w:id="631"/>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631"/>
    <w:bookmarkStart w:name="z804" w:id="632"/>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632"/>
    <w:bookmarkStart w:name="z805" w:id="633"/>
    <w:p>
      <w:pPr>
        <w:spacing w:after="0"/>
        <w:ind w:left="0"/>
        <w:jc w:val="both"/>
      </w:pPr>
      <w:r>
        <w:rPr>
          <w:rFonts w:ascii="Times New Roman"/>
          <w:b w:val="false"/>
          <w:i w:val="false"/>
          <w:color w:val="000000"/>
          <w:sz w:val="28"/>
        </w:rPr>
        <w:t>
      3. Үстеме жұмысқа мынадай жұмыскерлер:</w:t>
      </w:r>
    </w:p>
    <w:bookmarkEnd w:id="633"/>
    <w:bookmarkStart w:name="z806" w:id="634"/>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634"/>
    <w:bookmarkStart w:name="z807" w:id="635"/>
    <w:p>
      <w:pPr>
        <w:spacing w:after="0"/>
        <w:ind w:left="0"/>
        <w:jc w:val="both"/>
      </w:pPr>
      <w:r>
        <w:rPr>
          <w:rFonts w:ascii="Times New Roman"/>
          <w:b w:val="false"/>
          <w:i w:val="false"/>
          <w:color w:val="000000"/>
          <w:sz w:val="28"/>
        </w:rPr>
        <w:t>
      2) он сегіз жасқа толмағандар;</w:t>
      </w:r>
    </w:p>
    <w:bookmarkEnd w:id="635"/>
    <w:bookmarkStart w:name="z808" w:id="636"/>
    <w:p>
      <w:pPr>
        <w:spacing w:after="0"/>
        <w:ind w:left="0"/>
        <w:jc w:val="both"/>
      </w:pPr>
      <w:r>
        <w:rPr>
          <w:rFonts w:ascii="Times New Roman"/>
          <w:b w:val="false"/>
          <w:i w:val="false"/>
          <w:color w:val="000000"/>
          <w:sz w:val="28"/>
        </w:rPr>
        <w:t>
      3) мүгедектігі бар адамдар жіберілмейді.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Үстеме жұмыстардың шекті саны</w:t>
      </w:r>
    </w:p>
    <w:bookmarkStart w:name="z809" w:id="637"/>
    <w:p>
      <w:pPr>
        <w:spacing w:after="0"/>
        <w:ind w:left="0"/>
        <w:jc w:val="both"/>
      </w:pPr>
      <w:r>
        <w:rPr>
          <w:rFonts w:ascii="Times New Roman"/>
          <w:b w:val="false"/>
          <w:i w:val="false"/>
          <w:color w:val="000000"/>
          <w:sz w:val="28"/>
        </w:rPr>
        <w:t>
      1. Үстеме жұмыстар әрбір жұмыскер үшін тәулік ішінде – екі сағаттан, ал ауыр жұмыстарда, еңбек жағдайлары зиянды және (немесе) қауіпті жұмыстарда бір сағаттан аспауға тиіс.</w:t>
      </w:r>
    </w:p>
    <w:bookmarkEnd w:id="637"/>
    <w:bookmarkStart w:name="z810" w:id="638"/>
    <w:p>
      <w:pPr>
        <w:spacing w:after="0"/>
        <w:ind w:left="0"/>
        <w:jc w:val="both"/>
      </w:pPr>
      <w:r>
        <w:rPr>
          <w:rFonts w:ascii="Times New Roman"/>
          <w:b w:val="false"/>
          <w:i w:val="false"/>
          <w:color w:val="000000"/>
          <w:sz w:val="28"/>
        </w:rPr>
        <w:t>
      2. Үстеме жұмыстардың жалпы ұзақтығы жұмыс уақытын жиынтық есепке алуды белгілеу кезінде төрт күндік, бес күндік және алты күндік жұмыс аптасында айына он екі сағаттан және жылына бір жүз жиырма сағаттан аспауға тиіс.</w:t>
      </w:r>
    </w:p>
    <w:bookmarkEnd w:id="638"/>
    <w:bookmarkStart w:name="z811" w:id="639"/>
    <w:p>
      <w:pPr>
        <w:spacing w:after="0"/>
        <w:ind w:left="0"/>
        <w:jc w:val="both"/>
      </w:pPr>
      <w:r>
        <w:rPr>
          <w:rFonts w:ascii="Times New Roman"/>
          <w:b w:val="false"/>
          <w:i w:val="false"/>
          <w:color w:val="000000"/>
          <w:sz w:val="28"/>
        </w:rPr>
        <w:t xml:space="preserve">
      3. Үстеме жұмыстардың шекті санын шектеу осы Кодекстің 77-бабы </w:t>
      </w:r>
      <w:r>
        <w:rPr>
          <w:rFonts w:ascii="Times New Roman"/>
          <w:b w:val="false"/>
          <w:i w:val="false"/>
          <w:color w:val="000000"/>
          <w:sz w:val="28"/>
        </w:rPr>
        <w:t>2-тармағының</w:t>
      </w:r>
      <w:r>
        <w:rPr>
          <w:rFonts w:ascii="Times New Roman"/>
          <w:b w:val="false"/>
          <w:i w:val="false"/>
          <w:color w:val="000000"/>
          <w:sz w:val="28"/>
        </w:rPr>
        <w:t xml:space="preserve"> 1) және 4) тармақшаларында көзделген жағдайлардағы жұмыстарға қолданылмайды.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Жұмыс уақытын есепке алуды жүргізу тәртібі</w:t>
      </w:r>
    </w:p>
    <w:bookmarkStart w:name="z812" w:id="640"/>
    <w:p>
      <w:pPr>
        <w:spacing w:after="0"/>
        <w:ind w:left="0"/>
        <w:jc w:val="both"/>
      </w:pPr>
      <w:r>
        <w:rPr>
          <w:rFonts w:ascii="Times New Roman"/>
          <w:b w:val="false"/>
          <w:i w:val="false"/>
          <w:color w:val="000000"/>
          <w:sz w:val="28"/>
        </w:rPr>
        <w:t>
      1. Жұмыс беруші жұмыскердің нақты жұмыс істеген жұмыс уақытын есепке алуды жүргізуге міндетті.</w:t>
      </w:r>
    </w:p>
    <w:bookmarkEnd w:id="640"/>
    <w:bookmarkStart w:name="z813" w:id="641"/>
    <w:p>
      <w:pPr>
        <w:spacing w:after="0"/>
        <w:ind w:left="0"/>
        <w:jc w:val="both"/>
      </w:pPr>
      <w:r>
        <w:rPr>
          <w:rFonts w:ascii="Times New Roman"/>
          <w:b w:val="false"/>
          <w:i w:val="false"/>
          <w:color w:val="000000"/>
          <w:sz w:val="28"/>
        </w:rPr>
        <w:t>
      2.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641"/>
    <w:bookmarkStart w:name="z814" w:id="642"/>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642"/>
    <w:bookmarkStart w:name="z815" w:id="643"/>
    <w:p>
      <w:pPr>
        <w:spacing w:after="0"/>
        <w:ind w:left="0"/>
        <w:jc w:val="both"/>
      </w:pPr>
      <w:r>
        <w:rPr>
          <w:rFonts w:ascii="Times New Roman"/>
          <w:b w:val="false"/>
          <w:i w:val="false"/>
          <w:color w:val="000000"/>
          <w:sz w:val="28"/>
        </w:rPr>
        <w:t>
      4.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6" w:id="644"/>
    <w:p>
      <w:pPr>
        <w:spacing w:after="0"/>
        <w:ind w:left="0"/>
        <w:jc w:val="left"/>
      </w:pPr>
      <w:r>
        <w:rPr>
          <w:rFonts w:ascii="Times New Roman"/>
          <w:b/>
          <w:i w:val="false"/>
          <w:color w:val="000000"/>
        </w:rPr>
        <w:t xml:space="preserve"> 7-тарау. ТЫНЫҒУ УАҚЫТЫ</w:t>
      </w:r>
    </w:p>
    <w:bookmarkEnd w:id="644"/>
    <w:p>
      <w:pPr>
        <w:spacing w:after="0"/>
        <w:ind w:left="0"/>
        <w:jc w:val="both"/>
      </w:pPr>
      <w:r>
        <w:rPr>
          <w:rFonts w:ascii="Times New Roman"/>
          <w:b/>
          <w:i w:val="false"/>
          <w:color w:val="000000"/>
          <w:sz w:val="28"/>
        </w:rPr>
        <w:t>80-бап. Тынығу уақытының түрлері</w:t>
      </w:r>
    </w:p>
    <w:p>
      <w:pPr>
        <w:spacing w:after="0"/>
        <w:ind w:left="0"/>
        <w:jc w:val="both"/>
      </w:pPr>
      <w:r>
        <w:rPr>
          <w:rFonts w:ascii="Times New Roman"/>
          <w:b w:val="false"/>
          <w:i w:val="false"/>
          <w:color w:val="000000"/>
          <w:sz w:val="28"/>
        </w:rPr>
        <w:t>
      Тынығу уақытының түрлері:</w:t>
      </w:r>
    </w:p>
    <w:bookmarkStart w:name="z817" w:id="645"/>
    <w:p>
      <w:pPr>
        <w:spacing w:after="0"/>
        <w:ind w:left="0"/>
        <w:jc w:val="both"/>
      </w:pPr>
      <w:r>
        <w:rPr>
          <w:rFonts w:ascii="Times New Roman"/>
          <w:b w:val="false"/>
          <w:i w:val="false"/>
          <w:color w:val="000000"/>
          <w:sz w:val="28"/>
        </w:rPr>
        <w:t>
      1) жұмыс күні (жұмыс ауысымы) ішіндегі үзілістер:</w:t>
      </w:r>
    </w:p>
    <w:bookmarkEnd w:id="645"/>
    <w:p>
      <w:pPr>
        <w:spacing w:after="0"/>
        <w:ind w:left="0"/>
        <w:jc w:val="both"/>
      </w:pPr>
      <w:r>
        <w:rPr>
          <w:rFonts w:ascii="Times New Roman"/>
          <w:b w:val="false"/>
          <w:i w:val="false"/>
          <w:color w:val="000000"/>
          <w:sz w:val="28"/>
        </w:rPr>
        <w:t>
      - тынығуға және тамақтануға арналған үзіліс;</w:t>
      </w:r>
    </w:p>
    <w:p>
      <w:pPr>
        <w:spacing w:after="0"/>
        <w:ind w:left="0"/>
        <w:jc w:val="both"/>
      </w:pPr>
      <w:r>
        <w:rPr>
          <w:rFonts w:ascii="Times New Roman"/>
          <w:b w:val="false"/>
          <w:i w:val="false"/>
          <w:color w:val="000000"/>
          <w:sz w:val="28"/>
        </w:rPr>
        <w:t>
      - ауысымішілік және арнайы үзілістер;</w:t>
      </w:r>
    </w:p>
    <w:bookmarkStart w:name="z818" w:id="646"/>
    <w:p>
      <w:pPr>
        <w:spacing w:after="0"/>
        <w:ind w:left="0"/>
        <w:jc w:val="both"/>
      </w:pPr>
      <w:r>
        <w:rPr>
          <w:rFonts w:ascii="Times New Roman"/>
          <w:b w:val="false"/>
          <w:i w:val="false"/>
          <w:color w:val="000000"/>
          <w:sz w:val="28"/>
        </w:rPr>
        <w:t>
      2) күнделікті (ауысымаралық) тынығу;</w:t>
      </w:r>
    </w:p>
    <w:bookmarkEnd w:id="646"/>
    <w:bookmarkStart w:name="z819" w:id="647"/>
    <w:p>
      <w:pPr>
        <w:spacing w:after="0"/>
        <w:ind w:left="0"/>
        <w:jc w:val="both"/>
      </w:pPr>
      <w:r>
        <w:rPr>
          <w:rFonts w:ascii="Times New Roman"/>
          <w:b w:val="false"/>
          <w:i w:val="false"/>
          <w:color w:val="000000"/>
          <w:sz w:val="28"/>
        </w:rPr>
        <w:t>
      3) демалыс күндері (вахтааралық тынығу);</w:t>
      </w:r>
    </w:p>
    <w:bookmarkEnd w:id="647"/>
    <w:bookmarkStart w:name="z820" w:id="648"/>
    <w:p>
      <w:pPr>
        <w:spacing w:after="0"/>
        <w:ind w:left="0"/>
        <w:jc w:val="both"/>
      </w:pPr>
      <w:r>
        <w:rPr>
          <w:rFonts w:ascii="Times New Roman"/>
          <w:b w:val="false"/>
          <w:i w:val="false"/>
          <w:color w:val="000000"/>
          <w:sz w:val="28"/>
        </w:rPr>
        <w:t>
      4) мереке күндері;</w:t>
      </w:r>
    </w:p>
    <w:bookmarkEnd w:id="648"/>
    <w:bookmarkStart w:name="z821" w:id="649"/>
    <w:p>
      <w:pPr>
        <w:spacing w:after="0"/>
        <w:ind w:left="0"/>
        <w:jc w:val="both"/>
      </w:pPr>
      <w:r>
        <w:rPr>
          <w:rFonts w:ascii="Times New Roman"/>
          <w:b w:val="false"/>
          <w:i w:val="false"/>
          <w:color w:val="000000"/>
          <w:sz w:val="28"/>
        </w:rPr>
        <w:t>
      5) демалыстар болып табылады.</w:t>
      </w:r>
    </w:p>
    <w:bookmarkEnd w:id="649"/>
    <w:p>
      <w:pPr>
        <w:spacing w:after="0"/>
        <w:ind w:left="0"/>
        <w:jc w:val="both"/>
      </w:pPr>
      <w:r>
        <w:rPr>
          <w:rFonts w:ascii="Times New Roman"/>
          <w:b/>
          <w:i w:val="false"/>
          <w:color w:val="000000"/>
          <w:sz w:val="28"/>
        </w:rPr>
        <w:t>81-бап. Тынығуға және тамақтануға арналған үзіліс</w:t>
      </w:r>
    </w:p>
    <w:bookmarkStart w:name="z822" w:id="650"/>
    <w:p>
      <w:pPr>
        <w:spacing w:after="0"/>
        <w:ind w:left="0"/>
        <w:jc w:val="both"/>
      </w:pPr>
      <w:r>
        <w:rPr>
          <w:rFonts w:ascii="Times New Roman"/>
          <w:b w:val="false"/>
          <w:i w:val="false"/>
          <w:color w:val="000000"/>
          <w:sz w:val="28"/>
        </w:rPr>
        <w:t>
      1. Жұмыскерге күнделікті жұмыс (жұмыс ауысымы) ішінде тынығуға және тамақтануға арналған, ұзақтығы жарты сағаттан кем болмайтын бір үзіліс берілуге тиіс.</w:t>
      </w:r>
    </w:p>
    <w:bookmarkEnd w:id="650"/>
    <w:bookmarkStart w:name="z823" w:id="651"/>
    <w:p>
      <w:pPr>
        <w:spacing w:after="0"/>
        <w:ind w:left="0"/>
        <w:jc w:val="both"/>
      </w:pPr>
      <w:r>
        <w:rPr>
          <w:rFonts w:ascii="Times New Roman"/>
          <w:b w:val="false"/>
          <w:i w:val="false"/>
          <w:color w:val="000000"/>
          <w:sz w:val="28"/>
        </w:rPr>
        <w:t>
      2. Тынығуға және тамақтануға арналған үзіліс беру уақыты, оның ұзақтығы еңбек тәртіптемесі қағидаларында, еңбек, ұжымдық шарттарда белгіленеді.</w:t>
      </w:r>
    </w:p>
    <w:bookmarkEnd w:id="651"/>
    <w:bookmarkStart w:name="z824" w:id="652"/>
    <w:p>
      <w:pPr>
        <w:spacing w:after="0"/>
        <w:ind w:left="0"/>
        <w:jc w:val="both"/>
      </w:pPr>
      <w:r>
        <w:rPr>
          <w:rFonts w:ascii="Times New Roman"/>
          <w:b w:val="false"/>
          <w:i w:val="false"/>
          <w:color w:val="000000"/>
          <w:sz w:val="28"/>
        </w:rPr>
        <w:t>
      3. Тынығуға және тамақтануға арналған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жұмыстардың тізбесі, тынығудың және тамақтанудың тәртібі мен орны ұжымдық шартта немесе жұмыс берушінің актілерінде белгіленеді.</w:t>
      </w:r>
    </w:p>
    <w:bookmarkEnd w:id="652"/>
    <w:p>
      <w:pPr>
        <w:spacing w:after="0"/>
        <w:ind w:left="0"/>
        <w:jc w:val="both"/>
      </w:pPr>
      <w:r>
        <w:rPr>
          <w:rFonts w:ascii="Times New Roman"/>
          <w:b/>
          <w:i w:val="false"/>
          <w:color w:val="000000"/>
          <w:sz w:val="28"/>
        </w:rPr>
        <w:t>82-бап. Ауысымішілік және арнайы үзілістер</w:t>
      </w:r>
    </w:p>
    <w:bookmarkStart w:name="z825" w:id="653"/>
    <w:p>
      <w:pPr>
        <w:spacing w:after="0"/>
        <w:ind w:left="0"/>
        <w:jc w:val="both"/>
      </w:pPr>
      <w:r>
        <w:rPr>
          <w:rFonts w:ascii="Times New Roman"/>
          <w:b w:val="false"/>
          <w:i w:val="false"/>
          <w:color w:val="000000"/>
          <w:sz w:val="28"/>
        </w:rPr>
        <w:t xml:space="preserve">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653"/>
    <w:bookmarkStart w:name="z826" w:id="654"/>
    <w:p>
      <w:pPr>
        <w:spacing w:after="0"/>
        <w:ind w:left="0"/>
        <w:jc w:val="both"/>
      </w:pPr>
      <w:r>
        <w:rPr>
          <w:rFonts w:ascii="Times New Roman"/>
          <w:b w:val="false"/>
          <w:i w:val="false"/>
          <w:color w:val="000000"/>
          <w:sz w:val="28"/>
        </w:rPr>
        <w:t>
      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 Жұмыс беруші жұмыскерлердің жылынуына, салқындауына және тынығуына арналған үй-жайлардың жабдықталуын қамтамасыз етуге міндетті.</w:t>
      </w:r>
    </w:p>
    <w:bookmarkEnd w:id="654"/>
    <w:bookmarkStart w:name="z827" w:id="655"/>
    <w:p>
      <w:pPr>
        <w:spacing w:after="0"/>
        <w:ind w:left="0"/>
        <w:jc w:val="both"/>
      </w:pPr>
      <w:r>
        <w:rPr>
          <w:rFonts w:ascii="Times New Roman"/>
          <w:b w:val="false"/>
          <w:i w:val="false"/>
          <w:color w:val="000000"/>
          <w:sz w:val="28"/>
        </w:rPr>
        <w:t>
      3.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655"/>
    <w:bookmarkStart w:name="z828" w:id="656"/>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656"/>
    <w:bookmarkStart w:name="z829" w:id="657"/>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беріледі.</w:t>
      </w:r>
    </w:p>
    <w:bookmarkEnd w:id="657"/>
    <w:bookmarkStart w:name="z830" w:id="65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658"/>
    <w:bookmarkStart w:name="z831" w:id="659"/>
    <w:p>
      <w:pPr>
        <w:spacing w:after="0"/>
        <w:ind w:left="0"/>
        <w:jc w:val="both"/>
      </w:pPr>
      <w:r>
        <w:rPr>
          <w:rFonts w:ascii="Times New Roman"/>
          <w:b w:val="false"/>
          <w:i w:val="false"/>
          <w:color w:val="000000"/>
          <w:sz w:val="28"/>
        </w:rPr>
        <w:t>
      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Күнделікті (ауысымаралық) тынығудың ұзақтығы</w:t>
      </w:r>
    </w:p>
    <w:p>
      <w:pPr>
        <w:spacing w:after="0"/>
        <w:ind w:left="0"/>
        <w:jc w:val="both"/>
      </w:pPr>
      <w:r>
        <w:rPr>
          <w:rFonts w:ascii="Times New Roman"/>
          <w:b w:val="false"/>
          <w:i w:val="false"/>
          <w:color w:val="000000"/>
          <w:sz w:val="28"/>
        </w:rPr>
        <w:t>
      Жұмыскердің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pPr>
        <w:spacing w:after="0"/>
        <w:ind w:left="0"/>
        <w:jc w:val="both"/>
      </w:pPr>
      <w:r>
        <w:rPr>
          <w:rFonts w:ascii="Times New Roman"/>
          <w:b/>
          <w:i w:val="false"/>
          <w:color w:val="000000"/>
          <w:sz w:val="28"/>
        </w:rPr>
        <w:t>84-бап. Демалыс күндері</w:t>
      </w:r>
    </w:p>
    <w:bookmarkStart w:name="z832" w:id="660"/>
    <w:p>
      <w:pPr>
        <w:spacing w:after="0"/>
        <w:ind w:left="0"/>
        <w:jc w:val="both"/>
      </w:pPr>
      <w:r>
        <w:rPr>
          <w:rFonts w:ascii="Times New Roman"/>
          <w:b w:val="false"/>
          <w:i w:val="false"/>
          <w:color w:val="000000"/>
          <w:sz w:val="28"/>
        </w:rPr>
        <w:t>
      1. Жұмыскерлерге апта сайын демалыс күндері беріледі.</w:t>
      </w:r>
    </w:p>
    <w:bookmarkEnd w:id="660"/>
    <w:bookmarkStart w:name="z833" w:id="661"/>
    <w:p>
      <w:pPr>
        <w:spacing w:after="0"/>
        <w:ind w:left="0"/>
        <w:jc w:val="both"/>
      </w:pPr>
      <w:r>
        <w:rPr>
          <w:rFonts w:ascii="Times New Roman"/>
          <w:b w:val="false"/>
          <w:i w:val="false"/>
          <w:color w:val="000000"/>
          <w:sz w:val="28"/>
        </w:rPr>
        <w:t>
      2. Бес күндік жұмыс аптасында жұмыскерлерге аптасына екі демалыс күні, ал алты күндік жұмыс аптасында – бір демалыс күні беріледі.</w:t>
      </w:r>
    </w:p>
    <w:bookmarkEnd w:id="661"/>
    <w:bookmarkStart w:name="z834" w:id="662"/>
    <w:p>
      <w:pPr>
        <w:spacing w:after="0"/>
        <w:ind w:left="0"/>
        <w:jc w:val="both"/>
      </w:pPr>
      <w:r>
        <w:rPr>
          <w:rFonts w:ascii="Times New Roman"/>
          <w:b w:val="false"/>
          <w:i w:val="false"/>
          <w:color w:val="000000"/>
          <w:sz w:val="28"/>
        </w:rPr>
        <w:t>
      3. Бес күндік, алты күндік немесе төрт күндік жұмыс аптасында жексенбі жалпы демалыс күні болып табылады. Бес күндік және (немесе) төрт күндік жұмыс аптасы кезіндегі екінші немесе үшінші демалыс күні ұжымдық шартта немесе еңбек тәртіптемесі қағидаларында белгіленеді.</w:t>
      </w:r>
    </w:p>
    <w:bookmarkEnd w:id="662"/>
    <w:bookmarkStart w:name="z835" w:id="663"/>
    <w:p>
      <w:pPr>
        <w:spacing w:after="0"/>
        <w:ind w:left="0"/>
        <w:jc w:val="both"/>
      </w:pPr>
      <w:r>
        <w:rPr>
          <w:rFonts w:ascii="Times New Roman"/>
          <w:b w:val="false"/>
          <w:i w:val="false"/>
          <w:color w:val="000000"/>
          <w:sz w:val="28"/>
        </w:rPr>
        <w:t>
      4. Үздіксіз өндірістерде немесе өндірістік-техникалық жағдайлар бойынша немесе халыққа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кестелеріне) сәйкес аптаның әр күндері кезекпен беріледі.</w:t>
      </w:r>
    </w:p>
    <w:bookmarkEnd w:id="663"/>
    <w:bookmarkStart w:name="z1783" w:id="664"/>
    <w:p>
      <w:pPr>
        <w:spacing w:after="0"/>
        <w:ind w:left="0"/>
        <w:jc w:val="both"/>
      </w:pPr>
      <w:r>
        <w:rPr>
          <w:rFonts w:ascii="Times New Roman"/>
          <w:b w:val="false"/>
          <w:i w:val="false"/>
          <w:color w:val="000000"/>
          <w:sz w:val="28"/>
        </w:rPr>
        <w:t>
      4-1. Жылжымалы жұмыс кестесі бар жұмыскерлерге (жұмыскерлер тобына) еңбек шартының ережелеріне немесе ауысымдық кестелерге сәйкес аптаның әртүрлі күндерінде жылжымалы кесте бойынша демалыс күндерін бере отырып, жұмыс аптасы белгіленеді.</w:t>
      </w:r>
    </w:p>
    <w:bookmarkEnd w:id="664"/>
    <w:bookmarkStart w:name="z836" w:id="665"/>
    <w:p>
      <w:pPr>
        <w:spacing w:after="0"/>
        <w:ind w:left="0"/>
        <w:jc w:val="both"/>
      </w:pPr>
      <w:r>
        <w:rPr>
          <w:rFonts w:ascii="Times New Roman"/>
          <w:b w:val="false"/>
          <w:i w:val="false"/>
          <w:color w:val="000000"/>
          <w:sz w:val="28"/>
        </w:rPr>
        <w:t>
      5. Қолданылатын жұмыс режимдеріне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bookmarkEnd w:id="665"/>
    <w:bookmarkStart w:name="z837" w:id="666"/>
    <w:p>
      <w:pPr>
        <w:spacing w:after="0"/>
        <w:ind w:left="0"/>
        <w:jc w:val="both"/>
      </w:pPr>
      <w:r>
        <w:rPr>
          <w:rFonts w:ascii="Times New Roman"/>
          <w:b w:val="false"/>
          <w:i w:val="false"/>
          <w:color w:val="000000"/>
          <w:sz w:val="28"/>
        </w:rPr>
        <w:t>
      6. Іссапарда жүрген жұмыскер демалыс күндерін өзі жіберілген жұмыс берушінің еңбек тәртіптемесі қағидаларына сәйкес пайдаланады.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Демалыс және мереке күндеріндегі жұмыс</w:t>
      </w:r>
    </w:p>
    <w:bookmarkStart w:name="z838" w:id="667"/>
    <w:p>
      <w:pPr>
        <w:spacing w:after="0"/>
        <w:ind w:left="0"/>
        <w:jc w:val="both"/>
      </w:pPr>
      <w:r>
        <w:rPr>
          <w:rFonts w:ascii="Times New Roman"/>
          <w:b w:val="false"/>
          <w:i w:val="false"/>
          <w:color w:val="000000"/>
          <w:sz w:val="28"/>
        </w:rPr>
        <w:t xml:space="preserve">
      1. Ауысымдық кесте немесе вахталық кесте бойынша вахталық әдіспен жұмыс істейтін жұмыскерлерді мереке күндерінде,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bookmarkEnd w:id="66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демалыс және </w:t>
      </w:r>
      <w:r>
        <w:rPr>
          <w:rFonts w:ascii="Times New Roman"/>
          <w:b w:val="false"/>
          <w:i w:val="false"/>
          <w:color w:val="000000"/>
          <w:sz w:val="28"/>
          <w:u w:val="single"/>
        </w:rPr>
        <w:t>мереке күндеріндегі</w:t>
      </w:r>
      <w:r>
        <w:rPr>
          <w:rFonts w:ascii="Times New Roman"/>
          <w:b w:val="false"/>
          <w:i w:val="false"/>
          <w:color w:val="000000"/>
          <w:sz w:val="28"/>
        </w:rPr>
        <w:t xml:space="preserve"> жұмысқа жұмыскердің жазбаша келісімімен немесе оның өтініші бойынша жұмыс берушінің актісі негізінде жол беріледі.</w:t>
      </w:r>
    </w:p>
    <w:bookmarkStart w:name="z839" w:id="668"/>
    <w:p>
      <w:pPr>
        <w:spacing w:after="0"/>
        <w:ind w:left="0"/>
        <w:jc w:val="both"/>
      </w:pPr>
      <w:r>
        <w:rPr>
          <w:rFonts w:ascii="Times New Roman"/>
          <w:b w:val="false"/>
          <w:i w:val="false"/>
          <w:color w:val="000000"/>
          <w:sz w:val="28"/>
        </w:rPr>
        <w:t xml:space="preserve">
      2. Демалыс және мереке күндеріндегі жұмыс үшін жұмыскердің қалауы бойынша оған басқа демалыс күні беріледі немесе осы Кодекстің </w:t>
      </w:r>
      <w:r>
        <w:rPr>
          <w:rFonts w:ascii="Times New Roman"/>
          <w:b w:val="false"/>
          <w:i w:val="false"/>
          <w:color w:val="000000"/>
          <w:sz w:val="28"/>
        </w:rPr>
        <w:t>109-бабында</w:t>
      </w:r>
      <w:r>
        <w:rPr>
          <w:rFonts w:ascii="Times New Roman"/>
          <w:b w:val="false"/>
          <w:i w:val="false"/>
          <w:color w:val="000000"/>
          <w:sz w:val="28"/>
        </w:rPr>
        <w:t xml:space="preserve"> көрсетілген мөлшерде ақы төленеді.</w:t>
      </w:r>
    </w:p>
    <w:bookmarkEnd w:id="668"/>
    <w:bookmarkStart w:name="z840" w:id="669"/>
    <w:p>
      <w:pPr>
        <w:spacing w:after="0"/>
        <w:ind w:left="0"/>
        <w:jc w:val="both"/>
      </w:pPr>
      <w:r>
        <w:rPr>
          <w:rFonts w:ascii="Times New Roman"/>
          <w:b w:val="false"/>
          <w:i w:val="false"/>
          <w:color w:val="000000"/>
          <w:sz w:val="28"/>
        </w:rPr>
        <w:t xml:space="preserve">
      3. Мереке күндері кезеңінде, сондай-ақ осы Кодекстің 84-бабының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bookmarkEnd w:id="669"/>
    <w:bookmarkStart w:name="z841" w:id="670"/>
    <w:p>
      <w:pPr>
        <w:spacing w:after="0"/>
        <w:ind w:left="0"/>
        <w:jc w:val="both"/>
      </w:pPr>
      <w:r>
        <w:rPr>
          <w:rFonts w:ascii="Times New Roman"/>
          <w:b w:val="false"/>
          <w:i w:val="false"/>
          <w:color w:val="000000"/>
          <w:sz w:val="28"/>
        </w:rPr>
        <w:t>
      4. Жұмыс берушіге жүктілік туралы анықтаманы ұсынған жүкті әйелдерді демалыс және мереке күндерінде жұмысқа тартуға тыйым салынады.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Жұмыскердің келісімінсіз демалыс және мереке күндері жұмысқа тартудың айрықша жағдайлары</w:t>
      </w:r>
    </w:p>
    <w:p>
      <w:pPr>
        <w:spacing w:after="0"/>
        <w:ind w:left="0"/>
        <w:jc w:val="both"/>
      </w:pPr>
      <w:r>
        <w:rPr>
          <w:rFonts w:ascii="Times New Roman"/>
          <w:b w:val="false"/>
          <w:i w:val="false"/>
          <w:color w:val="000000"/>
          <w:sz w:val="28"/>
        </w:rPr>
        <w:t>
      Жұмыскердің келісімінсіз демалыс және мереке күндері жұмысқа тартуға мынадай жағдайларда:</w:t>
      </w:r>
    </w:p>
    <w:bookmarkStart w:name="z842" w:id="671"/>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671"/>
    <w:bookmarkStart w:name="z843" w:id="672"/>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672"/>
    <w:bookmarkStart w:name="z844" w:id="673"/>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673"/>
    <w:p>
      <w:pPr>
        <w:spacing w:after="0"/>
        <w:ind w:left="0"/>
        <w:jc w:val="both"/>
      </w:pPr>
      <w:r>
        <w:rPr>
          <w:rFonts w:ascii="Times New Roman"/>
          <w:b/>
          <w:i w:val="false"/>
          <w:color w:val="000000"/>
          <w:sz w:val="28"/>
        </w:rPr>
        <w:t>87-бап. Демалыс түрлері</w:t>
      </w:r>
    </w:p>
    <w:bookmarkStart w:name="z845" w:id="674"/>
    <w:p>
      <w:pPr>
        <w:spacing w:after="0"/>
        <w:ind w:left="0"/>
        <w:jc w:val="both"/>
      </w:pPr>
      <w:r>
        <w:rPr>
          <w:rFonts w:ascii="Times New Roman"/>
          <w:b w:val="false"/>
          <w:i w:val="false"/>
          <w:color w:val="000000"/>
          <w:sz w:val="28"/>
        </w:rPr>
        <w:t>
      1. Жұмыскерлерге демалыстардың мынадай түрлері беріледі:</w:t>
      </w:r>
    </w:p>
    <w:bookmarkEnd w:id="674"/>
    <w:bookmarkStart w:name="z846" w:id="675"/>
    <w:p>
      <w:pPr>
        <w:spacing w:after="0"/>
        <w:ind w:left="0"/>
        <w:jc w:val="both"/>
      </w:pPr>
      <w:r>
        <w:rPr>
          <w:rFonts w:ascii="Times New Roman"/>
          <w:b w:val="false"/>
          <w:i w:val="false"/>
          <w:color w:val="000000"/>
          <w:sz w:val="28"/>
        </w:rPr>
        <w:t>
      1) жыл сайынғы ақы төленетін еңбек демалыстары;</w:t>
      </w:r>
    </w:p>
    <w:bookmarkEnd w:id="675"/>
    <w:bookmarkStart w:name="z847" w:id="676"/>
    <w:p>
      <w:pPr>
        <w:spacing w:after="0"/>
        <w:ind w:left="0"/>
        <w:jc w:val="both"/>
      </w:pPr>
      <w:r>
        <w:rPr>
          <w:rFonts w:ascii="Times New Roman"/>
          <w:b w:val="false"/>
          <w:i w:val="false"/>
          <w:color w:val="000000"/>
          <w:sz w:val="28"/>
        </w:rPr>
        <w:t>
      2) әлеуметтік демалыстар.</w:t>
      </w:r>
    </w:p>
    <w:bookmarkEnd w:id="676"/>
    <w:bookmarkStart w:name="z848" w:id="677"/>
    <w:p>
      <w:pPr>
        <w:spacing w:after="0"/>
        <w:ind w:left="0"/>
        <w:jc w:val="both"/>
      </w:pPr>
      <w:r>
        <w:rPr>
          <w:rFonts w:ascii="Times New Roman"/>
          <w:b w:val="false"/>
          <w:i w:val="false"/>
          <w:color w:val="000000"/>
          <w:sz w:val="28"/>
        </w:rPr>
        <w:t>
      2. Жыл сайынғы ақы төленетін еңбек демалысы жұмыскердің тынығуына, жұмысқа қабілеттілігін қалпына келтіруіне, денсаулығын нығайтуына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bookmarkEnd w:id="677"/>
    <w:bookmarkStart w:name="z849" w:id="678"/>
    <w:p>
      <w:pPr>
        <w:spacing w:after="0"/>
        <w:ind w:left="0"/>
        <w:jc w:val="both"/>
      </w:pPr>
      <w:r>
        <w:rPr>
          <w:rFonts w:ascii="Times New Roman"/>
          <w:b w:val="false"/>
          <w:i w:val="false"/>
          <w:color w:val="000000"/>
          <w:sz w:val="28"/>
        </w:rPr>
        <w:t>
      3. Жұмыскерлерге жыл сайынғы ақы төленетін еңбек демалысының мынадай түрлері беріледі:</w:t>
      </w:r>
    </w:p>
    <w:bookmarkEnd w:id="678"/>
    <w:bookmarkStart w:name="z850" w:id="679"/>
    <w:p>
      <w:pPr>
        <w:spacing w:after="0"/>
        <w:ind w:left="0"/>
        <w:jc w:val="both"/>
      </w:pPr>
      <w:r>
        <w:rPr>
          <w:rFonts w:ascii="Times New Roman"/>
          <w:b w:val="false"/>
          <w:i w:val="false"/>
          <w:color w:val="000000"/>
          <w:sz w:val="28"/>
        </w:rPr>
        <w:t>
      1) жыл сайынғы негізгі ақы төленетін еңбек демалысы;</w:t>
      </w:r>
    </w:p>
    <w:bookmarkEnd w:id="679"/>
    <w:bookmarkStart w:name="z851" w:id="680"/>
    <w:p>
      <w:pPr>
        <w:spacing w:after="0"/>
        <w:ind w:left="0"/>
        <w:jc w:val="both"/>
      </w:pPr>
      <w:r>
        <w:rPr>
          <w:rFonts w:ascii="Times New Roman"/>
          <w:b w:val="false"/>
          <w:i w:val="false"/>
          <w:color w:val="000000"/>
          <w:sz w:val="28"/>
        </w:rPr>
        <w:t>
      2) жыл сайынғы ақы төленетін қосымша еңбек демалысы.</w:t>
      </w:r>
    </w:p>
    <w:bookmarkEnd w:id="680"/>
    <w:bookmarkStart w:name="z852" w:id="681"/>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681"/>
    <w:bookmarkStart w:name="z853" w:id="682"/>
    <w:p>
      <w:pPr>
        <w:spacing w:after="0"/>
        <w:ind w:left="0"/>
        <w:jc w:val="both"/>
      </w:pPr>
      <w:r>
        <w:rPr>
          <w:rFonts w:ascii="Times New Roman"/>
          <w:b w:val="false"/>
          <w:i w:val="false"/>
          <w:color w:val="000000"/>
          <w:sz w:val="28"/>
        </w:rPr>
        <w:t>
      5. Жұмыскерлерге әлеуметтік демалыстардың мынадай түрлері беріледі:</w:t>
      </w:r>
    </w:p>
    <w:bookmarkEnd w:id="682"/>
    <w:bookmarkStart w:name="z854" w:id="683"/>
    <w:p>
      <w:pPr>
        <w:spacing w:after="0"/>
        <w:ind w:left="0"/>
        <w:jc w:val="both"/>
      </w:pPr>
      <w:r>
        <w:rPr>
          <w:rFonts w:ascii="Times New Roman"/>
          <w:b w:val="false"/>
          <w:i w:val="false"/>
          <w:color w:val="000000"/>
          <w:sz w:val="28"/>
        </w:rPr>
        <w:t>
      1) жалақы сақталмайтын демалыс;</w:t>
      </w:r>
    </w:p>
    <w:bookmarkEnd w:id="683"/>
    <w:bookmarkStart w:name="z855" w:id="684"/>
    <w:p>
      <w:pPr>
        <w:spacing w:after="0"/>
        <w:ind w:left="0"/>
        <w:jc w:val="both"/>
      </w:pPr>
      <w:r>
        <w:rPr>
          <w:rFonts w:ascii="Times New Roman"/>
          <w:b w:val="false"/>
          <w:i w:val="false"/>
          <w:color w:val="000000"/>
          <w:sz w:val="28"/>
        </w:rPr>
        <w:t>
      2) оқу демалысы;</w:t>
      </w:r>
    </w:p>
    <w:bookmarkEnd w:id="684"/>
    <w:bookmarkStart w:name="z856" w:id="685"/>
    <w:p>
      <w:pPr>
        <w:spacing w:after="0"/>
        <w:ind w:left="0"/>
        <w:jc w:val="both"/>
      </w:pPr>
      <w:r>
        <w:rPr>
          <w:rFonts w:ascii="Times New Roman"/>
          <w:b w:val="false"/>
          <w:i w:val="false"/>
          <w:color w:val="000000"/>
          <w:sz w:val="28"/>
        </w:rPr>
        <w:t>
      3) жүктілікке және бала (балаларды) тууға, жаңа туған баланы (балаларды) асырап алуға байланысты демалыс;</w:t>
      </w:r>
    </w:p>
    <w:bookmarkEnd w:id="685"/>
    <w:bookmarkStart w:name="z857" w:id="686"/>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w:t>
      </w:r>
    </w:p>
    <w:bookmarkEnd w:id="686"/>
    <w:bookmarkStart w:name="z1687" w:id="687"/>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687"/>
    <w:bookmarkStart w:name="z1688" w:id="688"/>
    <w:p>
      <w:pPr>
        <w:spacing w:after="0"/>
        <w:ind w:left="0"/>
        <w:jc w:val="both"/>
      </w:pPr>
      <w:r>
        <w:rPr>
          <w:rFonts w:ascii="Times New Roman"/>
          <w:b w:val="false"/>
          <w:i w:val="false"/>
          <w:color w:val="000000"/>
          <w:sz w:val="28"/>
        </w:rPr>
        <w:t>
      6) кемінде үш жұмыс күні көлемінде он екі аптаға дейін жүктілігі бойынша медициналық есепке қоюға арналған демалыс.</w:t>
      </w:r>
    </w:p>
    <w:bookmarkEnd w:id="688"/>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әлеуметтік демалыста болған кезең еңбек өтіліне есептеледі. </w:t>
      </w:r>
    </w:p>
    <w:bookmarkStart w:name="z858" w:id="689"/>
    <w:p>
      <w:pPr>
        <w:spacing w:after="0"/>
        <w:ind w:left="0"/>
        <w:jc w:val="both"/>
      </w:pPr>
      <w:r>
        <w:rPr>
          <w:rFonts w:ascii="Times New Roman"/>
          <w:b w:val="false"/>
          <w:i w:val="false"/>
          <w:color w:val="000000"/>
          <w:sz w:val="28"/>
        </w:rPr>
        <w:t>
      6. Демалыс беру жұмыс берушінің актісімен ресімделеді.</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Жыл сайынғы ақы төленетін негізгі еңбек демалысының ұзақтығы</w:t>
      </w:r>
    </w:p>
    <w:p>
      <w:pPr>
        <w:spacing w:after="0"/>
        <w:ind w:left="0"/>
        <w:jc w:val="both"/>
      </w:pPr>
      <w:r>
        <w:rPr>
          <w:rFonts w:ascii="Times New Roman"/>
          <w:b w:val="false"/>
          <w:i w:val="false"/>
          <w:color w:val="000000"/>
          <w:sz w:val="28"/>
        </w:rPr>
        <w:t xml:space="preserve">
      Егер осы Кодексте, Қазақстан Республикасының өзге де </w:t>
      </w:r>
      <w:r>
        <w:rPr>
          <w:rFonts w:ascii="Times New Roman"/>
          <w:b w:val="false"/>
          <w:i w:val="false"/>
          <w:color w:val="000000"/>
          <w:sz w:val="28"/>
          <w:u w:val="single"/>
        </w:rPr>
        <w:t>нормативтік құқықтық актілерінде</w:t>
      </w:r>
      <w:r>
        <w:rPr>
          <w:rFonts w:ascii="Times New Roman"/>
          <w:b w:val="false"/>
          <w:i w:val="false"/>
          <w:color w:val="000000"/>
          <w:sz w:val="28"/>
        </w:rPr>
        <w:t>, 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pPr>
        <w:spacing w:after="0"/>
        <w:ind w:left="0"/>
        <w:jc w:val="both"/>
      </w:pPr>
      <w:r>
        <w:rPr>
          <w:rFonts w:ascii="Times New Roman"/>
          <w:b/>
          <w:i w:val="false"/>
          <w:color w:val="000000"/>
          <w:sz w:val="28"/>
        </w:rPr>
        <w:t>89-бап. Жыл сайынғы ақы төленетін қосымша еңбек демалыстары</w:t>
      </w:r>
    </w:p>
    <w:bookmarkStart w:name="z859" w:id="690"/>
    <w:p>
      <w:pPr>
        <w:spacing w:after="0"/>
        <w:ind w:left="0"/>
        <w:jc w:val="both"/>
      </w:pPr>
      <w:r>
        <w:rPr>
          <w:rFonts w:ascii="Times New Roman"/>
          <w:b w:val="false"/>
          <w:i w:val="false"/>
          <w:color w:val="000000"/>
          <w:sz w:val="28"/>
        </w:rPr>
        <w:t>
      1. Мыналарға:</w:t>
      </w:r>
    </w:p>
    <w:bookmarkEnd w:id="690"/>
    <w:bookmarkStart w:name="z860" w:id="691"/>
    <w:p>
      <w:pPr>
        <w:spacing w:after="0"/>
        <w:ind w:left="0"/>
        <w:jc w:val="both"/>
      </w:pPr>
      <w:r>
        <w:rPr>
          <w:rFonts w:ascii="Times New Roman"/>
          <w:b w:val="false"/>
          <w:i w:val="false"/>
          <w:color w:val="000000"/>
          <w:sz w:val="28"/>
        </w:rPr>
        <w:t xml:space="preserve">
      1) ауыр жұмыстарда, еңбек жағдайлары зиянды және (немесе) қауіпті жұмыстарда істейтін жұмыскерлерге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xml:space="preserve">, ауыр жұмыстардың, еңбек жағдайлары зиянды және (немесе) қауіпті жұмыстардың тізбесіне сәйкес ұзақтығы кемінде күнтізбелік алты күн болатын жыл сайынғы ақы төленетін қосымша еңбек демалыстары </w:t>
      </w:r>
      <w:r>
        <w:rPr>
          <w:rFonts w:ascii="Times New Roman"/>
          <w:b w:val="false"/>
          <w:i w:val="false"/>
          <w:color w:val="000000"/>
          <w:sz w:val="28"/>
          <w:u w:val="single"/>
        </w:rPr>
        <w:t>беріледі</w:t>
      </w:r>
      <w:r>
        <w:rPr>
          <w:rFonts w:ascii="Times New Roman"/>
          <w:b w:val="false"/>
          <w:i w:val="false"/>
          <w:color w:val="000000"/>
          <w:sz w:val="28"/>
        </w:rPr>
        <w:t>.</w:t>
      </w:r>
    </w:p>
    <w:bookmarkEnd w:id="691"/>
    <w:p>
      <w:pPr>
        <w:spacing w:after="0"/>
        <w:ind w:left="0"/>
        <w:jc w:val="both"/>
      </w:pPr>
      <w:r>
        <w:rPr>
          <w:rFonts w:ascii="Times New Roman"/>
          <w:b w:val="false"/>
          <w:i w:val="false"/>
          <w:color w:val="000000"/>
          <w:sz w:val="28"/>
        </w:rPr>
        <w:t>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жыл сайынғы ақы төленетін қосымша еңбек демалыстары беріледі.</w:t>
      </w:r>
    </w:p>
    <w:p>
      <w:pPr>
        <w:spacing w:after="0"/>
        <w:ind w:left="0"/>
        <w:jc w:val="both"/>
      </w:pPr>
      <w:r>
        <w:rPr>
          <w:rFonts w:ascii="Times New Roman"/>
          <w:b w:val="false"/>
          <w:i w:val="false"/>
          <w:color w:val="000000"/>
          <w:sz w:val="28"/>
        </w:rPr>
        <w:t>
      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толық көлемде беріледі;</w:t>
      </w:r>
    </w:p>
    <w:bookmarkStart w:name="z861" w:id="692"/>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692"/>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Start w:name="z862" w:id="693"/>
    <w:p>
      <w:pPr>
        <w:spacing w:after="0"/>
        <w:ind w:left="0"/>
        <w:jc w:val="both"/>
      </w:pPr>
      <w:r>
        <w:rPr>
          <w:rFonts w:ascii="Times New Roman"/>
          <w:b w:val="false"/>
          <w:i w:val="false"/>
          <w:color w:val="000000"/>
          <w:sz w:val="28"/>
        </w:rPr>
        <w:t xml:space="preserve">
      2. Жұмыскерлердің өзге санаттарына </w:t>
      </w:r>
      <w:r>
        <w:rPr>
          <w:rFonts w:ascii="Times New Roman"/>
          <w:b w:val="false"/>
          <w:i w:val="false"/>
          <w:color w:val="000000"/>
          <w:sz w:val="28"/>
          <w:u w:val="single"/>
        </w:rPr>
        <w:t>жыл сайынғы қосымша демалыс</w:t>
      </w:r>
      <w:r>
        <w:rPr>
          <w:rFonts w:ascii="Times New Roman"/>
          <w:b w:val="false"/>
          <w:i w:val="false"/>
          <w:color w:val="000000"/>
          <w:sz w:val="28"/>
        </w:rPr>
        <w:t xml:space="preserve"> беру және оның ұзақтығы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белгіленуі мүмкін.</w:t>
      </w:r>
    </w:p>
    <w:bookmarkEnd w:id="693"/>
    <w:bookmarkStart w:name="z863" w:id="694"/>
    <w:p>
      <w:pPr>
        <w:spacing w:after="0"/>
        <w:ind w:left="0"/>
        <w:jc w:val="both"/>
      </w:pPr>
      <w:r>
        <w:rPr>
          <w:rFonts w:ascii="Times New Roman"/>
          <w:b w:val="false"/>
          <w:i w:val="false"/>
          <w:color w:val="000000"/>
          <w:sz w:val="28"/>
        </w:rPr>
        <w:t>
      3. Еңбек, ұжымдық шарттарда жұмыскерлерге үздіксіз ұзақ жұмысы, маңызды, күрделі, жедел жұмыстарды, сондай-ақ өзге де сипаттағы жұмыстарды орындағаны үшін көтермелеу сипатындағы жыл сайынғы ақы төленетін қосымша демалыстар белгіленуі мүмкін.</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Жыл сайынғы ақы төленетін еңбек демалысының ұзақтығын есептеу</w:t>
      </w:r>
    </w:p>
    <w:bookmarkStart w:name="z864" w:id="695"/>
    <w:p>
      <w:pPr>
        <w:spacing w:after="0"/>
        <w:ind w:left="0"/>
        <w:jc w:val="both"/>
      </w:pPr>
      <w:r>
        <w:rPr>
          <w:rFonts w:ascii="Times New Roman"/>
          <w:b w:val="false"/>
          <w:i w:val="false"/>
          <w:color w:val="000000"/>
          <w:sz w:val="28"/>
        </w:rPr>
        <w:t>
      1. Жыл сайынғы ақы төленетін еңбек демалысының ұзақтығы,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bookmarkEnd w:id="695"/>
    <w:bookmarkStart w:name="z865" w:id="696"/>
    <w:p>
      <w:pPr>
        <w:spacing w:after="0"/>
        <w:ind w:left="0"/>
        <w:jc w:val="both"/>
      </w:pPr>
      <w:r>
        <w:rPr>
          <w:rFonts w:ascii="Times New Roman"/>
          <w:b w:val="false"/>
          <w:i w:val="false"/>
          <w:color w:val="000000"/>
          <w:sz w:val="28"/>
        </w:rPr>
        <w:t>
      2. Жыл сайынғы ақы төленетін еңбек демалысының жалпы ұзақтығын есептеу кезінде жыл сайынғы ақы төленетін қосымша еңбек демалыстары жыл сайынғы ақы төленетін негізгі еңбек демалысына қосылады.</w:t>
      </w:r>
    </w:p>
    <w:bookmarkEnd w:id="696"/>
    <w:p>
      <w:pPr>
        <w:spacing w:after="0"/>
        <w:ind w:left="0"/>
        <w:jc w:val="both"/>
      </w:pPr>
      <w:r>
        <w:rPr>
          <w:rFonts w:ascii="Times New Roman"/>
          <w:b/>
          <w:i w:val="false"/>
          <w:color w:val="000000"/>
          <w:sz w:val="28"/>
        </w:rPr>
        <w:t>91-бап. Жыл сайынғы ақы төленетін еңбек демалысы берілген кезде еңбек өтілін есептеу</w:t>
      </w:r>
    </w:p>
    <w:p>
      <w:pPr>
        <w:spacing w:after="0"/>
        <w:ind w:left="0"/>
        <w:jc w:val="both"/>
      </w:pPr>
      <w:r>
        <w:rPr>
          <w:rFonts w:ascii="Times New Roman"/>
          <w:b w:val="false"/>
          <w:i w:val="false"/>
          <w:color w:val="000000"/>
          <w:sz w:val="28"/>
        </w:rPr>
        <w:t>
      Жыл сайынғы ақы төленетін еңбек демалысы берілген кезде:</w:t>
      </w:r>
    </w:p>
    <w:bookmarkStart w:name="z866" w:id="697"/>
    <w:p>
      <w:pPr>
        <w:spacing w:after="0"/>
        <w:ind w:left="0"/>
        <w:jc w:val="both"/>
      </w:pPr>
      <w:r>
        <w:rPr>
          <w:rFonts w:ascii="Times New Roman"/>
          <w:b w:val="false"/>
          <w:i w:val="false"/>
          <w:color w:val="000000"/>
          <w:sz w:val="28"/>
        </w:rPr>
        <w:t>
      1) нақты жұмыс істелген уақыт;</w:t>
      </w:r>
    </w:p>
    <w:bookmarkEnd w:id="697"/>
    <w:bookmarkStart w:name="z867" w:id="698"/>
    <w:p>
      <w:pPr>
        <w:spacing w:after="0"/>
        <w:ind w:left="0"/>
        <w:jc w:val="both"/>
      </w:pPr>
      <w:r>
        <w:rPr>
          <w:rFonts w:ascii="Times New Roman"/>
          <w:b w:val="false"/>
          <w:i w:val="false"/>
          <w:color w:val="000000"/>
          <w:sz w:val="28"/>
        </w:rPr>
        <w:t>
      2) жұмыскер нақты жұмыс істемеген, бірақ оның жұмыс орны (лауазымы) мен жалақысы толық немесе ішінара сақталған уақыт;</w:t>
      </w:r>
    </w:p>
    <w:bookmarkEnd w:id="698"/>
    <w:bookmarkStart w:name="z868" w:id="699"/>
    <w:p>
      <w:pPr>
        <w:spacing w:after="0"/>
        <w:ind w:left="0"/>
        <w:jc w:val="both"/>
      </w:pPr>
      <w:r>
        <w:rPr>
          <w:rFonts w:ascii="Times New Roman"/>
          <w:b w:val="false"/>
          <w:i w:val="false"/>
          <w:color w:val="000000"/>
          <w:sz w:val="28"/>
        </w:rPr>
        <w:t>
      3) жұмыскер еңбекке уақытша қабілетсіздігіне байланысты нақты жұмыс істемеген уақыт, оның ішінде жүктілігіне және босануына байланысты демалыста болған уақыт;</w:t>
      </w:r>
    </w:p>
    <w:bookmarkEnd w:id="699"/>
    <w:bookmarkStart w:name="z869" w:id="700"/>
    <w:p>
      <w:pPr>
        <w:spacing w:after="0"/>
        <w:ind w:left="0"/>
        <w:jc w:val="both"/>
      </w:pPr>
      <w:r>
        <w:rPr>
          <w:rFonts w:ascii="Times New Roman"/>
          <w:b w:val="false"/>
          <w:i w:val="false"/>
          <w:color w:val="000000"/>
          <w:sz w:val="28"/>
        </w:rPr>
        <w:t>
      4) жұмыскер жұмысына қайта алыну алдында нақты жұмыс істемеген уақыт еңбек өтіліне қосылады.</w:t>
      </w:r>
    </w:p>
    <w:bookmarkEnd w:id="700"/>
    <w:p>
      <w:pPr>
        <w:spacing w:after="0"/>
        <w:ind w:left="0"/>
        <w:jc w:val="both"/>
      </w:pPr>
      <w:r>
        <w:rPr>
          <w:rFonts w:ascii="Times New Roman"/>
          <w:b/>
          <w:i w:val="false"/>
          <w:color w:val="000000"/>
          <w:sz w:val="28"/>
        </w:rPr>
        <w:t>92-бап. Жыл сайынғы ақы төленетін еңбек демалыстарының кезеңін айқындау және оларды беру тәртібі</w:t>
      </w:r>
    </w:p>
    <w:bookmarkStart w:name="z870" w:id="701"/>
    <w:p>
      <w:pPr>
        <w:spacing w:after="0"/>
        <w:ind w:left="0"/>
        <w:jc w:val="both"/>
      </w:pPr>
      <w:r>
        <w:rPr>
          <w:rFonts w:ascii="Times New Roman"/>
          <w:b w:val="false"/>
          <w:i w:val="false"/>
          <w:color w:val="000000"/>
          <w:sz w:val="28"/>
        </w:rPr>
        <w:t>
      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End w:id="701"/>
    <w:bookmarkStart w:name="z871" w:id="702"/>
    <w:p>
      <w:pPr>
        <w:spacing w:after="0"/>
        <w:ind w:left="0"/>
        <w:jc w:val="both"/>
      </w:pPr>
      <w:r>
        <w:rPr>
          <w:rFonts w:ascii="Times New Roman"/>
          <w:b w:val="false"/>
          <w:i w:val="false"/>
          <w:color w:val="000000"/>
          <w:sz w:val="28"/>
        </w:rPr>
        <w:t>
      2. Жұмыс жылы жұмыскердің бірінші жұмыс күнінен бастап есептелген күнтізбелік он екі айды құрайды.</w:t>
      </w:r>
    </w:p>
    <w:bookmarkEnd w:id="702"/>
    <w:bookmarkStart w:name="z872" w:id="703"/>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703"/>
    <w:bookmarkStart w:name="z873" w:id="704"/>
    <w:p>
      <w:pPr>
        <w:spacing w:after="0"/>
        <w:ind w:left="0"/>
        <w:jc w:val="both"/>
      </w:pPr>
      <w:r>
        <w:rPr>
          <w:rFonts w:ascii="Times New Roman"/>
          <w:b w:val="false"/>
          <w:i w:val="false"/>
          <w:color w:val="000000"/>
          <w:sz w:val="28"/>
        </w:rPr>
        <w:t>
      4. Жыл сайынғы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bookmarkEnd w:id="704"/>
    <w:bookmarkStart w:name="z874" w:id="705"/>
    <w:p>
      <w:pPr>
        <w:spacing w:after="0"/>
        <w:ind w:left="0"/>
        <w:jc w:val="both"/>
      </w:pPr>
      <w:r>
        <w:rPr>
          <w:rFonts w:ascii="Times New Roman"/>
          <w:b w:val="false"/>
          <w:i w:val="false"/>
          <w:color w:val="000000"/>
          <w:sz w:val="28"/>
        </w:rPr>
        <w:t>
      5. Қоса атқаратын жұмыс туралы еңбек шарты бойынша жұмыс істейтін жұмыскерлерге жыл сайынғы ақы төленетін еңбек демалысы негізгі жұмысы бойынша демалыспен бір мезгілде беріледі.</w:t>
      </w:r>
    </w:p>
    <w:bookmarkEnd w:id="705"/>
    <w:p>
      <w:pPr>
        <w:spacing w:after="0"/>
        <w:ind w:left="0"/>
        <w:jc w:val="both"/>
      </w:pPr>
      <w:r>
        <w:rPr>
          <w:rFonts w:ascii="Times New Roman"/>
          <w:b w:val="false"/>
          <w:i w:val="false"/>
          <w:color w:val="000000"/>
          <w:sz w:val="28"/>
        </w:rPr>
        <w:t>
      Егер қоса атқаратын жұмыс туралы еңбек шарты бойынша жыл сайынғы ақы төленетін еңбек демалысының ұзақтығы негізгі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bookmarkStart w:name="z875" w:id="706"/>
    <w:p>
      <w:pPr>
        <w:spacing w:after="0"/>
        <w:ind w:left="0"/>
        <w:jc w:val="both"/>
      </w:pPr>
      <w:r>
        <w:rPr>
          <w:rFonts w:ascii="Times New Roman"/>
          <w:b w:val="false"/>
          <w:i w:val="false"/>
          <w:color w:val="000000"/>
          <w:sz w:val="28"/>
        </w:rPr>
        <w:t>
      6. Демалыс беру, ауыстыру не жыл сайынғы ақы төленетін еңбек демалысынан кері шақыртып алу жұмыс берушінің актісімен ресімделеді.</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Жыл сайынғы ақы төленетін еңбек демалыстарын берудің кезектілігі</w:t>
      </w:r>
    </w:p>
    <w:bookmarkStart w:name="z876" w:id="707"/>
    <w:p>
      <w:pPr>
        <w:spacing w:after="0"/>
        <w:ind w:left="0"/>
        <w:jc w:val="both"/>
      </w:pPr>
      <w:r>
        <w:rPr>
          <w:rFonts w:ascii="Times New Roman"/>
          <w:b w:val="false"/>
          <w:i w:val="false"/>
          <w:color w:val="000000"/>
          <w:sz w:val="28"/>
        </w:rPr>
        <w:t>
      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bookmarkEnd w:id="707"/>
    <w:bookmarkStart w:name="z1812" w:id="708"/>
    <w:p>
      <w:pPr>
        <w:spacing w:after="0"/>
        <w:ind w:left="0"/>
        <w:jc w:val="both"/>
      </w:pPr>
      <w:r>
        <w:rPr>
          <w:rFonts w:ascii="Times New Roman"/>
          <w:b w:val="false"/>
          <w:i w:val="false"/>
          <w:color w:val="000000"/>
          <w:sz w:val="28"/>
        </w:rPr>
        <w:t>
      1-1. Резервтегі әскери қызметті өткеріп жүрген жұмыскерлерге жыл сайынғы ақы төленетін еңбек демалыстарын берудің кезектілігі осы баптың 1-тармағы негізінде, сондай-ақ жауынгерлік даярлық бойынша сабақтар немесе жиындар өткізу графигіне (ол болған кезде) сәйкес айқындалады.</w:t>
      </w:r>
    </w:p>
    <w:bookmarkEnd w:id="708"/>
    <w:bookmarkStart w:name="z877" w:id="709"/>
    <w:p>
      <w:pPr>
        <w:spacing w:after="0"/>
        <w:ind w:left="0"/>
        <w:jc w:val="both"/>
      </w:pPr>
      <w:r>
        <w:rPr>
          <w:rFonts w:ascii="Times New Roman"/>
          <w:b w:val="false"/>
          <w:i w:val="false"/>
          <w:color w:val="000000"/>
          <w:sz w:val="28"/>
        </w:rPr>
        <w:t>
      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 сайынғы ақы төленетін еңбек демалысын ауыстырудың жағдайлары мен тәртібі</w:t>
      </w:r>
    </w:p>
    <w:bookmarkStart w:name="z878" w:id="710"/>
    <w:p>
      <w:pPr>
        <w:spacing w:after="0"/>
        <w:ind w:left="0"/>
        <w:jc w:val="both"/>
      </w:pPr>
      <w:r>
        <w:rPr>
          <w:rFonts w:ascii="Times New Roman"/>
          <w:b w:val="false"/>
          <w:i w:val="false"/>
          <w:color w:val="000000"/>
          <w:sz w:val="28"/>
        </w:rPr>
        <w:t xml:space="preserve">
      1. Жыл сайынғы ақы төленетін еңбек демалысы мынадай жағдайларда: </w:t>
      </w:r>
    </w:p>
    <w:bookmarkEnd w:id="710"/>
    <w:p>
      <w:pPr>
        <w:spacing w:after="0"/>
        <w:ind w:left="0"/>
        <w:jc w:val="both"/>
      </w:pPr>
      <w:r>
        <w:rPr>
          <w:rFonts w:ascii="Times New Roman"/>
          <w:b w:val="false"/>
          <w:i w:val="false"/>
          <w:color w:val="000000"/>
          <w:sz w:val="28"/>
        </w:rPr>
        <w:t>
      жұмыскер еңбекке уақытша қабілетсіз болғанда;</w:t>
      </w:r>
    </w:p>
    <w:p>
      <w:pPr>
        <w:spacing w:after="0"/>
        <w:ind w:left="0"/>
        <w:jc w:val="both"/>
      </w:pPr>
      <w:r>
        <w:rPr>
          <w:rFonts w:ascii="Times New Roman"/>
          <w:b w:val="false"/>
          <w:i w:val="false"/>
          <w:color w:val="000000"/>
          <w:sz w:val="28"/>
        </w:rPr>
        <w:t>
      жүктілікке және босануға байланысты демалыс кезінде толық немесе оның бір бөлігі ауыстырылады.</w:t>
      </w:r>
    </w:p>
    <w:bookmarkStart w:name="z879" w:id="71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 еңбек демалысына қосылуы немесе жұмыскердің өтініші бойынша ағымдағы жұмыс жылында бөлек берілуі мүмкін.</w:t>
      </w:r>
    </w:p>
    <w:bookmarkEnd w:id="711"/>
    <w:bookmarkStart w:name="z880" w:id="712"/>
    <w:p>
      <w:pPr>
        <w:spacing w:after="0"/>
        <w:ind w:left="0"/>
        <w:jc w:val="both"/>
      </w:pPr>
      <w:r>
        <w:rPr>
          <w:rFonts w:ascii="Times New Roman"/>
          <w:b w:val="false"/>
          <w:i w:val="false"/>
          <w:color w:val="000000"/>
          <w:sz w:val="28"/>
        </w:rPr>
        <w:t>
      3. Пайдаланылмаған жыл сайынғы ақы төленетін еңбек демалысын не оның бір бөлігін қатарынан екі жыл бойы бермеуге тыйым салынады.</w:t>
      </w:r>
    </w:p>
    <w:bookmarkEnd w:id="712"/>
    <w:p>
      <w:pPr>
        <w:spacing w:after="0"/>
        <w:ind w:left="0"/>
        <w:jc w:val="both"/>
      </w:pPr>
      <w:r>
        <w:rPr>
          <w:rFonts w:ascii="Times New Roman"/>
          <w:b/>
          <w:i w:val="false"/>
          <w:color w:val="000000"/>
          <w:sz w:val="28"/>
        </w:rPr>
        <w:t>95-бап. Жыл сайынғы ақы төленетін еңбек демалысынан кері шақыртып алу</w:t>
      </w:r>
    </w:p>
    <w:bookmarkStart w:name="z881" w:id="713"/>
    <w:p>
      <w:pPr>
        <w:spacing w:after="0"/>
        <w:ind w:left="0"/>
        <w:jc w:val="both"/>
      </w:pPr>
      <w:r>
        <w:rPr>
          <w:rFonts w:ascii="Times New Roman"/>
          <w:b w:val="false"/>
          <w:i w:val="false"/>
          <w:color w:val="000000"/>
          <w:sz w:val="28"/>
        </w:rPr>
        <w:t xml:space="preserve">
      1. Жұмыс беруші өндірістік қажеттілік жағдайында жыл сайынғы ақы төленетін еңбек демалысын жұмыскердің жазбаша келісімімен ғана үзуі мүмкін. </w:t>
      </w:r>
    </w:p>
    <w:bookmarkEnd w:id="713"/>
    <w:bookmarkStart w:name="z882" w:id="714"/>
    <w:p>
      <w:pPr>
        <w:spacing w:after="0"/>
        <w:ind w:left="0"/>
        <w:jc w:val="both"/>
      </w:pPr>
      <w:r>
        <w:rPr>
          <w:rFonts w:ascii="Times New Roman"/>
          <w:b w:val="false"/>
          <w:i w:val="false"/>
          <w:color w:val="000000"/>
          <w:sz w:val="28"/>
        </w:rPr>
        <w:t>
      2. Кері шақыртып алуға байланысты жыл сайынғы ақы төленетін еңбек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bookmarkEnd w:id="714"/>
    <w:bookmarkStart w:name="z883" w:id="715"/>
    <w:p>
      <w:pPr>
        <w:spacing w:after="0"/>
        <w:ind w:left="0"/>
        <w:jc w:val="both"/>
      </w:pPr>
      <w:r>
        <w:rPr>
          <w:rFonts w:ascii="Times New Roman"/>
          <w:b w:val="false"/>
          <w:i w:val="false"/>
          <w:color w:val="000000"/>
          <w:sz w:val="28"/>
        </w:rPr>
        <w:t>
      3. Жұмыскерді жыл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пайдаланылмаған бөлігінің күндері үшін өтемақы төлемі жүргізіледі.</w:t>
      </w:r>
    </w:p>
    <w:bookmarkEnd w:id="715"/>
    <w:bookmarkStart w:name="z884" w:id="716"/>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Жыл сайынғы ақы төленетін еңбек демалысы құқығын іске асыру және еңбек шарты тоқтатылған кезде өтемақы төлеу</w:t>
      </w:r>
    </w:p>
    <w:bookmarkStart w:name="z885" w:id="717"/>
    <w:p>
      <w:pPr>
        <w:spacing w:after="0"/>
        <w:ind w:left="0"/>
        <w:jc w:val="both"/>
      </w:pPr>
      <w:r>
        <w:rPr>
          <w:rFonts w:ascii="Times New Roman"/>
          <w:b w:val="false"/>
          <w:i w:val="false"/>
          <w:color w:val="000000"/>
          <w:sz w:val="28"/>
        </w:rPr>
        <w:t>
      1. Еңбек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еңбек шарты мерзімінің өтуіне байланысты оны тоқтату күні болып есептеледі.</w:t>
      </w:r>
    </w:p>
    <w:bookmarkEnd w:id="717"/>
    <w:bookmarkStart w:name="z886" w:id="718"/>
    <w:p>
      <w:pPr>
        <w:spacing w:after="0"/>
        <w:ind w:left="0"/>
        <w:jc w:val="both"/>
      </w:pPr>
      <w:r>
        <w:rPr>
          <w:rFonts w:ascii="Times New Roman"/>
          <w:b w:val="false"/>
          <w:i w:val="false"/>
          <w:color w:val="000000"/>
          <w:sz w:val="28"/>
        </w:rPr>
        <w:t>
      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718"/>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Жалақы сақталмайтын демалыс</w:t>
      </w:r>
    </w:p>
    <w:bookmarkStart w:name="z887" w:id="719"/>
    <w:p>
      <w:pPr>
        <w:spacing w:after="0"/>
        <w:ind w:left="0"/>
        <w:jc w:val="both"/>
      </w:pPr>
      <w:r>
        <w:rPr>
          <w:rFonts w:ascii="Times New Roman"/>
          <w:b w:val="false"/>
          <w:i w:val="false"/>
          <w:color w:val="000000"/>
          <w:sz w:val="28"/>
        </w:rPr>
        <w:t>
      1. Еңбек шарты тараптарының келісімі бойынша жұмыскердің өтініші негізінде оған жалақы сақталмайтын демалыс берілуі мүмкін.</w:t>
      </w:r>
    </w:p>
    <w:bookmarkEnd w:id="719"/>
    <w:bookmarkStart w:name="z888" w:id="720"/>
    <w:p>
      <w:pPr>
        <w:spacing w:after="0"/>
        <w:ind w:left="0"/>
        <w:jc w:val="both"/>
      </w:pPr>
      <w:r>
        <w:rPr>
          <w:rFonts w:ascii="Times New Roman"/>
          <w:b w:val="false"/>
          <w:i w:val="false"/>
          <w:color w:val="000000"/>
          <w:sz w:val="28"/>
        </w:rPr>
        <w:t>
      2. Жалақы сақталмайтын демалыстың ұзақтығы жұмыскер мен жұмыс берушінің арасындағы келісім бойынша айқындалады.</w:t>
      </w:r>
    </w:p>
    <w:bookmarkEnd w:id="720"/>
    <w:bookmarkStart w:name="z889" w:id="721"/>
    <w:p>
      <w:pPr>
        <w:spacing w:after="0"/>
        <w:ind w:left="0"/>
        <w:jc w:val="both"/>
      </w:pPr>
      <w:r>
        <w:rPr>
          <w:rFonts w:ascii="Times New Roman"/>
          <w:b w:val="false"/>
          <w:i w:val="false"/>
          <w:color w:val="000000"/>
          <w:sz w:val="28"/>
        </w:rPr>
        <w:t>
      3. Жұмыс беруші:</w:t>
      </w:r>
    </w:p>
    <w:bookmarkEnd w:id="721"/>
    <w:bookmarkStart w:name="z890" w:id="722"/>
    <w:p>
      <w:pPr>
        <w:spacing w:after="0"/>
        <w:ind w:left="0"/>
        <w:jc w:val="both"/>
      </w:pPr>
      <w:r>
        <w:rPr>
          <w:rFonts w:ascii="Times New Roman"/>
          <w:b w:val="false"/>
          <w:i w:val="false"/>
          <w:color w:val="000000"/>
          <w:sz w:val="28"/>
        </w:rPr>
        <w:t>
      1) неке тіркелгенде;</w:t>
      </w:r>
    </w:p>
    <w:bookmarkEnd w:id="722"/>
    <w:bookmarkStart w:name="z891" w:id="723"/>
    <w:p>
      <w:pPr>
        <w:spacing w:after="0"/>
        <w:ind w:left="0"/>
        <w:jc w:val="both"/>
      </w:pPr>
      <w:r>
        <w:rPr>
          <w:rFonts w:ascii="Times New Roman"/>
          <w:b w:val="false"/>
          <w:i w:val="false"/>
          <w:color w:val="000000"/>
          <w:sz w:val="28"/>
        </w:rPr>
        <w:t>
      2) бала туылғанда;</w:t>
      </w:r>
    </w:p>
    <w:bookmarkEnd w:id="723"/>
    <w:bookmarkStart w:name="z892" w:id="724"/>
    <w:p>
      <w:pPr>
        <w:spacing w:after="0"/>
        <w:ind w:left="0"/>
        <w:jc w:val="both"/>
      </w:pPr>
      <w:r>
        <w:rPr>
          <w:rFonts w:ascii="Times New Roman"/>
          <w:b w:val="false"/>
          <w:i w:val="false"/>
          <w:color w:val="000000"/>
          <w:sz w:val="28"/>
        </w:rPr>
        <w:t>
      3) жақын туыстары,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қайтыс болғанда;</w:t>
      </w:r>
    </w:p>
    <w:bookmarkEnd w:id="724"/>
    <w:bookmarkStart w:name="z893" w:id="725"/>
    <w:p>
      <w:pPr>
        <w:spacing w:after="0"/>
        <w:ind w:left="0"/>
        <w:jc w:val="both"/>
      </w:pPr>
      <w:r>
        <w:rPr>
          <w:rFonts w:ascii="Times New Roman"/>
          <w:b w:val="false"/>
          <w:i w:val="false"/>
          <w:color w:val="000000"/>
          <w:sz w:val="28"/>
        </w:rPr>
        <w:t>
      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bookmarkEnd w:id="725"/>
    <w:bookmarkStart w:name="z1802" w:id="726"/>
    <w:p>
      <w:pPr>
        <w:spacing w:after="0"/>
        <w:ind w:left="0"/>
        <w:jc w:val="both"/>
      </w:pPr>
      <w:r>
        <w:rPr>
          <w:rFonts w:ascii="Times New Roman"/>
          <w:b w:val="false"/>
          <w:i w:val="false"/>
          <w:color w:val="000000"/>
          <w:sz w:val="28"/>
        </w:rPr>
        <w:t>
      4. Жұмыс беруші жұмыскерге тұрмыстық зорлық-зомбылықтан зардап шеккендерге арнаулы әлеуметтік көрсетілетін қызметтерді ұсынатын ұйымдарда болған кезеңде жалақы сақталмайтын, бірақ күнтізбелік отыз күннен аспайтын демалыс беруге міндетті.</w:t>
      </w:r>
    </w:p>
    <w:bookmarkEnd w:id="726"/>
    <w:p>
      <w:pPr>
        <w:spacing w:after="0"/>
        <w:ind w:left="0"/>
        <w:jc w:val="both"/>
      </w:pPr>
      <w:r>
        <w:rPr>
          <w:rFonts w:ascii="Times New Roman"/>
          <w:b w:val="false"/>
          <w:i w:val="false"/>
          <w:color w:val="000000"/>
          <w:sz w:val="28"/>
        </w:rPr>
        <w:t>
      Жалақы сақталмайтын демалыс оның ұзақтығы көрсетіліп және арнаулы әлеуметтік көрсетілетін қызметтерді ұсыну туралы шарттың көшірмесі ұсыныла отырып, жұмыскердің жазбаша хабарламасы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Оқу демалысы</w:t>
      </w:r>
    </w:p>
    <w:bookmarkStart w:name="z894" w:id="727"/>
    <w:p>
      <w:pPr>
        <w:spacing w:after="0"/>
        <w:ind w:left="0"/>
        <w:jc w:val="both"/>
      </w:pPr>
      <w:r>
        <w:rPr>
          <w:rFonts w:ascii="Times New Roman"/>
          <w:b w:val="false"/>
          <w:i w:val="false"/>
          <w:color w:val="000000"/>
          <w:sz w:val="28"/>
        </w:rPr>
        <w:t>
      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өту үшін оқу демалыстары беріледі.</w:t>
      </w:r>
    </w:p>
    <w:bookmarkEnd w:id="727"/>
    <w:bookmarkStart w:name="z895" w:id="728"/>
    <w:p>
      <w:pPr>
        <w:spacing w:after="0"/>
        <w:ind w:left="0"/>
        <w:jc w:val="both"/>
      </w:pPr>
      <w:r>
        <w:rPr>
          <w:rFonts w:ascii="Times New Roman"/>
          <w:b w:val="false"/>
          <w:i w:val="false"/>
          <w:color w:val="000000"/>
          <w:sz w:val="28"/>
        </w:rPr>
        <w:t>
      2. Оқу демалысына ақы төлеу келісімдерде, ұжымдық, еңбек шарттарында, оқу шартында айқындалады.</w:t>
      </w:r>
    </w:p>
    <w:bookmarkEnd w:id="728"/>
    <w:bookmarkStart w:name="z896" w:id="729"/>
    <w:p>
      <w:pPr>
        <w:spacing w:after="0"/>
        <w:ind w:left="0"/>
        <w:jc w:val="both"/>
      </w:pPr>
      <w:r>
        <w:rPr>
          <w:rFonts w:ascii="Times New Roman"/>
          <w:b w:val="false"/>
          <w:i w:val="false"/>
          <w:color w:val="000000"/>
          <w:sz w:val="28"/>
        </w:rPr>
        <w:t>
      3. Жұмыс беруші "Болашақ" халықаралық стипендиясы шеңберінде шетелге оқуға, тағылымдамаға жіберілген жұмыскерлерге жұмыс орнын (лауазымын) сақтай отырып, оқу демалыстарын береді.</w:t>
      </w:r>
    </w:p>
    <w:bookmarkEnd w:id="729"/>
    <w:p>
      <w:pPr>
        <w:spacing w:after="0"/>
        <w:ind w:left="0"/>
        <w:jc w:val="both"/>
      </w:pPr>
      <w:r>
        <w:rPr>
          <w:rFonts w:ascii="Times New Roman"/>
          <w:b/>
          <w:i w:val="false"/>
          <w:color w:val="000000"/>
          <w:sz w:val="28"/>
        </w:rPr>
        <w:t>99-бап. Жүктілікке және бала (балаларды) тууға, жаңа туған баланы (балаларды) асырап алуға байланысты демалыстар</w:t>
      </w:r>
    </w:p>
    <w:bookmarkStart w:name="z897" w:id="730"/>
    <w:p>
      <w:pPr>
        <w:spacing w:after="0"/>
        <w:ind w:left="0"/>
        <w:jc w:val="both"/>
      </w:pPr>
      <w:r>
        <w:rPr>
          <w:rFonts w:ascii="Times New Roman"/>
          <w:b w:val="false"/>
          <w:i w:val="false"/>
          <w:color w:val="000000"/>
          <w:sz w:val="28"/>
        </w:rPr>
        <w:t>
      1. Жүкті әйелдерге, бала (балаларды) туған әйелдерге, жаңа туған баланы (балаларды) асырап алған әйелдерге (еркектерге) баланың туылуына байланысты мынадай демалыстар беріледі:</w:t>
      </w:r>
    </w:p>
    <w:bookmarkEnd w:id="730"/>
    <w:bookmarkStart w:name="z898" w:id="731"/>
    <w:p>
      <w:pPr>
        <w:spacing w:after="0"/>
        <w:ind w:left="0"/>
        <w:jc w:val="both"/>
      </w:pPr>
      <w:r>
        <w:rPr>
          <w:rFonts w:ascii="Times New Roman"/>
          <w:b w:val="false"/>
          <w:i w:val="false"/>
          <w:color w:val="000000"/>
          <w:sz w:val="28"/>
        </w:rPr>
        <w:t>
      1) жүктілікке және босануға байланысты демалыс;</w:t>
      </w:r>
    </w:p>
    <w:bookmarkEnd w:id="731"/>
    <w:bookmarkStart w:name="z899" w:id="732"/>
    <w:p>
      <w:pPr>
        <w:spacing w:after="0"/>
        <w:ind w:left="0"/>
        <w:jc w:val="both"/>
      </w:pPr>
      <w:r>
        <w:rPr>
          <w:rFonts w:ascii="Times New Roman"/>
          <w:b w:val="false"/>
          <w:i w:val="false"/>
          <w:color w:val="000000"/>
          <w:sz w:val="28"/>
        </w:rPr>
        <w:t>
      2) жаңа туған баланы (балаларды) асырап алған жұмыскерлерге демалыс;</w:t>
      </w:r>
    </w:p>
    <w:bookmarkEnd w:id="732"/>
    <w:bookmarkStart w:name="z900" w:id="733"/>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w:t>
      </w:r>
    </w:p>
    <w:bookmarkEnd w:id="733"/>
    <w:bookmarkStart w:name="z901" w:id="734"/>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жарамсыздығы туралы парағын ұсыну арқылы ресімдейді.</w:t>
      </w:r>
    </w:p>
    <w:bookmarkEnd w:id="734"/>
    <w:p>
      <w:pPr>
        <w:spacing w:after="0"/>
        <w:ind w:left="0"/>
        <w:jc w:val="both"/>
      </w:pPr>
      <w:r>
        <w:rPr>
          <w:rFonts w:ascii="Times New Roman"/>
          <w:b w:val="false"/>
          <w:i w:val="false"/>
          <w:color w:val="000000"/>
          <w:sz w:val="28"/>
        </w:rPr>
        <w:t>
      Жүктілікке және босануға байланысты демалыс ұзақтығы:</w:t>
      </w:r>
    </w:p>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p>
      <w:pPr>
        <w:spacing w:after="0"/>
        <w:ind w:left="0"/>
        <w:jc w:val="both"/>
      </w:pPr>
      <w:r>
        <w:rPr>
          <w:rFonts w:ascii="Times New Roman"/>
          <w:b w:val="false"/>
          <w:i w:val="false"/>
          <w:color w:val="000000"/>
          <w:sz w:val="28"/>
        </w:rPr>
        <w:t>
      Әйел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bookmarkStart w:name="z902" w:id="735"/>
    <w:p>
      <w:pPr>
        <w:spacing w:after="0"/>
        <w:ind w:left="0"/>
        <w:jc w:val="both"/>
      </w:pPr>
      <w:r>
        <w:rPr>
          <w:rFonts w:ascii="Times New Roman"/>
          <w:b w:val="false"/>
          <w:i w:val="false"/>
          <w:color w:val="000000"/>
          <w:sz w:val="28"/>
        </w:rPr>
        <w:t>
      3.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735"/>
    <w:bookmarkStart w:name="z903" w:id="736"/>
    <w:p>
      <w:pPr>
        <w:spacing w:after="0"/>
        <w:ind w:left="0"/>
        <w:jc w:val="both"/>
      </w:pPr>
      <w:r>
        <w:rPr>
          <w:rFonts w:ascii="Times New Roman"/>
          <w:b w:val="false"/>
          <w:i w:val="false"/>
          <w:color w:val="000000"/>
          <w:sz w:val="28"/>
        </w:rPr>
        <w:t>
      4. Егер еңбек және (немесе) ұжымдық шарт талаптарында, жұмыс берушінің актісінде көзделсе, жұмыс беруші орташа жалақыны сақтай отырып,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демалысқа ақы төлейді.</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Бала үш жасқа толғанға дейін оның күтіміне байланысты жалақы сақталмайтын демалыс</w:t>
      </w:r>
    </w:p>
    <w:bookmarkStart w:name="z904" w:id="737"/>
    <w:p>
      <w:pPr>
        <w:spacing w:after="0"/>
        <w:ind w:left="0"/>
        <w:jc w:val="both"/>
      </w:pPr>
      <w:r>
        <w:rPr>
          <w:rFonts w:ascii="Times New Roman"/>
          <w:b w:val="false"/>
          <w:i w:val="false"/>
          <w:color w:val="000000"/>
          <w:sz w:val="28"/>
        </w:rPr>
        <w:t>
      1. Жұмыс беруші жұмыскерге:</w:t>
      </w:r>
    </w:p>
    <w:bookmarkEnd w:id="737"/>
    <w:bookmarkStart w:name="z905" w:id="738"/>
    <w:p>
      <w:pPr>
        <w:spacing w:after="0"/>
        <w:ind w:left="0"/>
        <w:jc w:val="both"/>
      </w:pPr>
      <w:r>
        <w:rPr>
          <w:rFonts w:ascii="Times New Roman"/>
          <w:b w:val="false"/>
          <w:i w:val="false"/>
          <w:color w:val="000000"/>
          <w:sz w:val="28"/>
        </w:rPr>
        <w:t>
      1) ата-анасының таңдауы бойынша – баланың анасына не әкесіне;</w:t>
      </w:r>
    </w:p>
    <w:bookmarkEnd w:id="738"/>
    <w:bookmarkStart w:name="z906" w:id="739"/>
    <w:p>
      <w:pPr>
        <w:spacing w:after="0"/>
        <w:ind w:left="0"/>
        <w:jc w:val="both"/>
      </w:pPr>
      <w:r>
        <w:rPr>
          <w:rFonts w:ascii="Times New Roman"/>
          <w:b w:val="false"/>
          <w:i w:val="false"/>
          <w:color w:val="000000"/>
          <w:sz w:val="28"/>
        </w:rPr>
        <w:t>
      2) баланы жалғыз тәрбиелеп отырған ата-анаға;</w:t>
      </w:r>
    </w:p>
    <w:bookmarkEnd w:id="739"/>
    <w:bookmarkStart w:name="z907" w:id="740"/>
    <w:p>
      <w:pPr>
        <w:spacing w:after="0"/>
        <w:ind w:left="0"/>
        <w:jc w:val="both"/>
      </w:pPr>
      <w:r>
        <w:rPr>
          <w:rFonts w:ascii="Times New Roman"/>
          <w:b w:val="false"/>
          <w:i w:val="false"/>
          <w:color w:val="000000"/>
          <w:sz w:val="28"/>
        </w:rPr>
        <w:t>
      3) ата-ананың қамқорлығынсыз қалған баланы іс жүзінде тәрбиелеп отырған басқа туысына не қамқоршысына;</w:t>
      </w:r>
    </w:p>
    <w:bookmarkEnd w:id="740"/>
    <w:bookmarkStart w:name="z908" w:id="741"/>
    <w:p>
      <w:pPr>
        <w:spacing w:after="0"/>
        <w:ind w:left="0"/>
        <w:jc w:val="both"/>
      </w:pPr>
      <w:r>
        <w:rPr>
          <w:rFonts w:ascii="Times New Roman"/>
          <w:b w:val="false"/>
          <w:i w:val="false"/>
          <w:color w:val="000000"/>
          <w:sz w:val="28"/>
        </w:rPr>
        <w:t>
      4) жаңа туған баланы (балаларды) асырап алған жұмыскерге бала үш жасқа толғанға дейін оның күтіміне байланысты жалақы сақталмайтын демалыс беруге міндетті.</w:t>
      </w:r>
    </w:p>
    <w:bookmarkEnd w:id="741"/>
    <w:bookmarkStart w:name="z909" w:id="742"/>
    <w:p>
      <w:pPr>
        <w:spacing w:after="0"/>
        <w:ind w:left="0"/>
        <w:jc w:val="both"/>
      </w:pPr>
      <w:r>
        <w:rPr>
          <w:rFonts w:ascii="Times New Roman"/>
          <w:b w:val="false"/>
          <w:i w:val="false"/>
          <w:color w:val="000000"/>
          <w:sz w:val="28"/>
        </w:rPr>
        <w:t xml:space="preserve">
      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беріледі. </w:t>
      </w:r>
    </w:p>
    <w:bookmarkEnd w:id="742"/>
    <w:bookmarkStart w:name="z910" w:id="743"/>
    <w:p>
      <w:pPr>
        <w:spacing w:after="0"/>
        <w:ind w:left="0"/>
        <w:jc w:val="both"/>
      </w:pPr>
      <w:r>
        <w:rPr>
          <w:rFonts w:ascii="Times New Roman"/>
          <w:b w:val="false"/>
          <w:i w:val="false"/>
          <w:color w:val="000000"/>
          <w:sz w:val="28"/>
        </w:rPr>
        <w:t>
      Жұмыскер бала күтіміне байланысты демалысты бала үш жасқа толғанға дейін толық немесе бөліп пайдалана алады.</w:t>
      </w:r>
    </w:p>
    <w:bookmarkEnd w:id="743"/>
    <w:bookmarkStart w:name="z911" w:id="744"/>
    <w:p>
      <w:pPr>
        <w:spacing w:after="0"/>
        <w:ind w:left="0"/>
        <w:jc w:val="both"/>
      </w:pPr>
      <w:r>
        <w:rPr>
          <w:rFonts w:ascii="Times New Roman"/>
          <w:b w:val="false"/>
          <w:i w:val="false"/>
          <w:color w:val="000000"/>
          <w:sz w:val="28"/>
        </w:rPr>
        <w:t>
      3. Бала үш жасқа толғанға дейін оның күтіміне байланысты жалақы сақталмайтын демалыс уақытында жұмыскердің жұмыс орны (лауазымы) сақталады.</w:t>
      </w:r>
    </w:p>
    <w:bookmarkEnd w:id="744"/>
    <w:bookmarkStart w:name="z912" w:id="745"/>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3" w:id="746"/>
    <w:p>
      <w:pPr>
        <w:spacing w:after="0"/>
        <w:ind w:left="0"/>
        <w:jc w:val="left"/>
      </w:pPr>
      <w:r>
        <w:rPr>
          <w:rFonts w:ascii="Times New Roman"/>
          <w:b/>
          <w:i w:val="false"/>
          <w:color w:val="000000"/>
        </w:rPr>
        <w:t xml:space="preserve"> 8-тарау. ЕҢБЕКТІ НОРМАЛАУ ЖӘНЕ ЕҢБЕККЕ АҚЫ ТӨЛЕУ</w:t>
      </w:r>
    </w:p>
    <w:bookmarkEnd w:id="746"/>
    <w:p>
      <w:pPr>
        <w:spacing w:after="0"/>
        <w:ind w:left="0"/>
        <w:jc w:val="both"/>
      </w:pPr>
      <w:r>
        <w:rPr>
          <w:rFonts w:ascii="Times New Roman"/>
          <w:b/>
          <w:i w:val="false"/>
          <w:color w:val="000000"/>
          <w:sz w:val="28"/>
        </w:rPr>
        <w:t>101-бап. Еңбекті нормалау</w:t>
      </w:r>
    </w:p>
    <w:bookmarkStart w:name="z914" w:id="747"/>
    <w:p>
      <w:pPr>
        <w:spacing w:after="0"/>
        <w:ind w:left="0"/>
        <w:jc w:val="both"/>
      </w:pPr>
      <w:r>
        <w:rPr>
          <w:rFonts w:ascii="Times New Roman"/>
          <w:b w:val="false"/>
          <w:i w:val="false"/>
          <w:color w:val="000000"/>
          <w:sz w:val="28"/>
        </w:rPr>
        <w:t>
      1. Еңбекті нормалауды ұйымдастыру саласындағы мемлекеттік кепілдік:</w:t>
      </w:r>
    </w:p>
    <w:bookmarkEnd w:id="747"/>
    <w:p>
      <w:pPr>
        <w:spacing w:after="0"/>
        <w:ind w:left="0"/>
        <w:jc w:val="both"/>
      </w:pPr>
      <w:r>
        <w:rPr>
          <w:rFonts w:ascii="Times New Roman"/>
          <w:b w:val="false"/>
          <w:i w:val="false"/>
          <w:color w:val="000000"/>
          <w:sz w:val="28"/>
        </w:rPr>
        <w:t xml:space="preserve">
      еңбек жөніндегі үлгілік нормалар мен нормативтерді; </w:t>
      </w:r>
    </w:p>
    <w:p>
      <w:pPr>
        <w:spacing w:after="0"/>
        <w:ind w:left="0"/>
        <w:jc w:val="both"/>
      </w:pPr>
      <w:r>
        <w:rPr>
          <w:rFonts w:ascii="Times New Roman"/>
          <w:b w:val="false"/>
          <w:i w:val="false"/>
          <w:color w:val="000000"/>
          <w:sz w:val="28"/>
        </w:rPr>
        <w:t>
      мемлекеттік органдардың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әзірлеуді және бекітуді қамтамасыз етуін;</w:t>
      </w:r>
    </w:p>
    <w:p>
      <w:pPr>
        <w:spacing w:after="0"/>
        <w:ind w:left="0"/>
        <w:jc w:val="both"/>
      </w:pPr>
      <w:r>
        <w:rPr>
          <w:rFonts w:ascii="Times New Roman"/>
          <w:b w:val="false"/>
          <w:i w:val="false"/>
          <w:color w:val="000000"/>
          <w:sz w:val="28"/>
        </w:rPr>
        <w:t>
      жұмыс берушілердің еңбек нормаларын әзірлеуді, енгізуді, ауыстыруды және қайта қарауды қамтамасыз етуін мемлекеттік бақылауды қамтиды.</w:t>
      </w:r>
    </w:p>
    <w:bookmarkStart w:name="z1807" w:id="748"/>
    <w:p>
      <w:pPr>
        <w:spacing w:after="0"/>
        <w:ind w:left="0"/>
        <w:jc w:val="both"/>
      </w:pPr>
      <w:r>
        <w:rPr>
          <w:rFonts w:ascii="Times New Roman"/>
          <w:b w:val="false"/>
          <w:i w:val="false"/>
          <w:color w:val="000000"/>
          <w:sz w:val="28"/>
        </w:rPr>
        <w:t>
      1-1.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ұйымдастырудың қол жеткізілген деңгейіне сәйкес белгіленеді.</w:t>
      </w:r>
    </w:p>
    <w:bookmarkEnd w:id="748"/>
    <w:bookmarkStart w:name="z915" w:id="749"/>
    <w:p>
      <w:pPr>
        <w:spacing w:after="0"/>
        <w:ind w:left="0"/>
        <w:jc w:val="both"/>
      </w:pPr>
      <w:r>
        <w:rPr>
          <w:rFonts w:ascii="Times New Roman"/>
          <w:b w:val="false"/>
          <w:i w:val="false"/>
          <w:color w:val="000000"/>
          <w:sz w:val="28"/>
        </w:rPr>
        <w:t>
      2. Жұмыс беруші жаңа еңбек нормаларын әзірлеуді, енгізуді, қолданыстағыларын ауыстыруды және қайта қарауды еңбек жөніндегі үлгілік нормалар мен нормативтерді ескере отырып, жұмыскерлер өкілдерімен келісу бойынша жүргізеді.</w:t>
      </w:r>
    </w:p>
    <w:bookmarkEnd w:id="749"/>
    <w:bookmarkStart w:name="z916" w:id="750"/>
    <w:p>
      <w:pPr>
        <w:spacing w:after="0"/>
        <w:ind w:left="0"/>
        <w:jc w:val="both"/>
      </w:pPr>
      <w:r>
        <w:rPr>
          <w:rFonts w:ascii="Times New Roman"/>
          <w:b w:val="false"/>
          <w:i w:val="false"/>
          <w:color w:val="000000"/>
          <w:sz w:val="28"/>
        </w:rPr>
        <w:t>
      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ұйымдастырушылық-техникалық іс-шаралардың ендірілуіне қарай міндетті түрде ауыстырылуға тиіс.</w:t>
      </w:r>
    </w:p>
    <w:bookmarkEnd w:id="750"/>
    <w:p>
      <w:pPr>
        <w:spacing w:after="0"/>
        <w:ind w:left="0"/>
        <w:jc w:val="both"/>
      </w:pPr>
      <w:r>
        <w:rPr>
          <w:rFonts w:ascii="Times New Roman"/>
          <w:b w:val="false"/>
          <w:i w:val="false"/>
          <w:color w:val="000000"/>
          <w:sz w:val="28"/>
        </w:rPr>
        <w:t>
      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деңгейіне қол жеткізу бұрын белгіленген еңбек нормаларын қайта қарау үшін негіз болып табылмайды.</w:t>
      </w:r>
    </w:p>
    <w:bookmarkStart w:name="z917" w:id="751"/>
    <w:p>
      <w:pPr>
        <w:spacing w:after="0"/>
        <w:ind w:left="0"/>
        <w:jc w:val="both"/>
      </w:pPr>
      <w:r>
        <w:rPr>
          <w:rFonts w:ascii="Times New Roman"/>
          <w:b w:val="false"/>
          <w:i w:val="false"/>
          <w:color w:val="000000"/>
          <w:sz w:val="28"/>
        </w:rPr>
        <w:t>
      4. Жұмыскерлер жұмыс берушінің жаңа еңбек нормаларын енгізуі туралы кемінде бір ай бұрын хабардар етіледі.</w:t>
      </w:r>
    </w:p>
    <w:bookmarkEnd w:id="751"/>
    <w:bookmarkStart w:name="z918" w:id="752"/>
    <w:p>
      <w:pPr>
        <w:spacing w:after="0"/>
        <w:ind w:left="0"/>
        <w:jc w:val="both"/>
      </w:pPr>
      <w:r>
        <w:rPr>
          <w:rFonts w:ascii="Times New Roman"/>
          <w:b w:val="false"/>
          <w:i w:val="false"/>
          <w:color w:val="000000"/>
          <w:sz w:val="28"/>
        </w:rPr>
        <w:t>
      5. Еңбек нормаларын әзірлеу кезінде:</w:t>
      </w:r>
    </w:p>
    <w:bookmarkEnd w:id="752"/>
    <w:bookmarkStart w:name="z919" w:id="753"/>
    <w:p>
      <w:pPr>
        <w:spacing w:after="0"/>
        <w:ind w:left="0"/>
        <w:jc w:val="both"/>
      </w:pPr>
      <w:r>
        <w:rPr>
          <w:rFonts w:ascii="Times New Roman"/>
          <w:b w:val="false"/>
          <w:i w:val="false"/>
          <w:color w:val="000000"/>
          <w:sz w:val="28"/>
        </w:rPr>
        <w:t>
      1) еңбек нормаларының сапасы, оларды қажетті еңбек шығындарына оңтайлы жақындату;</w:t>
      </w:r>
    </w:p>
    <w:bookmarkEnd w:id="753"/>
    <w:bookmarkStart w:name="z920" w:id="754"/>
    <w:p>
      <w:pPr>
        <w:spacing w:after="0"/>
        <w:ind w:left="0"/>
        <w:jc w:val="both"/>
      </w:pPr>
      <w:r>
        <w:rPr>
          <w:rFonts w:ascii="Times New Roman"/>
          <w:b w:val="false"/>
          <w:i w:val="false"/>
          <w:color w:val="000000"/>
          <w:sz w:val="28"/>
        </w:rPr>
        <w:t>
      2) ұқсас ұйымдастырушылық-техникалық жағдайларда орындалатын дәл сондай жұмыстарға бірдей еңбек нормаларын белгілеу;</w:t>
      </w:r>
    </w:p>
    <w:bookmarkEnd w:id="754"/>
    <w:bookmarkStart w:name="z921" w:id="755"/>
    <w:p>
      <w:pPr>
        <w:spacing w:after="0"/>
        <w:ind w:left="0"/>
        <w:jc w:val="both"/>
      </w:pPr>
      <w:r>
        <w:rPr>
          <w:rFonts w:ascii="Times New Roman"/>
          <w:b w:val="false"/>
          <w:i w:val="false"/>
          <w:color w:val="000000"/>
          <w:sz w:val="28"/>
        </w:rPr>
        <w:t>
      3) еңбек нормаларының ғылым мен техника жетістіктері негізіндегі прогрессивтілігі;</w:t>
      </w:r>
    </w:p>
    <w:bookmarkEnd w:id="755"/>
    <w:bookmarkStart w:name="z922" w:id="756"/>
    <w:p>
      <w:pPr>
        <w:spacing w:after="0"/>
        <w:ind w:left="0"/>
        <w:jc w:val="both"/>
      </w:pPr>
      <w:r>
        <w:rPr>
          <w:rFonts w:ascii="Times New Roman"/>
          <w:b w:val="false"/>
          <w:i w:val="false"/>
          <w:color w:val="000000"/>
          <w:sz w:val="28"/>
        </w:rPr>
        <w:t>
      4) еңбек нормаларын белгілеу мүмкін және орынды болатын жұмыс түрлерін еңбекті нормалаумен қамту;</w:t>
      </w:r>
    </w:p>
    <w:bookmarkEnd w:id="756"/>
    <w:bookmarkStart w:name="z923" w:id="757"/>
    <w:p>
      <w:pPr>
        <w:spacing w:after="0"/>
        <w:ind w:left="0"/>
        <w:jc w:val="both"/>
      </w:pPr>
      <w:r>
        <w:rPr>
          <w:rFonts w:ascii="Times New Roman"/>
          <w:b w:val="false"/>
          <w:i w:val="false"/>
          <w:color w:val="000000"/>
          <w:sz w:val="28"/>
        </w:rPr>
        <w:t>
      5) еңбек нормаларының техникалық (ғылыми) негізділігі қамтамасыз етілуге тиіс.</w:t>
      </w:r>
    </w:p>
    <w:bookmarkEnd w:id="757"/>
    <w:bookmarkStart w:name="z924" w:id="758"/>
    <w:p>
      <w:pPr>
        <w:spacing w:after="0"/>
        <w:ind w:left="0"/>
        <w:jc w:val="both"/>
      </w:pPr>
      <w:r>
        <w:rPr>
          <w:rFonts w:ascii="Times New Roman"/>
          <w:b w:val="false"/>
          <w:i w:val="false"/>
          <w:color w:val="000000"/>
          <w:sz w:val="28"/>
        </w:rPr>
        <w:t xml:space="preserve">
      6. Көрсетілетін қызметтеріне (тауарларына, жұмыстарына) тарифтерді (бағаларды,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жұмыс беруші бекітеді.</w:t>
      </w:r>
    </w:p>
    <w:bookmarkEnd w:id="758"/>
    <w:bookmarkStart w:name="z925" w:id="759"/>
    <w:p>
      <w:pPr>
        <w:spacing w:after="0"/>
        <w:ind w:left="0"/>
        <w:jc w:val="both"/>
      </w:pPr>
      <w:r>
        <w:rPr>
          <w:rFonts w:ascii="Times New Roman"/>
          <w:b w:val="false"/>
          <w:i w:val="false"/>
          <w:color w:val="000000"/>
          <w:sz w:val="28"/>
        </w:rPr>
        <w:t>
      7. Қызметтің тиісті салаларындағы уәкілетті мемлекеттік органдар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bookmarkEnd w:id="759"/>
    <w:bookmarkStart w:name="z1808" w:id="760"/>
    <w:p>
      <w:pPr>
        <w:spacing w:after="0"/>
        <w:ind w:left="0"/>
        <w:jc w:val="both"/>
      </w:pPr>
      <w:r>
        <w:rPr>
          <w:rFonts w:ascii="Times New Roman"/>
          <w:b w:val="false"/>
          <w:i w:val="false"/>
          <w:color w:val="000000"/>
          <w:sz w:val="28"/>
        </w:rPr>
        <w:t>
      7-1. Ұйымдардың еңбек жөніндегі үлгілік нормалары мен нормативтерін ауыстыруды және қайта қарауды еңбек жөніндегі уәкілетті мемлекеттік орган айқындаған тәртіппен оларды бекіткен мемлекеттік органдар жүзеге асырады.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Жұмыскерлерге қойылатын біліктілік талаптары мен белгілі бір жұмыс түрлерінің күрделілігі кәсіптік стандарттар негізінде, ал олар болмаған кезде </w:t>
      </w:r>
      <w:r>
        <w:rPr>
          <w:rFonts w:ascii="Times New Roman"/>
          <w:b w:val="false"/>
          <w:i w:val="false"/>
          <w:color w:val="000000"/>
          <w:sz w:val="28"/>
          <w:u w:val="single"/>
        </w:rPr>
        <w:t>Жұмыстар мен жұмысшы кәсіптерінің бірыңғай тарифтік-біліктілік анықтамалығы</w:t>
      </w:r>
      <w:r>
        <w:rPr>
          <w:rFonts w:ascii="Times New Roman"/>
          <w:b w:val="false"/>
          <w:i w:val="false"/>
          <w:color w:val="000000"/>
          <w:sz w:val="28"/>
        </w:rPr>
        <w:t xml:space="preserve">, Басшылар, мамандар және басқа да қызметшілер лауазымдарының, жұмысшы кәсіптерінің тарифтік-біліктілік сипаттамаларының біліктілік анықтамалығы және ұйымдар басшылары, мамандары және басқа да қызметшілері лауазымдарының </w:t>
      </w:r>
      <w:r>
        <w:rPr>
          <w:rFonts w:ascii="Times New Roman"/>
          <w:b w:val="false"/>
          <w:i w:val="false"/>
          <w:color w:val="000000"/>
          <w:sz w:val="28"/>
          <w:u w:val="single"/>
        </w:rPr>
        <w:t>үлгілік біліктілік сипаттамалары</w:t>
      </w:r>
      <w:r>
        <w:rPr>
          <w:rFonts w:ascii="Times New Roman"/>
          <w:b w:val="false"/>
          <w:i w:val="false"/>
          <w:color w:val="000000"/>
          <w:sz w:val="28"/>
        </w:rPr>
        <w:t xml:space="preserve"> негізінде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Еңбекке ақы төлеу саласындағы мемлекеттік кепілдіктер</w:t>
      </w:r>
    </w:p>
    <w:p>
      <w:pPr>
        <w:spacing w:after="0"/>
        <w:ind w:left="0"/>
        <w:jc w:val="both"/>
      </w:pPr>
      <w:r>
        <w:rPr>
          <w:rFonts w:ascii="Times New Roman"/>
          <w:b w:val="false"/>
          <w:i w:val="false"/>
          <w:color w:val="000000"/>
          <w:sz w:val="28"/>
        </w:rPr>
        <w:t>
      Жұмыскерлердің еңбегіне ақы төлеу саласындағы мемлекеттік кепілдіктер:</w:t>
      </w:r>
    </w:p>
    <w:bookmarkStart w:name="z927" w:id="761"/>
    <w:p>
      <w:pPr>
        <w:spacing w:after="0"/>
        <w:ind w:left="0"/>
        <w:jc w:val="both"/>
      </w:pPr>
      <w:r>
        <w:rPr>
          <w:rFonts w:ascii="Times New Roman"/>
          <w:b w:val="false"/>
          <w:i w:val="false"/>
          <w:color w:val="000000"/>
          <w:sz w:val="28"/>
        </w:rPr>
        <w:t>
      1) айлық жалақының ең төмен мөлшерін;</w:t>
      </w:r>
    </w:p>
    <w:bookmarkEnd w:id="761"/>
    <w:bookmarkStart w:name="z928" w:id="762"/>
    <w:p>
      <w:pPr>
        <w:spacing w:after="0"/>
        <w:ind w:left="0"/>
        <w:jc w:val="both"/>
      </w:pPr>
      <w:r>
        <w:rPr>
          <w:rFonts w:ascii="Times New Roman"/>
          <w:b w:val="false"/>
          <w:i w:val="false"/>
          <w:color w:val="000000"/>
          <w:sz w:val="28"/>
        </w:rPr>
        <w:t>
      2) сағаттық жалақының ең төмен мөлшерін;</w:t>
      </w:r>
    </w:p>
    <w:bookmarkEnd w:id="762"/>
    <w:bookmarkStart w:name="z929" w:id="763"/>
    <w:p>
      <w:pPr>
        <w:spacing w:after="0"/>
        <w:ind w:left="0"/>
        <w:jc w:val="both"/>
      </w:pPr>
      <w:r>
        <w:rPr>
          <w:rFonts w:ascii="Times New Roman"/>
          <w:b w:val="false"/>
          <w:i w:val="false"/>
          <w:color w:val="000000"/>
          <w:sz w:val="28"/>
        </w:rPr>
        <w:t>
      3) үстеме жұмысқа ақы төлеуді;</w:t>
      </w:r>
    </w:p>
    <w:bookmarkEnd w:id="763"/>
    <w:bookmarkStart w:name="z930" w:id="764"/>
    <w:p>
      <w:pPr>
        <w:spacing w:after="0"/>
        <w:ind w:left="0"/>
        <w:jc w:val="both"/>
      </w:pPr>
      <w:r>
        <w:rPr>
          <w:rFonts w:ascii="Times New Roman"/>
          <w:b w:val="false"/>
          <w:i w:val="false"/>
          <w:color w:val="000000"/>
          <w:sz w:val="28"/>
        </w:rPr>
        <w:t>
      4) мереке және демалыс күндеріндегі жұмысқа ақы төлеуді;</w:t>
      </w:r>
    </w:p>
    <w:bookmarkEnd w:id="764"/>
    <w:bookmarkStart w:name="z931" w:id="765"/>
    <w:p>
      <w:pPr>
        <w:spacing w:after="0"/>
        <w:ind w:left="0"/>
        <w:jc w:val="both"/>
      </w:pPr>
      <w:r>
        <w:rPr>
          <w:rFonts w:ascii="Times New Roman"/>
          <w:b w:val="false"/>
          <w:i w:val="false"/>
          <w:color w:val="000000"/>
          <w:sz w:val="28"/>
        </w:rPr>
        <w:t>
      5) түнгі уақыттағы жұмысқа ақы төлеуді;</w:t>
      </w:r>
    </w:p>
    <w:bookmarkEnd w:id="765"/>
    <w:bookmarkStart w:name="z932" w:id="766"/>
    <w:p>
      <w:pPr>
        <w:spacing w:after="0"/>
        <w:ind w:left="0"/>
        <w:jc w:val="both"/>
      </w:pPr>
      <w:r>
        <w:rPr>
          <w:rFonts w:ascii="Times New Roman"/>
          <w:b w:val="false"/>
          <w:i w:val="false"/>
          <w:color w:val="000000"/>
          <w:sz w:val="28"/>
        </w:rPr>
        <w:t>
      6) жұмыскердің жалақысынан ұстап қалудың мөлшерін шектеуді;</w:t>
      </w:r>
    </w:p>
    <w:bookmarkEnd w:id="766"/>
    <w:bookmarkStart w:name="z933" w:id="767"/>
    <w:p>
      <w:pPr>
        <w:spacing w:after="0"/>
        <w:ind w:left="0"/>
        <w:jc w:val="both"/>
      </w:pPr>
      <w:r>
        <w:rPr>
          <w:rFonts w:ascii="Times New Roman"/>
          <w:b w:val="false"/>
          <w:i w:val="false"/>
          <w:color w:val="000000"/>
          <w:sz w:val="28"/>
        </w:rPr>
        <w:t>
      7) жалақы төлеудің тәртібі мен мерзімдерін қамтиды.</w:t>
      </w:r>
    </w:p>
    <w:bookmarkEnd w:id="767"/>
    <w:p>
      <w:pPr>
        <w:spacing w:after="0"/>
        <w:ind w:left="0"/>
        <w:jc w:val="both"/>
      </w:pPr>
      <w:r>
        <w:rPr>
          <w:rFonts w:ascii="Times New Roman"/>
          <w:b/>
          <w:i w:val="false"/>
          <w:color w:val="000000"/>
          <w:sz w:val="28"/>
        </w:rPr>
        <w:t>103-бап. Жалақының мөлшері</w:t>
      </w:r>
    </w:p>
    <w:bookmarkStart w:name="z934" w:id="768"/>
    <w:p>
      <w:pPr>
        <w:spacing w:after="0"/>
        <w:ind w:left="0"/>
        <w:jc w:val="both"/>
      </w:pPr>
      <w:r>
        <w:rPr>
          <w:rFonts w:ascii="Times New Roman"/>
          <w:b w:val="false"/>
          <w:i w:val="false"/>
          <w:color w:val="000000"/>
          <w:sz w:val="28"/>
        </w:rPr>
        <w:t>
      1. Жұмыскердің айлық жалақысының мөлшері жұмыскердің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p>
    <w:bookmarkEnd w:id="768"/>
    <w:p>
      <w:pPr>
        <w:spacing w:after="0"/>
        <w:ind w:left="0"/>
        <w:jc w:val="both"/>
      </w:pPr>
      <w:r>
        <w:rPr>
          <w:rFonts w:ascii="Times New Roman"/>
          <w:b w:val="false"/>
          <w:i w:val="false"/>
          <w:color w:val="000000"/>
          <w:sz w:val="28"/>
        </w:rPr>
        <w:t>
      Жалақы жұмыскерге жұмыс уақытын есепке алу бойынша жұмыс берушінің құжаттарында есепке алынған нақты жұмыс істеген уақыт үшін төленеді.</w:t>
      </w:r>
    </w:p>
    <w:bookmarkStart w:name="z1696" w:id="769"/>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769"/>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Start w:name="z935" w:id="770"/>
    <w:p>
      <w:pPr>
        <w:spacing w:after="0"/>
        <w:ind w:left="0"/>
        <w:jc w:val="both"/>
      </w:pPr>
      <w:r>
        <w:rPr>
          <w:rFonts w:ascii="Times New Roman"/>
          <w:b w:val="false"/>
          <w:i w:val="false"/>
          <w:color w:val="000000"/>
          <w:sz w:val="28"/>
        </w:rPr>
        <w:t>
      2. Осы кезеңге айқындалған жұмыс уақытының 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болмайды.</w:t>
      </w:r>
    </w:p>
    <w:bookmarkEnd w:id="770"/>
    <w:p>
      <w:pPr>
        <w:spacing w:after="0"/>
        <w:ind w:left="0"/>
        <w:jc w:val="both"/>
      </w:pPr>
      <w:r>
        <w:rPr>
          <w:rFonts w:ascii="Times New Roman"/>
          <w:b w:val="false"/>
          <w:i w:val="false"/>
          <w:color w:val="000000"/>
          <w:sz w:val="28"/>
        </w:rPr>
        <w:t xml:space="preserve">
      Осы тармақтың бірінші бөлігінің ережелері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Жалақының ең төмен мөлшерін белгілеу</w:t>
      </w:r>
    </w:p>
    <w:bookmarkStart w:name="z936" w:id="771"/>
    <w:p>
      <w:pPr>
        <w:spacing w:after="0"/>
        <w:ind w:left="0"/>
        <w:jc w:val="both"/>
      </w:pPr>
      <w:r>
        <w:rPr>
          <w:rFonts w:ascii="Times New Roman"/>
          <w:b w:val="false"/>
          <w:i w:val="false"/>
          <w:color w:val="000000"/>
          <w:sz w:val="28"/>
        </w:rPr>
        <w:t>
      1. Айлық жалақының ең төмен мөлшері айлық жалақының ең төмен мөлшерін айқындау әдістемесінің негізінде есептеледі.</w:t>
      </w:r>
    </w:p>
    <w:bookmarkEnd w:id="771"/>
    <w:p>
      <w:pPr>
        <w:spacing w:after="0"/>
        <w:ind w:left="0"/>
        <w:jc w:val="both"/>
      </w:pPr>
      <w:r>
        <w:rPr>
          <w:rFonts w:ascii="Times New Roman"/>
          <w:b w:val="false"/>
          <w:i w:val="false"/>
          <w:color w:val="000000"/>
          <w:sz w:val="28"/>
        </w:rPr>
        <w:t>
      Айлық жалақының ең төмен мөлшерін айқындау әдістемесінің жобасы Әлеуметтік әріптестік пен әлеуметтік және еңбек қатынастарын реттеу жөніндегі республикалық үшжақты комиссияның отырысында қаралуға тиіс.</w:t>
      </w:r>
    </w:p>
    <w:bookmarkStart w:name="z1793" w:id="772"/>
    <w:p>
      <w:pPr>
        <w:spacing w:after="0"/>
        <w:ind w:left="0"/>
        <w:jc w:val="both"/>
      </w:pPr>
      <w:r>
        <w:rPr>
          <w:rFonts w:ascii="Times New Roman"/>
          <w:b w:val="false"/>
          <w:i w:val="false"/>
          <w:color w:val="000000"/>
          <w:sz w:val="28"/>
        </w:rPr>
        <w:t>
      1-1. Айлық жалақының ең төмен мөлшері ең төмен күнкөріс деңгейінің шамасынан кем болмауға, қосымша ақылар мен үстемеақыларды, өтемақы төлемдері мен әлеуметтік төлемдерді, сыйлықақылар мен басқа да ынталандырушы төлемдерді қамтымауға тиіс және жұмыс істелген уақытқа пропорционалды түрде жүзеге асырылуға тиіс.</w:t>
      </w:r>
    </w:p>
    <w:bookmarkEnd w:id="772"/>
    <w:bookmarkStart w:name="z1794" w:id="773"/>
    <w:p>
      <w:pPr>
        <w:spacing w:after="0"/>
        <w:ind w:left="0"/>
        <w:jc w:val="both"/>
      </w:pPr>
      <w:r>
        <w:rPr>
          <w:rFonts w:ascii="Times New Roman"/>
          <w:b w:val="false"/>
          <w:i w:val="false"/>
          <w:color w:val="000000"/>
          <w:sz w:val="28"/>
        </w:rPr>
        <w:t>
      1-2. Айлық жалақының ең төмен мөлшері жыл сайын тиісті қаржы жылына республикалық бюджет туралы заңда белгіленеді.</w:t>
      </w:r>
    </w:p>
    <w:bookmarkEnd w:id="773"/>
    <w:bookmarkStart w:name="z937" w:id="774"/>
    <w:p>
      <w:pPr>
        <w:spacing w:after="0"/>
        <w:ind w:left="0"/>
        <w:jc w:val="both"/>
      </w:pPr>
      <w:r>
        <w:rPr>
          <w:rFonts w:ascii="Times New Roman"/>
          <w:b w:val="false"/>
          <w:i w:val="false"/>
          <w:color w:val="000000"/>
          <w:sz w:val="28"/>
        </w:rPr>
        <w:t>
      2. Өз еңбек міндеттерін орындаған жұмыскердің сағаттық жалақысының ең төмен мөлшері тиісті күнтізбелік жылдағы жұмыс уақыты балансына сәйкес орташа айлық жұмыс сағаттарының санына бөлінген айлық жалақының ең төмен мөлшерінен кем болмауға тиіс.</w:t>
      </w:r>
    </w:p>
    <w:bookmarkEnd w:id="774"/>
    <w:bookmarkStart w:name="z938" w:id="775"/>
    <w:p>
      <w:pPr>
        <w:spacing w:after="0"/>
        <w:ind w:left="0"/>
        <w:jc w:val="both"/>
      </w:pPr>
      <w:r>
        <w:rPr>
          <w:rFonts w:ascii="Times New Roman"/>
          <w:b w:val="false"/>
          <w:i w:val="false"/>
          <w:color w:val="000000"/>
          <w:sz w:val="28"/>
        </w:rPr>
        <w:t>
      3. Бірінші разрядты жұмыскердің еңбек, ұжымдық шарттардың талаптарында және (немесе) жұмыс берушінің актілерінде көзделген айлық жалақысының ең төмен мөлшері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Ауыр жұмыстарда, еңбек жағдайлары зиянды және (немесе) қауіпті жұмыстарда істейтін жұмыскерлердің, жіберуші тарап жұмыскерлерінің еңбегіне ақы төлеу</w:t>
      </w:r>
    </w:p>
    <w:p>
      <w:pPr>
        <w:spacing w:after="0"/>
        <w:ind w:left="0"/>
        <w:jc w:val="both"/>
      </w:pPr>
      <w:r>
        <w:rPr>
          <w:rFonts w:ascii="Times New Roman"/>
          <w:b w:val="false"/>
          <w:i w:val="false"/>
          <w:color w:val="ff0000"/>
          <w:sz w:val="28"/>
        </w:rPr>
        <w:t xml:space="preserve">
      Ескерту. 105-баптың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39" w:id="776"/>
    <w:p>
      <w:pPr>
        <w:spacing w:after="0"/>
        <w:ind w:left="0"/>
        <w:jc w:val="both"/>
      </w:pPr>
      <w:r>
        <w:rPr>
          <w:rFonts w:ascii="Times New Roman"/>
          <w:b w:val="false"/>
          <w:i w:val="false"/>
          <w:color w:val="000000"/>
          <w:sz w:val="28"/>
        </w:rPr>
        <w:t>
      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776"/>
    <w:bookmarkStart w:name="z940" w:id="777"/>
    <w:p>
      <w:pPr>
        <w:spacing w:after="0"/>
        <w:ind w:left="0"/>
        <w:jc w:val="both"/>
      </w:pPr>
      <w:r>
        <w:rPr>
          <w:rFonts w:ascii="Times New Roman"/>
          <w:b w:val="false"/>
          <w:i w:val="false"/>
          <w:color w:val="000000"/>
          <w:sz w:val="28"/>
        </w:rPr>
        <w:t xml:space="preserve">
      2. Ауыр жұмыстарда, еңбек жағдайлары зиянды және (немесе) қауіпті жұмыстарда істейтін жұмыскерлердің еңбегіне жоғарылатылған мөлшерде ақы төлеу Өндірістердің, цехтардың, кәсіптер мен лауазымдардың </w:t>
      </w:r>
      <w:r>
        <w:rPr>
          <w:rFonts w:ascii="Times New Roman"/>
          <w:b w:val="false"/>
          <w:i w:val="false"/>
          <w:color w:val="000000"/>
          <w:sz w:val="28"/>
          <w:u w:val="single"/>
        </w:rPr>
        <w:t>тізіміне</w:t>
      </w:r>
      <w:r>
        <w:rPr>
          <w:rFonts w:ascii="Times New Roman"/>
          <w:b w:val="false"/>
          <w:i w:val="false"/>
          <w:color w:val="000000"/>
          <w:sz w:val="28"/>
        </w:rPr>
        <w:t>, ауыр жұмыстардың, еңбек жағдайлары зиянды және (немесе) қауіпті жұмыстардың тізбесіне сәйкес жүзеге асырылады.</w:t>
      </w:r>
    </w:p>
    <w:bookmarkEnd w:id="777"/>
    <w:bookmarkStart w:name="z941" w:id="778"/>
    <w:p>
      <w:pPr>
        <w:spacing w:after="0"/>
        <w:ind w:left="0"/>
        <w:jc w:val="both"/>
      </w:pPr>
      <w:r>
        <w:rPr>
          <w:rFonts w:ascii="Times New Roman"/>
          <w:b w:val="false"/>
          <w:i w:val="false"/>
          <w:color w:val="000000"/>
          <w:sz w:val="28"/>
        </w:rPr>
        <w:t>
      3. Осы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bookmarkEnd w:id="778"/>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p>
      <w:pPr>
        <w:spacing w:after="0"/>
        <w:ind w:left="0"/>
        <w:jc w:val="both"/>
      </w:pPr>
      <w:r>
        <w:rPr>
          <w:rFonts w:ascii="Times New Roman"/>
          <w:b w:val="false"/>
          <w:i w:val="false"/>
          <w:color w:val="000000"/>
          <w:sz w:val="28"/>
        </w:rPr>
        <w:t>
      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Еңбекке сағат бойынша ақы төлеу</w:t>
      </w:r>
    </w:p>
    <w:bookmarkStart w:name="z942" w:id="779"/>
    <w:p>
      <w:pPr>
        <w:spacing w:after="0"/>
        <w:ind w:left="0"/>
        <w:jc w:val="both"/>
      </w:pPr>
      <w:r>
        <w:rPr>
          <w:rFonts w:ascii="Times New Roman"/>
          <w:b w:val="false"/>
          <w:i w:val="false"/>
          <w:color w:val="000000"/>
          <w:sz w:val="28"/>
        </w:rPr>
        <w:t>
      1. Жұмыс күні толық болмаған немесе жүктемесі толық болмаған кезде бірлесіп жұмысқа орналастыруды қолдану нақты орындалған жұмыстар үшін, сондай-ақ уақытша немесе біржолғы сипаттағы жұмыстарға ақы төлеу үшін еңбек шартының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белгіленеді.</w:t>
      </w:r>
    </w:p>
    <w:bookmarkEnd w:id="779"/>
    <w:bookmarkStart w:name="z943" w:id="780"/>
    <w:p>
      <w:pPr>
        <w:spacing w:after="0"/>
        <w:ind w:left="0"/>
        <w:jc w:val="both"/>
      </w:pPr>
      <w:r>
        <w:rPr>
          <w:rFonts w:ascii="Times New Roman"/>
          <w:b w:val="false"/>
          <w:i w:val="false"/>
          <w:color w:val="000000"/>
          <w:sz w:val="28"/>
        </w:rPr>
        <w:t>
      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Еңбекке ақы төлеу жүйесі</w:t>
      </w:r>
    </w:p>
    <w:bookmarkStart w:name="z944" w:id="781"/>
    <w:p>
      <w:pPr>
        <w:spacing w:after="0"/>
        <w:ind w:left="0"/>
        <w:jc w:val="both"/>
      </w:pPr>
      <w:r>
        <w:rPr>
          <w:rFonts w:ascii="Times New Roman"/>
          <w:b w:val="false"/>
          <w:i w:val="false"/>
          <w:color w:val="000000"/>
          <w:sz w:val="28"/>
        </w:rPr>
        <w:t>
      1. Жұмыскерге жалақы жұмыс берушідегі қолданыстағы еңбекке ақы төлеу жүйелеріне сәйкес еңбек шартында белгіленеді.</w:t>
      </w:r>
    </w:p>
    <w:bookmarkEnd w:id="781"/>
    <w:bookmarkStart w:name="z945" w:id="782"/>
    <w:p>
      <w:pPr>
        <w:spacing w:after="0"/>
        <w:ind w:left="0"/>
        <w:jc w:val="both"/>
      </w:pPr>
      <w:r>
        <w:rPr>
          <w:rFonts w:ascii="Times New Roman"/>
          <w:b w:val="false"/>
          <w:i w:val="false"/>
          <w:color w:val="000000"/>
          <w:sz w:val="28"/>
        </w:rPr>
        <w:t>
      2. Еңбекке ақы төлеу жүйесі еңбек, ұжымдық шарттардың талаптарында және (немесе) жұмыс берушінің актілерінде айқындалады.</w:t>
      </w:r>
    </w:p>
    <w:bookmarkEnd w:id="782"/>
    <w:bookmarkStart w:name="z946" w:id="783"/>
    <w:p>
      <w:pPr>
        <w:spacing w:after="0"/>
        <w:ind w:left="0"/>
        <w:jc w:val="both"/>
      </w:pPr>
      <w:r>
        <w:rPr>
          <w:rFonts w:ascii="Times New Roman"/>
          <w:b w:val="false"/>
          <w:i w:val="false"/>
          <w:color w:val="000000"/>
          <w:sz w:val="28"/>
        </w:rPr>
        <w:t>
      3. Жұмыс беруші жұмыскерлердің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да нысандарын енгізе алады.</w:t>
      </w:r>
    </w:p>
    <w:bookmarkEnd w:id="783"/>
    <w:bookmarkStart w:name="z947" w:id="784"/>
    <w:p>
      <w:pPr>
        <w:spacing w:after="0"/>
        <w:ind w:left="0"/>
        <w:jc w:val="both"/>
      </w:pPr>
      <w:r>
        <w:rPr>
          <w:rFonts w:ascii="Times New Roman"/>
          <w:b w:val="false"/>
          <w:i w:val="false"/>
          <w:color w:val="000000"/>
          <w:sz w:val="28"/>
        </w:rPr>
        <w:t xml:space="preserve">
      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 </w:t>
      </w:r>
    </w:p>
    <w:bookmarkEnd w:id="784"/>
    <w:bookmarkStart w:name="z948" w:id="785"/>
    <w:p>
      <w:pPr>
        <w:spacing w:after="0"/>
        <w:ind w:left="0"/>
        <w:jc w:val="both"/>
      </w:pPr>
      <w:r>
        <w:rPr>
          <w:rFonts w:ascii="Times New Roman"/>
          <w:b w:val="false"/>
          <w:i w:val="false"/>
          <w:color w:val="000000"/>
          <w:sz w:val="28"/>
        </w:rPr>
        <w:t>
      5. Келісімдерде, еңбек, ұжымдық шарттарда және жұмыс берушінің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bookmarkEnd w:id="785"/>
    <w:p>
      <w:pPr>
        <w:spacing w:after="0"/>
        <w:ind w:left="0"/>
        <w:jc w:val="both"/>
      </w:pPr>
      <w:r>
        <w:rPr>
          <w:rFonts w:ascii="Times New Roman"/>
          <w:b/>
          <w:i w:val="false"/>
          <w:color w:val="000000"/>
          <w:sz w:val="28"/>
        </w:rPr>
        <w:t>108-бап. Үстеме жұмысқа ақы төлеу</w:t>
      </w:r>
    </w:p>
    <w:p>
      <w:pPr>
        <w:spacing w:after="0"/>
        <w:ind w:left="0"/>
        <w:jc w:val="both"/>
      </w:pPr>
      <w:r>
        <w:rPr>
          <w:rFonts w:ascii="Times New Roman"/>
          <w:b w:val="false"/>
          <w:i w:val="false"/>
          <w:color w:val="000000"/>
          <w:sz w:val="28"/>
        </w:rPr>
        <w:t>
      Еңбекке уақыт бойынша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p>
      <w:pPr>
        <w:spacing w:after="0"/>
        <w:ind w:left="0"/>
        <w:jc w:val="both"/>
      </w:pPr>
      <w:r>
        <w:rPr>
          <w:rFonts w:ascii="Times New Roman"/>
          <w:b/>
          <w:i w:val="false"/>
          <w:color w:val="000000"/>
          <w:sz w:val="28"/>
        </w:rPr>
        <w:t>109-бап. Мереке және демалыс күндеріндегі жұмысқа ақы төлеу</w:t>
      </w:r>
    </w:p>
    <w:p>
      <w:pPr>
        <w:spacing w:after="0"/>
        <w:ind w:left="0"/>
        <w:jc w:val="both"/>
      </w:pPr>
      <w:r>
        <w:rPr>
          <w:rFonts w:ascii="Times New Roman"/>
          <w:b w:val="false"/>
          <w:i w:val="false"/>
          <w:color w:val="000000"/>
          <w:sz w:val="28"/>
        </w:rPr>
        <w:t>
      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жүргізіледі.</w:t>
      </w:r>
    </w:p>
    <w:p>
      <w:pPr>
        <w:spacing w:after="0"/>
        <w:ind w:left="0"/>
        <w:jc w:val="both"/>
      </w:pPr>
      <w:r>
        <w:rPr>
          <w:rFonts w:ascii="Times New Roman"/>
          <w:b/>
          <w:i w:val="false"/>
          <w:color w:val="000000"/>
          <w:sz w:val="28"/>
        </w:rPr>
        <w:t>110-бап. Түнгі уақыттағы еңбекке ақы төлеу</w:t>
      </w:r>
    </w:p>
    <w:p>
      <w:pPr>
        <w:spacing w:after="0"/>
        <w:ind w:left="0"/>
        <w:jc w:val="both"/>
      </w:pPr>
      <w:r>
        <w:rPr>
          <w:rFonts w:ascii="Times New Roman"/>
          <w:b w:val="false"/>
          <w:i w:val="false"/>
          <w:color w:val="000000"/>
          <w:sz w:val="28"/>
        </w:rPr>
        <w:t>
      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төмен болмайтын мөлшерде ақы төленеді.</w:t>
      </w:r>
    </w:p>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w:t>
      </w:r>
    </w:p>
    <w:bookmarkStart w:name="z949" w:id="786"/>
    <w:p>
      <w:pPr>
        <w:spacing w:after="0"/>
        <w:ind w:left="0"/>
        <w:jc w:val="both"/>
      </w:pPr>
      <w:r>
        <w:rPr>
          <w:rFonts w:ascii="Times New Roman"/>
          <w:b w:val="false"/>
          <w:i w:val="false"/>
          <w:color w:val="000000"/>
          <w:sz w:val="28"/>
        </w:rPr>
        <w:t xml:space="preserve">
      1. 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 </w:t>
      </w:r>
    </w:p>
    <w:bookmarkEnd w:id="786"/>
    <w:bookmarkStart w:name="z950" w:id="787"/>
    <w:p>
      <w:pPr>
        <w:spacing w:after="0"/>
        <w:ind w:left="0"/>
        <w:jc w:val="both"/>
      </w:pPr>
      <w:r>
        <w:rPr>
          <w:rFonts w:ascii="Times New Roman"/>
          <w:b w:val="false"/>
          <w:i w:val="false"/>
          <w:color w:val="000000"/>
          <w:sz w:val="28"/>
        </w:rPr>
        <w:t>
      2. Жұмыскерлерге тапсырылатын қосымша жұмыстар:</w:t>
      </w:r>
    </w:p>
    <w:bookmarkEnd w:id="787"/>
    <w:bookmarkStart w:name="z951" w:id="788"/>
    <w:p>
      <w:pPr>
        <w:spacing w:after="0"/>
        <w:ind w:left="0"/>
        <w:jc w:val="both"/>
      </w:pPr>
      <w:r>
        <w:rPr>
          <w:rFonts w:ascii="Times New Roman"/>
          <w:b w:val="false"/>
          <w:i w:val="false"/>
          <w:color w:val="000000"/>
          <w:sz w:val="28"/>
        </w:rPr>
        <w:t>
      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bookmarkEnd w:id="788"/>
    <w:bookmarkStart w:name="z952" w:id="789"/>
    <w:p>
      <w:pPr>
        <w:spacing w:after="0"/>
        <w:ind w:left="0"/>
        <w:jc w:val="both"/>
      </w:pPr>
      <w:r>
        <w:rPr>
          <w:rFonts w:ascii="Times New Roman"/>
          <w:b w:val="false"/>
          <w:i w:val="false"/>
          <w:color w:val="000000"/>
          <w:sz w:val="28"/>
        </w:rPr>
        <w:t>
      2) жұмыскердің еңбек шартында (лауазымдық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bookmarkEnd w:id="789"/>
    <w:bookmarkStart w:name="z953" w:id="790"/>
    <w:p>
      <w:pPr>
        <w:spacing w:after="0"/>
        <w:ind w:left="0"/>
        <w:jc w:val="both"/>
      </w:pPr>
      <w:r>
        <w:rPr>
          <w:rFonts w:ascii="Times New Roman"/>
          <w:b w:val="false"/>
          <w:i w:val="false"/>
          <w:color w:val="000000"/>
          <w:sz w:val="28"/>
        </w:rPr>
        <w:t xml:space="preserve">
      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 </w:t>
      </w:r>
    </w:p>
    <w:bookmarkEnd w:id="790"/>
    <w:p>
      <w:pPr>
        <w:spacing w:after="0"/>
        <w:ind w:left="0"/>
        <w:jc w:val="both"/>
      </w:pPr>
      <w:r>
        <w:rPr>
          <w:rFonts w:ascii="Times New Roman"/>
          <w:b w:val="false"/>
          <w:i w:val="false"/>
          <w:color w:val="000000"/>
          <w:sz w:val="28"/>
        </w:rPr>
        <w:t xml:space="preserve">
      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 </w:t>
      </w:r>
    </w:p>
    <w:bookmarkStart w:name="z954" w:id="791"/>
    <w:p>
      <w:pPr>
        <w:spacing w:after="0"/>
        <w:ind w:left="0"/>
        <w:jc w:val="both"/>
      </w:pPr>
      <w:r>
        <w:rPr>
          <w:rFonts w:ascii="Times New Roman"/>
          <w:b w:val="false"/>
          <w:i w:val="false"/>
          <w:color w:val="000000"/>
          <w:sz w:val="28"/>
        </w:rPr>
        <w:t>
      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келісім бойынша белгілейді.</w:t>
      </w:r>
    </w:p>
    <w:bookmarkEnd w:id="791"/>
    <w:bookmarkStart w:name="z1675" w:id="792"/>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792"/>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Бос тұрып қалу уақытына ақы төлеу</w:t>
      </w:r>
    </w:p>
    <w:bookmarkStart w:name="z1784" w:id="793"/>
    <w:p>
      <w:pPr>
        <w:spacing w:after="0"/>
        <w:ind w:left="0"/>
        <w:jc w:val="both"/>
      </w:pPr>
      <w:r>
        <w:rPr>
          <w:rFonts w:ascii="Times New Roman"/>
          <w:b w:val="false"/>
          <w:i w:val="false"/>
          <w:color w:val="000000"/>
          <w:sz w:val="28"/>
        </w:rPr>
        <w:t>
      1. Бос тұрып қалу уақытын ресімдеу тәртібі және бос тұрып қалу уақытына ақы төлеу талаптары еңбек, ұжымдық шарттармен айқындалады, егер бос тұрып қалуды ресімдеу тәртібі еңбек, ұжымдық шарттарда көзделмесе, онда бос тұрып қалудың басталуы бос тұрып қалу себептері көрсетіле отырып, жұмыс берушінің актісімен ресімделеді.</w:t>
      </w:r>
    </w:p>
    <w:bookmarkEnd w:id="793"/>
    <w:p>
      <w:pPr>
        <w:spacing w:after="0"/>
        <w:ind w:left="0"/>
        <w:jc w:val="both"/>
      </w:pPr>
      <w:r>
        <w:rPr>
          <w:rFonts w:ascii="Times New Roman"/>
          <w:b w:val="false"/>
          <w:i w:val="false"/>
          <w:color w:val="000000"/>
          <w:sz w:val="28"/>
        </w:rPr>
        <w:t>
      Жұмыс берушіге және жұмыскерге байланысты емес себептер бойынша бос тұрып қалуға ақы төлеу жалақының ең төмен мөлшерінен кем болмайтын мөлшерде, ал жұмыс берушінің кінәсінан болғанда – жұмыскердің орташа жалақысының кемінде елу пайызы мөлшерінде белгіленеді. Жұмыскердің кінәсінан жол берілген бос тұрып қалу уақытына ақы төленбеуге тиіс.</w:t>
      </w:r>
    </w:p>
    <w:bookmarkStart w:name="z1785" w:id="794"/>
    <w:p>
      <w:pPr>
        <w:spacing w:after="0"/>
        <w:ind w:left="0"/>
        <w:jc w:val="both"/>
      </w:pPr>
      <w:r>
        <w:rPr>
          <w:rFonts w:ascii="Times New Roman"/>
          <w:b w:val="false"/>
          <w:i w:val="false"/>
          <w:color w:val="000000"/>
          <w:sz w:val="28"/>
        </w:rPr>
        <w:t>
      2. Бос тұрып қалу аяқталғаннан кейін жұмыс беруші жұмыскерді жұмысқа шыққан күні туралы алдын ала хабардар етеді, жұмыскер еңбек міндеттерін орындауға кірісуге міндетті.</w:t>
      </w:r>
    </w:p>
    <w:bookmarkEnd w:id="794"/>
    <w:p>
      <w:pPr>
        <w:spacing w:after="0"/>
        <w:ind w:left="0"/>
        <w:jc w:val="both"/>
      </w:pPr>
      <w:r>
        <w:rPr>
          <w:rFonts w:ascii="Times New Roman"/>
          <w:b w:val="false"/>
          <w:i w:val="false"/>
          <w:color w:val="000000"/>
          <w:sz w:val="28"/>
        </w:rPr>
        <w:t>
      Жұмыскер хабарламада белгіленген мерзімде жұмыс орнында болмаған жағдайда, жұмыс беруші жұмыскерді тәртіптік жауапкершілікке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Жалақы төлеудің тәртібі мен мерзімдері</w:t>
      </w:r>
    </w:p>
    <w:bookmarkStart w:name="z957" w:id="795"/>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795"/>
    <w:bookmarkStart w:name="z958" w:id="796"/>
    <w:p>
      <w:pPr>
        <w:spacing w:after="0"/>
        <w:ind w:left="0"/>
        <w:jc w:val="both"/>
      </w:pPr>
      <w:r>
        <w:rPr>
          <w:rFonts w:ascii="Times New Roman"/>
          <w:b w:val="false"/>
          <w:i w:val="false"/>
          <w:color w:val="000000"/>
          <w:sz w:val="28"/>
        </w:rPr>
        <w:t>
      2. Жалақы төлеу кезінде жұмыс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bookmarkEnd w:id="796"/>
    <w:bookmarkStart w:name="z959" w:id="797"/>
    <w:p>
      <w:pPr>
        <w:spacing w:after="0"/>
        <w:ind w:left="0"/>
        <w:jc w:val="both"/>
      </w:pPr>
      <w:r>
        <w:rPr>
          <w:rFonts w:ascii="Times New Roman"/>
          <w:b w:val="false"/>
          <w:i w:val="false"/>
          <w:color w:val="000000"/>
          <w:sz w:val="28"/>
        </w:rPr>
        <w:t xml:space="preserve">
      3. Жұмыс беруші жалақыны толық көлемде және еңбек, ұжымдық шарттарда белгіленген мерзімдерде төлемеген кезде жұмыс беруші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797"/>
    <w:bookmarkStart w:name="z960" w:id="798"/>
    <w:p>
      <w:pPr>
        <w:spacing w:after="0"/>
        <w:ind w:left="0"/>
        <w:jc w:val="both"/>
      </w:pPr>
      <w:r>
        <w:rPr>
          <w:rFonts w:ascii="Times New Roman"/>
          <w:b w:val="false"/>
          <w:i w:val="false"/>
          <w:color w:val="000000"/>
          <w:sz w:val="28"/>
        </w:rPr>
        <w:t>
      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bookmarkEnd w:id="798"/>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Жұмыскердің орташа жалақысын есептеу</w:t>
      </w:r>
    </w:p>
    <w:bookmarkStart w:name="z961" w:id="799"/>
    <w:p>
      <w:pPr>
        <w:spacing w:after="0"/>
        <w:ind w:left="0"/>
        <w:jc w:val="both"/>
      </w:pPr>
      <w:r>
        <w:rPr>
          <w:rFonts w:ascii="Times New Roman"/>
          <w:b w:val="false"/>
          <w:i w:val="false"/>
          <w:color w:val="000000"/>
          <w:sz w:val="28"/>
        </w:rPr>
        <w:t>
      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 тиісті кезеңдегі орташа күндік (сағаттық) жалақы есебінен нақты жұмыс істелген уақыт үшін жүргізіледі.</w:t>
      </w:r>
    </w:p>
    <w:bookmarkEnd w:id="799"/>
    <w:bookmarkStart w:name="z962" w:id="800"/>
    <w:p>
      <w:pPr>
        <w:spacing w:after="0"/>
        <w:ind w:left="0"/>
        <w:jc w:val="both"/>
      </w:pPr>
      <w:r>
        <w:rPr>
          <w:rFonts w:ascii="Times New Roman"/>
          <w:b w:val="false"/>
          <w:i w:val="false"/>
          <w:color w:val="000000"/>
          <w:sz w:val="28"/>
        </w:rPr>
        <w:t>
      2. Осы Кодекске сәйкес тиісті ақы (төлем) төлеуге байланысты оқиғаның алдындағы күнтізбелік он екі ай орташа жалақыны есептеу үшін есеп айырысу кезеңі болып табылады. Күнтізбелік он екі айдан аз жұмыс істеген жұмыскерлер үшін орташа жалақы нақты жұмыс істелген уақыт бойынша айқындалады.</w:t>
      </w:r>
    </w:p>
    <w:bookmarkEnd w:id="800"/>
    <w:p>
      <w:pPr>
        <w:spacing w:after="0"/>
        <w:ind w:left="0"/>
        <w:jc w:val="both"/>
      </w:pPr>
      <w:r>
        <w:rPr>
          <w:rFonts w:ascii="Times New Roman"/>
          <w:b w:val="false"/>
          <w:i w:val="false"/>
          <w:color w:val="000000"/>
          <w:sz w:val="28"/>
        </w:rPr>
        <w:t>
      Егер жұмыскердің жағдайын нашарлатпайтын болса, ұжымдық шартта орташа жалақыны есептеудің өзге де кезеңдері көзделуі мүмкін.</w:t>
      </w:r>
    </w:p>
    <w:bookmarkStart w:name="z963" w:id="801"/>
    <w:p>
      <w:pPr>
        <w:spacing w:after="0"/>
        <w:ind w:left="0"/>
        <w:jc w:val="both"/>
      </w:pPr>
      <w:r>
        <w:rPr>
          <w:rFonts w:ascii="Times New Roman"/>
          <w:b w:val="false"/>
          <w:i w:val="false"/>
          <w:color w:val="000000"/>
          <w:sz w:val="28"/>
        </w:rPr>
        <w:t xml:space="preserve">
      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w:t>
      </w:r>
      <w:r>
        <w:rPr>
          <w:rFonts w:ascii="Times New Roman"/>
          <w:b w:val="false"/>
          <w:i w:val="false"/>
          <w:color w:val="000000"/>
          <w:sz w:val="28"/>
          <w:u w:val="single"/>
        </w:rPr>
        <w:t>белгілейді</w:t>
      </w:r>
      <w:r>
        <w:rPr>
          <w:rFonts w:ascii="Times New Roman"/>
          <w:b w:val="false"/>
          <w:i w:val="false"/>
          <w:color w:val="000000"/>
          <w:sz w:val="28"/>
        </w:rPr>
        <w:t>.</w:t>
      </w:r>
    </w:p>
    <w:bookmarkEnd w:id="801"/>
    <w:p>
      <w:pPr>
        <w:spacing w:after="0"/>
        <w:ind w:left="0"/>
        <w:jc w:val="both"/>
      </w:pPr>
      <w:r>
        <w:rPr>
          <w:rFonts w:ascii="Times New Roman"/>
          <w:b/>
          <w:i w:val="false"/>
          <w:color w:val="000000"/>
          <w:sz w:val="28"/>
        </w:rPr>
        <w:t>115-бап. Жалақыдан ұстап қалулар</w:t>
      </w:r>
    </w:p>
    <w:bookmarkStart w:name="z964" w:id="802"/>
    <w:p>
      <w:pPr>
        <w:spacing w:after="0"/>
        <w:ind w:left="0"/>
        <w:jc w:val="both"/>
      </w:pPr>
      <w:r>
        <w:rPr>
          <w:rFonts w:ascii="Times New Roman"/>
          <w:b w:val="false"/>
          <w:i w:val="false"/>
          <w:color w:val="000000"/>
          <w:sz w:val="28"/>
        </w:rPr>
        <w:t>
      1. Жұмыскердің жалақысынан ұстап қалулар сот шешімі бойынша, сондай-ақ Қазақстан Республикасының заңдарында және осы Кодексте көзделген жағдайларда жүргізіледі.</w:t>
      </w:r>
    </w:p>
    <w:bookmarkEnd w:id="802"/>
    <w:bookmarkStart w:name="z965" w:id="803"/>
    <w:p>
      <w:pPr>
        <w:spacing w:after="0"/>
        <w:ind w:left="0"/>
        <w:jc w:val="both"/>
      </w:pPr>
      <w:r>
        <w:rPr>
          <w:rFonts w:ascii="Times New Roman"/>
          <w:b w:val="false"/>
          <w:i w:val="false"/>
          <w:color w:val="000000"/>
          <w:sz w:val="28"/>
        </w:rPr>
        <w:t>
      2. Жұмыскердің өзі жұмыс істейтін ұйым алдындағы берешегін өтеу үшін оның жалақысынан ұстап қалу жұмыскерді хабардар ете отырып:</w:t>
      </w:r>
    </w:p>
    <w:bookmarkEnd w:id="803"/>
    <w:bookmarkStart w:name="z966" w:id="804"/>
    <w:p>
      <w:pPr>
        <w:spacing w:after="0"/>
        <w:ind w:left="0"/>
        <w:jc w:val="both"/>
      </w:pPr>
      <w:r>
        <w:rPr>
          <w:rFonts w:ascii="Times New Roman"/>
          <w:b w:val="false"/>
          <w:i w:val="false"/>
          <w:color w:val="000000"/>
          <w:sz w:val="28"/>
        </w:rPr>
        <w:t>
      1) іссапарға байланысты, сондай-ақ іссапарға байланысты шығыстарды растайтын құжаттарды бермеген жағдайда жұмсалмаған және уақтылы қайтарылмаған ақшалай сомаларды өтеу үшін;</w:t>
      </w:r>
    </w:p>
    <w:bookmarkEnd w:id="804"/>
    <w:bookmarkStart w:name="z967" w:id="805"/>
    <w:p>
      <w:pPr>
        <w:spacing w:after="0"/>
        <w:ind w:left="0"/>
        <w:jc w:val="both"/>
      </w:pPr>
      <w:r>
        <w:rPr>
          <w:rFonts w:ascii="Times New Roman"/>
          <w:b w:val="false"/>
          <w:i w:val="false"/>
          <w:color w:val="000000"/>
          <w:sz w:val="28"/>
        </w:rPr>
        <w:t>
      2) оқыту шарты болған кезде жұмыскерді оқытуға байланысты шығындарды жұмыс берушіге еңбек шарты мерзімінен бұрын бұзылған кезде жұмыс істелмеген мерзімге пропорционалды түрде өтеуді көздейтін жағдайларда;</w:t>
      </w:r>
    </w:p>
    <w:bookmarkEnd w:id="805"/>
    <w:bookmarkStart w:name="z968" w:id="806"/>
    <w:p>
      <w:pPr>
        <w:spacing w:after="0"/>
        <w:ind w:left="0"/>
        <w:jc w:val="both"/>
      </w:pPr>
      <w:r>
        <w:rPr>
          <w:rFonts w:ascii="Times New Roman"/>
          <w:b w:val="false"/>
          <w:i w:val="false"/>
          <w:color w:val="000000"/>
          <w:sz w:val="28"/>
        </w:rPr>
        <w:t>
      3) жалақы есебінен жұмыскерге берілген жұмыс істелмеген авансты өтеу үшін;</w:t>
      </w:r>
    </w:p>
    <w:bookmarkEnd w:id="806"/>
    <w:bookmarkStart w:name="z969" w:id="807"/>
    <w:p>
      <w:pPr>
        <w:spacing w:after="0"/>
        <w:ind w:left="0"/>
        <w:jc w:val="both"/>
      </w:pPr>
      <w:r>
        <w:rPr>
          <w:rFonts w:ascii="Times New Roman"/>
          <w:b w:val="false"/>
          <w:i w:val="false"/>
          <w:color w:val="000000"/>
          <w:sz w:val="28"/>
        </w:rPr>
        <w:t xml:space="preserve">
      4) осы Кодекстің 95-бабының </w:t>
      </w:r>
      <w:r>
        <w:rPr>
          <w:rFonts w:ascii="Times New Roman"/>
          <w:b w:val="false"/>
          <w:i w:val="false"/>
          <w:color w:val="000000"/>
          <w:sz w:val="28"/>
        </w:rPr>
        <w:t>3-тармағын</w:t>
      </w:r>
      <w:r>
        <w:rPr>
          <w:rFonts w:ascii="Times New Roman"/>
          <w:b w:val="false"/>
          <w:i w:val="false"/>
          <w:color w:val="000000"/>
          <w:sz w:val="28"/>
        </w:rPr>
        <w:t xml:space="preserve"> қоспағанда, жыл сайынғы ақы төленетін еңбек демалысын ауыстыру немесе жұмыскерді одан кері шақыртып алу жағдайларында;</w:t>
      </w:r>
    </w:p>
    <w:bookmarkEnd w:id="807"/>
    <w:bookmarkStart w:name="z970" w:id="808"/>
    <w:p>
      <w:pPr>
        <w:spacing w:after="0"/>
        <w:ind w:left="0"/>
        <w:jc w:val="both"/>
      </w:pPr>
      <w:r>
        <w:rPr>
          <w:rFonts w:ascii="Times New Roman"/>
          <w:b w:val="false"/>
          <w:i w:val="false"/>
          <w:color w:val="000000"/>
          <w:sz w:val="28"/>
        </w:rPr>
        <w:t>
      5) жұмыскердің жазбаша келісуі болған кезде өзге де жағдайларда жұмыс беруші актісінің негізінде жүргізілуі мүмкін.</w:t>
      </w:r>
    </w:p>
    <w:bookmarkEnd w:id="808"/>
    <w:bookmarkStart w:name="z971" w:id="809"/>
    <w:p>
      <w:pPr>
        <w:spacing w:after="0"/>
        <w:ind w:left="0"/>
        <w:jc w:val="both"/>
      </w:pPr>
      <w:r>
        <w:rPr>
          <w:rFonts w:ascii="Times New Roman"/>
          <w:b w:val="false"/>
          <w:i w:val="false"/>
          <w:color w:val="000000"/>
          <w:sz w:val="28"/>
        </w:rPr>
        <w:t>
      3. Бірнеше атқарушылық парақтары бойынша жалақыдан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01.07.2021 </w:t>
      </w:r>
      <w:r>
        <w:rPr>
          <w:rFonts w:ascii="Times New Roman"/>
          <w:b w:val="false"/>
          <w:i w:val="false"/>
          <w:color w:val="000000"/>
          <w:sz w:val="28"/>
        </w:rPr>
        <w:t>№ 61-VII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2" w:id="810"/>
    <w:p>
      <w:pPr>
        <w:spacing w:after="0"/>
        <w:ind w:left="0"/>
        <w:jc w:val="left"/>
      </w:pPr>
      <w:r>
        <w:rPr>
          <w:rFonts w:ascii="Times New Roman"/>
          <w:b/>
          <w:i w:val="false"/>
          <w:color w:val="000000"/>
        </w:rPr>
        <w:t xml:space="preserve"> 9-тарау. КӘСІПТІК ДАЯРЛАУ, ҚАЙТА ДАЯРЛАУ ЖӘНЕ БІЛІКТІЛІКТІ АРТТЫРУ</w:t>
      </w:r>
    </w:p>
    <w:bookmarkEnd w:id="810"/>
    <w:p>
      <w:pPr>
        <w:spacing w:after="0"/>
        <w:ind w:left="0"/>
        <w:jc w:val="both"/>
      </w:pPr>
      <w:r>
        <w:rPr>
          <w:rFonts w:ascii="Times New Roman"/>
          <w:b/>
          <w:i w:val="false"/>
          <w:color w:val="000000"/>
          <w:sz w:val="28"/>
        </w:rPr>
        <w:t>116-бап.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973" w:id="811"/>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811"/>
    <w:bookmarkStart w:name="z974" w:id="812"/>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12"/>
    <w:bookmarkStart w:name="z975" w:id="813"/>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813"/>
    <w:bookmarkStart w:name="z976" w:id="814"/>
    <w:p>
      <w:pPr>
        <w:spacing w:after="0"/>
        <w:ind w:left="0"/>
        <w:jc w:val="both"/>
      </w:pPr>
      <w:r>
        <w:rPr>
          <w:rFonts w:ascii="Times New Roman"/>
          <w:b w:val="false"/>
          <w:i w:val="false"/>
          <w:color w:val="000000"/>
          <w:sz w:val="28"/>
        </w:rPr>
        <w:t>
      4) кәсіптік даярлау –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814"/>
    <w:bookmarkStart w:name="z977" w:id="815"/>
    <w:p>
      <w:pPr>
        <w:spacing w:after="0"/>
        <w:ind w:left="0"/>
        <w:jc w:val="both"/>
      </w:pPr>
      <w:r>
        <w:rPr>
          <w:rFonts w:ascii="Times New Roman"/>
          <w:b w:val="false"/>
          <w:i w:val="false"/>
          <w:color w:val="000000"/>
          <w:sz w:val="28"/>
        </w:rPr>
        <w:t>
      5) қайта даярлау – басқа кәсіпті немесе мамандықты игеруге мүмкіндік беретін кәсіптік оқыту нысаны;</w:t>
      </w:r>
    </w:p>
    <w:bookmarkEnd w:id="815"/>
    <w:bookmarkStart w:name="z978" w:id="816"/>
    <w:p>
      <w:pPr>
        <w:spacing w:after="0"/>
        <w:ind w:left="0"/>
        <w:jc w:val="both"/>
      </w:pPr>
      <w:r>
        <w:rPr>
          <w:rFonts w:ascii="Times New Roman"/>
          <w:b w:val="false"/>
          <w:i w:val="false"/>
          <w:color w:val="000000"/>
          <w:sz w:val="28"/>
        </w:rPr>
        <w:t xml:space="preserve">
      6) оқыту шарты – жұмыс беруші мен білім алушының арасындағы кәсіптік даярлау, қайта даярлау және біліктілікті арттыру шарттары туралы жазбаша келісім. </w:t>
      </w:r>
    </w:p>
    <w:bookmarkEnd w:id="816"/>
    <w:bookmarkStart w:name="z1762" w:id="817"/>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3" w:id="818"/>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(01.01.2021 бастап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Кәсіптік стандарттар және біліктілік жүйесі</w:t>
      </w:r>
    </w:p>
    <w:p>
      <w:pPr>
        <w:spacing w:after="0"/>
        <w:ind w:left="0"/>
        <w:jc w:val="both"/>
      </w:pPr>
      <w:r>
        <w:rPr>
          <w:rFonts w:ascii="Times New Roman"/>
          <w:b w:val="false"/>
          <w:i w:val="false"/>
          <w:color w:val="ff0000"/>
          <w:sz w:val="28"/>
        </w:rPr>
        <w:t xml:space="preserve">
      Ескерту. 117-бап алып тасталды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118-бап. Кәсіптік даярлау, қайта даярлау, кәсіптік біліктілігін арттыру және тану</w:t>
      </w:r>
    </w:p>
    <w:p>
      <w:pPr>
        <w:spacing w:after="0"/>
        <w:ind w:left="0"/>
        <w:jc w:val="both"/>
      </w:pPr>
      <w:r>
        <w:rPr>
          <w:rFonts w:ascii="Times New Roman"/>
          <w:b w:val="false"/>
          <w:i w:val="false"/>
          <w:color w:val="ff0000"/>
          <w:sz w:val="28"/>
        </w:rPr>
        <w:t xml:space="preserve">
      Ескерту. Тақырып жаңа редакцияда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83" w:id="819"/>
    <w:p>
      <w:pPr>
        <w:spacing w:after="0"/>
        <w:ind w:left="0"/>
        <w:jc w:val="both"/>
      </w:pPr>
      <w:r>
        <w:rPr>
          <w:rFonts w:ascii="Times New Roman"/>
          <w:b w:val="false"/>
          <w:i w:val="false"/>
          <w:color w:val="000000"/>
          <w:sz w:val="28"/>
        </w:rPr>
        <w:t>
      1. Ұйымның жұмыс істеуі мен дамуы үшін кәсіптік даярлаудың, қайта даярлаудың, кәсіптік біліктілігін арттырудың және танудың қажеттілігі мен көлемін жұмыс беруші айқындайды.</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2" w:id="820"/>
    <w:p>
      <w:pPr>
        <w:spacing w:after="0"/>
        <w:ind w:left="0"/>
        <w:jc w:val="both"/>
      </w:pPr>
      <w:r>
        <w:rPr>
          <w:rFonts w:ascii="Times New Roman"/>
          <w:b w:val="false"/>
          <w:i w:val="false"/>
          <w:color w:val="000000"/>
          <w:sz w:val="28"/>
        </w:rPr>
        <w:t>
      1-2. Кәсіптер тізіліміне енгізілген кәсіптер бойынша кәсіптік біліктілігін тану аккредиттелген кәсіптік біліктілікті тану орталықтарында жүргізіледі.</w:t>
      </w:r>
    </w:p>
    <w:bookmarkEnd w:id="820"/>
    <w:bookmarkStart w:name="z984" w:id="821"/>
    <w:p>
      <w:pPr>
        <w:spacing w:after="0"/>
        <w:ind w:left="0"/>
        <w:jc w:val="both"/>
      </w:pPr>
      <w:r>
        <w:rPr>
          <w:rFonts w:ascii="Times New Roman"/>
          <w:b w:val="false"/>
          <w:i w:val="false"/>
          <w:color w:val="000000"/>
          <w:sz w:val="28"/>
        </w:rPr>
        <w:t>
      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bookmarkEnd w:id="821"/>
    <w:bookmarkStart w:name="z985" w:id="822"/>
    <w:p>
      <w:pPr>
        <w:spacing w:after="0"/>
        <w:ind w:left="0"/>
        <w:jc w:val="both"/>
      </w:pPr>
      <w:r>
        <w:rPr>
          <w:rFonts w:ascii="Times New Roman"/>
          <w:b w:val="false"/>
          <w:i w:val="false"/>
          <w:color w:val="000000"/>
          <w:sz w:val="28"/>
        </w:rPr>
        <w:t>
      1) тікелей ұйымда (жұмыс берушіде);</w:t>
      </w:r>
    </w:p>
    <w:bookmarkEnd w:id="822"/>
    <w:bookmarkStart w:name="z986" w:id="823"/>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ұйымдарында;</w:t>
      </w:r>
    </w:p>
    <w:bookmarkEnd w:id="823"/>
    <w:bookmarkStart w:name="z987" w:id="824"/>
    <w:p>
      <w:pPr>
        <w:spacing w:after="0"/>
        <w:ind w:left="0"/>
        <w:jc w:val="both"/>
      </w:pPr>
      <w:r>
        <w:rPr>
          <w:rFonts w:ascii="Times New Roman"/>
          <w:b w:val="false"/>
          <w:i w:val="false"/>
          <w:color w:val="000000"/>
          <w:sz w:val="28"/>
        </w:rPr>
        <w:t>
      3) кадрларды кәсіптік даярлауды, қайта даярлауды және олардың біліктілігін арттыруды жүзеге асыратын өзге де ұйымдарда жүргізеді.</w:t>
      </w:r>
    </w:p>
    <w:bookmarkEnd w:id="824"/>
    <w:bookmarkStart w:name="z988" w:id="825"/>
    <w:p>
      <w:pPr>
        <w:spacing w:after="0"/>
        <w:ind w:left="0"/>
        <w:jc w:val="both"/>
      </w:pPr>
      <w:r>
        <w:rPr>
          <w:rFonts w:ascii="Times New Roman"/>
          <w:b w:val="false"/>
          <w:i w:val="false"/>
          <w:color w:val="000000"/>
          <w:sz w:val="28"/>
        </w:rPr>
        <w:t>
      3. Жұмыс берушінің жолдамасы бойынша жұмыскерлерді кәсіптік даярлау, қайта даярлау, кәсіптік біліктілігін арттыру және тану оқытуға немесе кәсіптік біліктілігін тану бойынша қызметтер көрсетуге арналған шарттарға сәйкес жұмыс берушінің қаражаты немесе Қазақстан Республикасының заңдарында тыйым салынбаған өзге де қаражат есебінен жүзеге асырылады.</w:t>
      </w:r>
    </w:p>
    <w:bookmarkEnd w:id="825"/>
    <w:bookmarkStart w:name="z989" w:id="826"/>
    <w:p>
      <w:pPr>
        <w:spacing w:after="0"/>
        <w:ind w:left="0"/>
        <w:jc w:val="both"/>
      </w:pPr>
      <w:r>
        <w:rPr>
          <w:rFonts w:ascii="Times New Roman"/>
          <w:b w:val="false"/>
          <w:i w:val="false"/>
          <w:color w:val="000000"/>
          <w:sz w:val="28"/>
        </w:rPr>
        <w:t>
      4. Оқыту шартында:</w:t>
      </w:r>
    </w:p>
    <w:bookmarkEnd w:id="826"/>
    <w:bookmarkStart w:name="z990" w:id="827"/>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827"/>
    <w:bookmarkStart w:name="z991" w:id="828"/>
    <w:p>
      <w:pPr>
        <w:spacing w:after="0"/>
        <w:ind w:left="0"/>
        <w:jc w:val="both"/>
      </w:pPr>
      <w:r>
        <w:rPr>
          <w:rFonts w:ascii="Times New Roman"/>
          <w:b w:val="false"/>
          <w:i w:val="false"/>
          <w:color w:val="000000"/>
          <w:sz w:val="28"/>
        </w:rPr>
        <w:t xml:space="preserve">
      2) жұмыс беруші мен білім алушының құқықтары мен міндеттері; </w:t>
      </w:r>
    </w:p>
    <w:bookmarkEnd w:id="828"/>
    <w:bookmarkStart w:name="z992" w:id="829"/>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829"/>
    <w:bookmarkStart w:name="z993" w:id="830"/>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830"/>
    <w:bookmarkStart w:name="z994" w:id="831"/>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831"/>
    <w:bookmarkStart w:name="z995" w:id="832"/>
    <w:p>
      <w:pPr>
        <w:spacing w:after="0"/>
        <w:ind w:left="0"/>
        <w:jc w:val="both"/>
      </w:pPr>
      <w:r>
        <w:rPr>
          <w:rFonts w:ascii="Times New Roman"/>
          <w:b w:val="false"/>
          <w:i w:val="false"/>
          <w:color w:val="000000"/>
          <w:sz w:val="28"/>
        </w:rPr>
        <w:t>
      6) тараптардың жауаптылығы қамтылуға тиіс.</w:t>
      </w:r>
    </w:p>
    <w:bookmarkEnd w:id="832"/>
    <w:p>
      <w:pPr>
        <w:spacing w:after="0"/>
        <w:ind w:left="0"/>
        <w:jc w:val="both"/>
      </w:pPr>
      <w:r>
        <w:rPr>
          <w:rFonts w:ascii="Times New Roman"/>
          <w:b w:val="false"/>
          <w:i w:val="false"/>
          <w:color w:val="000000"/>
          <w:sz w:val="28"/>
        </w:rPr>
        <w:t>
      Оқыту шартында тараптардың келісімімен айқындалған өзге де талаптар қамтылуы мүмкін.</w:t>
      </w:r>
    </w:p>
    <w:bookmarkStart w:name="z996" w:id="833"/>
    <w:p>
      <w:pPr>
        <w:spacing w:after="0"/>
        <w:ind w:left="0"/>
        <w:jc w:val="both"/>
      </w:pPr>
      <w:r>
        <w:rPr>
          <w:rFonts w:ascii="Times New Roman"/>
          <w:b w:val="false"/>
          <w:i w:val="false"/>
          <w:color w:val="000000"/>
          <w:sz w:val="28"/>
        </w:rPr>
        <w:t>
      5. Кәсіптік даярлаудан, қайта даярлаудан,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bookmarkEnd w:id="833"/>
    <w:bookmarkStart w:name="z997" w:id="834"/>
    <w:p>
      <w:pPr>
        <w:spacing w:after="0"/>
        <w:ind w:left="0"/>
        <w:jc w:val="both"/>
      </w:pPr>
      <w:r>
        <w:rPr>
          <w:rFonts w:ascii="Times New Roman"/>
          <w:b w:val="false"/>
          <w:i w:val="false"/>
          <w:color w:val="000000"/>
          <w:sz w:val="28"/>
        </w:rPr>
        <w:t>
      6. Келісімде, ұжымдық және (немесе) еңбек шарттарында оқытуға және кәсіптік біліктілігін тануға байланысты жеңілдіктер, өтемақы төлемдері мен кепілдіктер көзделуі мүмкін.</w:t>
      </w:r>
    </w:p>
    <w:bookmarkEnd w:id="834"/>
    <w:bookmarkStart w:name="z998" w:id="835"/>
    <w:p>
      <w:pPr>
        <w:spacing w:after="0"/>
        <w:ind w:left="0"/>
        <w:jc w:val="both"/>
      </w:pPr>
      <w:r>
        <w:rPr>
          <w:rFonts w:ascii="Times New Roman"/>
          <w:b w:val="false"/>
          <w:i w:val="false"/>
          <w:color w:val="000000"/>
          <w:sz w:val="28"/>
        </w:rPr>
        <w:t>
      7. Жұмыс беруші техникалық және кәсіптік білім берудің оқу бағдарламаларын іске асыратын білім беру ұйымдарына кадрларды даярлауға, қайта даярлауға және олардың біліктілігін арттыруға жәрдемдеседі.</w:t>
      </w:r>
    </w:p>
    <w:bookmarkEnd w:id="835"/>
    <w:bookmarkStart w:name="z999" w:id="836"/>
    <w:p>
      <w:pPr>
        <w:spacing w:after="0"/>
        <w:ind w:left="0"/>
        <w:jc w:val="both"/>
      </w:pPr>
      <w:r>
        <w:rPr>
          <w:rFonts w:ascii="Times New Roman"/>
          <w:b w:val="false"/>
          <w:i w:val="false"/>
          <w:color w:val="000000"/>
          <w:sz w:val="28"/>
        </w:rPr>
        <w:t xml:space="preserve">
      8. Жұмыс берушілер Қазақстан Республикасының білім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Дуальдық оқыту</w:t>
      </w:r>
    </w:p>
    <w:p>
      <w:pPr>
        <w:spacing w:after="0"/>
        <w:ind w:left="0"/>
        <w:jc w:val="both"/>
      </w:pPr>
      <w:r>
        <w:rPr>
          <w:rFonts w:ascii="Times New Roman"/>
          <w:b w:val="false"/>
          <w:i w:val="false"/>
          <w:color w:val="000000"/>
          <w:sz w:val="28"/>
        </w:rPr>
        <w:t xml:space="preserve">
      Дуальды оқыту білім беру саласындағы уәкілетті орган </w:t>
      </w:r>
      <w:r>
        <w:rPr>
          <w:rFonts w:ascii="Times New Roman"/>
          <w:b w:val="false"/>
          <w:i w:val="false"/>
          <w:color w:val="000000"/>
          <w:sz w:val="28"/>
          <w:u w:val="single"/>
        </w:rPr>
        <w:t>бекітетін</w:t>
      </w:r>
      <w:r>
        <w:rPr>
          <w:rFonts w:ascii="Times New Roman"/>
          <w:b w:val="false"/>
          <w:i w:val="false"/>
          <w:color w:val="000000"/>
          <w:sz w:val="28"/>
        </w:rPr>
        <w:t xml:space="preserve"> дуальды оқыту туралы үлгілік шарттың нысаны негізінде жасалатын дуальды оқыту туралы шартқа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Білім алушы өндірістік оқыту мен кәсіптік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1000" w:id="837"/>
    <w:p>
      <w:pPr>
        <w:spacing w:after="0"/>
        <w:ind w:left="0"/>
        <w:jc w:val="left"/>
      </w:pPr>
      <w:r>
        <w:rPr>
          <w:rFonts w:ascii="Times New Roman"/>
          <w:b/>
          <w:i w:val="false"/>
          <w:color w:val="000000"/>
        </w:rPr>
        <w:t xml:space="preserve"> 10-тарау. ЕҢБЕК ШАРТЫ ТАРАПТАРЫНЫҢ, ЖІБЕРУШІ ТАРАП ЖҰМЫСКЕРІНІҢ МАТЕРИАЛДЫҚ ЖАУАПТЫЛЫҒЫ</w:t>
      </w:r>
    </w:p>
    <w:bookmarkEnd w:id="837"/>
    <w:p>
      <w:pPr>
        <w:spacing w:after="0"/>
        <w:ind w:left="0"/>
        <w:jc w:val="both"/>
      </w:pPr>
      <w:r>
        <w:rPr>
          <w:rFonts w:ascii="Times New Roman"/>
          <w:b w:val="false"/>
          <w:i w:val="false"/>
          <w:color w:val="ff0000"/>
          <w:sz w:val="28"/>
        </w:rPr>
        <w:t xml:space="preserve">
      Ескерту. 10-тараудың тақырыбына өзгеріс енгізілді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120-бап. Еңбек шарты тарапының келтірілген нұқсанды (зиянды) өтеу жөніндегі міндеті</w:t>
      </w:r>
    </w:p>
    <w:bookmarkStart w:name="z1001" w:id="838"/>
    <w:p>
      <w:pPr>
        <w:spacing w:after="0"/>
        <w:ind w:left="0"/>
        <w:jc w:val="both"/>
      </w:pPr>
      <w:r>
        <w:rPr>
          <w:rFonts w:ascii="Times New Roman"/>
          <w:b w:val="false"/>
          <w:i w:val="false"/>
          <w:color w:val="000000"/>
          <w:sz w:val="28"/>
        </w:rPr>
        <w:t>
      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bookmarkEnd w:id="838"/>
    <w:bookmarkStart w:name="z1002" w:id="839"/>
    <w:p>
      <w:pPr>
        <w:spacing w:after="0"/>
        <w:ind w:left="0"/>
        <w:jc w:val="both"/>
      </w:pPr>
      <w:r>
        <w:rPr>
          <w:rFonts w:ascii="Times New Roman"/>
          <w:b w:val="false"/>
          <w:i w:val="false"/>
          <w:color w:val="000000"/>
          <w:sz w:val="28"/>
        </w:rPr>
        <w:t xml:space="preserve">
      2. Еңбек шартының басқа тарапқа нұқсан (зиян) келтірген тарапы оны осы Кодекске және Қазақстан Республикасының өзге де заңдарына сәйкес өтейді. </w:t>
      </w:r>
    </w:p>
    <w:bookmarkEnd w:id="839"/>
    <w:bookmarkStart w:name="z1003" w:id="840"/>
    <w:p>
      <w:pPr>
        <w:spacing w:after="0"/>
        <w:ind w:left="0"/>
        <w:jc w:val="both"/>
      </w:pPr>
      <w:r>
        <w:rPr>
          <w:rFonts w:ascii="Times New Roman"/>
          <w:b w:val="false"/>
          <w:i w:val="false"/>
          <w:color w:val="000000"/>
          <w:sz w:val="28"/>
        </w:rPr>
        <w:t>
      3. Еңбек, ұжымдық шарттарда жұмыскер мен жұмыс берушінің материалдық жауаптылығы нақтылануы мүмкін.</w:t>
      </w:r>
    </w:p>
    <w:bookmarkEnd w:id="840"/>
    <w:bookmarkStart w:name="z1004" w:id="841"/>
    <w:p>
      <w:pPr>
        <w:spacing w:after="0"/>
        <w:ind w:left="0"/>
        <w:jc w:val="both"/>
      </w:pPr>
      <w:r>
        <w:rPr>
          <w:rFonts w:ascii="Times New Roman"/>
          <w:b w:val="false"/>
          <w:i w:val="false"/>
          <w:color w:val="000000"/>
          <w:sz w:val="28"/>
        </w:rPr>
        <w:t>
      4. Нұқсан (зиян) келтірілгеннен кейін еңбек шартының тоқтатылуы еңбек шартының тараптарын басқа тарапқа келтірілген нұқсанды (зиянды) өтеу жөніндегі материалдық жауаптылықтан босатпайды.</w:t>
      </w:r>
    </w:p>
    <w:bookmarkEnd w:id="841"/>
    <w:p>
      <w:pPr>
        <w:spacing w:after="0"/>
        <w:ind w:left="0"/>
        <w:jc w:val="both"/>
      </w:pPr>
      <w:r>
        <w:rPr>
          <w:rFonts w:ascii="Times New Roman"/>
          <w:b/>
          <w:i w:val="false"/>
          <w:color w:val="000000"/>
          <w:sz w:val="28"/>
        </w:rPr>
        <w:t>121-бап. Жұмыскерді еңбек ету мүмкіндігінен заңсыз айыру арқылы оған келтірген нұқсан үшін жұмыс берушінің материалдық жауаптылығы</w:t>
      </w:r>
    </w:p>
    <w:bookmarkStart w:name="z1005" w:id="842"/>
    <w:p>
      <w:pPr>
        <w:spacing w:after="0"/>
        <w:ind w:left="0"/>
        <w:jc w:val="both"/>
      </w:pPr>
      <w:r>
        <w:rPr>
          <w:rFonts w:ascii="Times New Roman"/>
          <w:b w:val="false"/>
          <w:i w:val="false"/>
          <w:color w:val="000000"/>
          <w:sz w:val="28"/>
        </w:rPr>
        <w:t>
      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жұмыстан заңсыз шеттетілген, еңбек шарты заңсыз бұзылған жағдайларда, оған өтеуге міндетті.</w:t>
      </w:r>
    </w:p>
    <w:bookmarkEnd w:id="842"/>
    <w:bookmarkStart w:name="z1006" w:id="843"/>
    <w:p>
      <w:pPr>
        <w:spacing w:after="0"/>
        <w:ind w:left="0"/>
        <w:jc w:val="both"/>
      </w:pPr>
      <w:r>
        <w:rPr>
          <w:rFonts w:ascii="Times New Roman"/>
          <w:b w:val="false"/>
          <w:i w:val="false"/>
          <w:color w:val="000000"/>
          <w:sz w:val="28"/>
        </w:rPr>
        <w:t>
      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bookmarkEnd w:id="843"/>
    <w:p>
      <w:pPr>
        <w:spacing w:after="0"/>
        <w:ind w:left="0"/>
        <w:jc w:val="both"/>
      </w:pPr>
      <w:r>
        <w:rPr>
          <w:rFonts w:ascii="Times New Roman"/>
          <w:b/>
          <w:i w:val="false"/>
          <w:color w:val="000000"/>
          <w:sz w:val="28"/>
        </w:rPr>
        <w:t>122-бап. Жұмыскердің өміріне және (немесе) денсаулығына келтірілген зиян үшін жұмыс берушінің материалдық жауаптылығы</w:t>
      </w:r>
    </w:p>
    <w:bookmarkStart w:name="z1007" w:id="844"/>
    <w:p>
      <w:pPr>
        <w:spacing w:after="0"/>
        <w:ind w:left="0"/>
        <w:jc w:val="both"/>
      </w:pPr>
      <w:r>
        <w:rPr>
          <w:rFonts w:ascii="Times New Roman"/>
          <w:b w:val="false"/>
          <w:i w:val="false"/>
          <w:color w:val="000000"/>
          <w:sz w:val="28"/>
        </w:rPr>
        <w:t xml:space="preserve">
      1. Жұмыскердің еңбек міндеттерін орындауына байланысты оның өміріне және (немесе) денсаулығына зиян келтірілген кезде жұмыс беруші зиянды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көлемде және тәртіппен өтеуге міндетті.</w:t>
      </w:r>
    </w:p>
    <w:bookmarkEnd w:id="844"/>
    <w:bookmarkStart w:name="z1008" w:id="8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зиян жұмыскердің сақтандыру төлемдері болмаған кезде толық көлемде өтеледі. Сақтандыру төлемдері болған кезде жұмыс беруші жұмыскерге сақтандыру сомасы мен зиянның нақты мөлшері арасындағы айырманы өтеуге міндетті.</w:t>
      </w:r>
    </w:p>
    <w:bookmarkEnd w:id="845"/>
    <w:bookmarkStart w:name="z1009" w:id="846"/>
    <w:p>
      <w:pPr>
        <w:spacing w:after="0"/>
        <w:ind w:left="0"/>
        <w:jc w:val="both"/>
      </w:pPr>
      <w:r>
        <w:rPr>
          <w:rFonts w:ascii="Times New Roman"/>
          <w:b w:val="false"/>
          <w:i w:val="false"/>
          <w:color w:val="000000"/>
          <w:sz w:val="28"/>
        </w:rPr>
        <w:t>
      3. Жұмыскерге кәсiптік еңбекке қабiлеттiлiгiнен айырылудың бестен жиырма тоғызға дейінгі пайызды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bookmarkEnd w:id="846"/>
    <w:p>
      <w:pPr>
        <w:spacing w:after="0"/>
        <w:ind w:left="0"/>
        <w:jc w:val="both"/>
      </w:pPr>
      <w:r>
        <w:rPr>
          <w:rFonts w:ascii="Times New Roman"/>
          <w:b w:val="false"/>
          <w:i w:val="false"/>
          <w:color w:val="000000"/>
          <w:sz w:val="28"/>
        </w:rPr>
        <w:t>
      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көрсеткіштен аспауға тиіс.</w:t>
      </w:r>
    </w:p>
    <w:p>
      <w:pPr>
        <w:spacing w:after="0"/>
        <w:ind w:left="0"/>
        <w:jc w:val="both"/>
      </w:pPr>
      <w:r>
        <w:rPr>
          <w:rFonts w:ascii="Times New Roman"/>
          <w:b w:val="false"/>
          <w:i w:val="false"/>
          <w:color w:val="000000"/>
          <w:sz w:val="28"/>
        </w:rPr>
        <w:t xml:space="preserve">
      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30.06.2017 </w:t>
      </w:r>
      <w:r>
        <w:rPr>
          <w:rFonts w:ascii="Times New Roman"/>
          <w:b w:val="false"/>
          <w:i w:val="false"/>
          <w:color w:val="ff0000"/>
          <w:sz w:val="28"/>
        </w:rPr>
        <w:t>№ 80-VI</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Жұмыс берушіге немесе қабылдаушы тарапқа нұқсан келтіргені үшін жұмыскердің, жіберуші тарап жұмыскерінің материалдық жауаптылығы</w:t>
      </w:r>
    </w:p>
    <w:p>
      <w:pPr>
        <w:spacing w:after="0"/>
        <w:ind w:left="0"/>
        <w:jc w:val="both"/>
      </w:pPr>
      <w:r>
        <w:rPr>
          <w:rFonts w:ascii="Times New Roman"/>
          <w:b w:val="false"/>
          <w:i w:val="false"/>
          <w:color w:val="ff0000"/>
          <w:sz w:val="28"/>
        </w:rPr>
        <w:t xml:space="preserve">
      Ескерту. 123-баптың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10" w:id="847"/>
    <w:p>
      <w:pPr>
        <w:spacing w:after="0"/>
        <w:ind w:left="0"/>
        <w:jc w:val="both"/>
      </w:pPr>
      <w:r>
        <w:rPr>
          <w:rFonts w:ascii="Times New Roman"/>
          <w:b w:val="false"/>
          <w:i w:val="false"/>
          <w:color w:val="000000"/>
          <w:sz w:val="28"/>
        </w:rPr>
        <w:t>
      1. Жұмыс берушіге немесе қабылдаушы тарапқа нұқсан келтіргені үшін жұмыскердің, жіберуші тарап жұмыскерінің материалдық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bookmarkEnd w:id="847"/>
    <w:bookmarkStart w:name="z1011" w:id="848"/>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bookmarkEnd w:id="848"/>
    <w:bookmarkStart w:name="z1012" w:id="849"/>
    <w:p>
      <w:pPr>
        <w:spacing w:after="0"/>
        <w:ind w:left="0"/>
        <w:jc w:val="both"/>
      </w:pPr>
      <w:r>
        <w:rPr>
          <w:rFonts w:ascii="Times New Roman"/>
          <w:b w:val="false"/>
          <w:i w:val="false"/>
          <w:color w:val="000000"/>
          <w:sz w:val="28"/>
        </w:rPr>
        <w:t>
      3. Жұмыскер, жіберуші тараптың жұмыскері жұмыс берушіге немесе қабылдаушы тарапқа келтірілген тікелей іс жүзіндегі нұқсанды өтеуге міндетті.</w:t>
      </w:r>
    </w:p>
    <w:bookmarkEnd w:id="849"/>
    <w:bookmarkStart w:name="z1013" w:id="850"/>
    <w:p>
      <w:pPr>
        <w:spacing w:after="0"/>
        <w:ind w:left="0"/>
        <w:jc w:val="both"/>
      </w:pPr>
      <w:r>
        <w:rPr>
          <w:rFonts w:ascii="Times New Roman"/>
          <w:b w:val="false"/>
          <w:i w:val="false"/>
          <w:color w:val="000000"/>
          <w:sz w:val="28"/>
        </w:rPr>
        <w:t>
      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қалпына келтіруге шығын шығару не артық төлем жүргізу қажеттілігі түсініледі.</w:t>
      </w:r>
    </w:p>
    <w:bookmarkEnd w:id="850"/>
    <w:bookmarkStart w:name="z1014" w:id="851"/>
    <w:p>
      <w:pPr>
        <w:spacing w:after="0"/>
        <w:ind w:left="0"/>
        <w:jc w:val="both"/>
      </w:pPr>
      <w:r>
        <w:rPr>
          <w:rFonts w:ascii="Times New Roman"/>
          <w:b w:val="false"/>
          <w:i w:val="false"/>
          <w:color w:val="000000"/>
          <w:sz w:val="28"/>
        </w:rPr>
        <w:t>
      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bookmarkEnd w:id="851"/>
    <w:bookmarkStart w:name="z1015" w:id="852"/>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сеніп тапсырылған мүліктің толық сақталуын қамтамасыз ету үшін оларға қажетті жағдайлар жасауға міндетті.</w:t>
      </w:r>
    </w:p>
    <w:bookmarkEnd w:id="852"/>
    <w:p>
      <w:pPr>
        <w:spacing w:after="0"/>
        <w:ind w:left="0"/>
        <w:jc w:val="both"/>
      </w:pPr>
      <w:r>
        <w:rPr>
          <w:rFonts w:ascii="Times New Roman"/>
          <w:b w:val="false"/>
          <w:i w:val="false"/>
          <w:color w:val="000000"/>
          <w:sz w:val="28"/>
        </w:rPr>
        <w:t>
      Осы тармақтың ережесі, қашықтан аралас жұмыс істеуді қоспағанда, қашықтан жұмыс істеуге қолданылмайды.</w:t>
      </w:r>
    </w:p>
    <w:bookmarkStart w:name="z1016" w:id="853"/>
    <w:p>
      <w:pPr>
        <w:spacing w:after="0"/>
        <w:ind w:left="0"/>
        <w:jc w:val="both"/>
      </w:pPr>
      <w:r>
        <w:rPr>
          <w:rFonts w:ascii="Times New Roman"/>
          <w:b w:val="false"/>
          <w:i w:val="false"/>
          <w:color w:val="000000"/>
          <w:sz w:val="28"/>
        </w:rPr>
        <w:t>
      7. Жұмыскерлерге берілген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материалдық жауаптылық туралы үлгілік шарт жұмыс берушінің актісімен бекітіледі.</w:t>
      </w:r>
    </w:p>
    <w:bookmarkEnd w:id="853"/>
    <w:bookmarkStart w:name="z1017" w:id="854"/>
    <w:p>
      <w:pPr>
        <w:spacing w:after="0"/>
        <w:ind w:left="0"/>
        <w:jc w:val="both"/>
      </w:pPr>
      <w:r>
        <w:rPr>
          <w:rFonts w:ascii="Times New Roman"/>
          <w:b w:val="false"/>
          <w:i w:val="false"/>
          <w:color w:val="000000"/>
          <w:sz w:val="28"/>
        </w:rPr>
        <w:t>
      8. Мынадай:</w:t>
      </w:r>
    </w:p>
    <w:bookmarkEnd w:id="854"/>
    <w:bookmarkStart w:name="z1018" w:id="855"/>
    <w:p>
      <w:pPr>
        <w:spacing w:after="0"/>
        <w:ind w:left="0"/>
        <w:jc w:val="both"/>
      </w:pPr>
      <w:r>
        <w:rPr>
          <w:rFonts w:ascii="Times New Roman"/>
          <w:b w:val="false"/>
          <w:i w:val="false"/>
          <w:color w:val="000000"/>
          <w:sz w:val="28"/>
        </w:rPr>
        <w:t>
      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етілмеген;</w:t>
      </w:r>
    </w:p>
    <w:bookmarkEnd w:id="855"/>
    <w:bookmarkStart w:name="z1019" w:id="856"/>
    <w:p>
      <w:pPr>
        <w:spacing w:after="0"/>
        <w:ind w:left="0"/>
        <w:jc w:val="both"/>
      </w:pPr>
      <w:r>
        <w:rPr>
          <w:rFonts w:ascii="Times New Roman"/>
          <w:b w:val="false"/>
          <w:i w:val="false"/>
          <w:color w:val="000000"/>
          <w:sz w:val="28"/>
        </w:rPr>
        <w:t>
      2) жұмыскер, жіберуші тараптың жұмыскері біржолғы құжат бойынша есебіне алған мүліктің және басқа да құндылықтардың сақталуы қамтамасыз етілмеген;</w:t>
      </w:r>
    </w:p>
    <w:bookmarkEnd w:id="856"/>
    <w:bookmarkStart w:name="z1020" w:id="857"/>
    <w:p>
      <w:pPr>
        <w:spacing w:after="0"/>
        <w:ind w:left="0"/>
        <w:jc w:val="both"/>
      </w:pPr>
      <w:r>
        <w:rPr>
          <w:rFonts w:ascii="Times New Roman"/>
          <w:b w:val="false"/>
          <w:i w:val="false"/>
          <w:color w:val="000000"/>
          <w:sz w:val="28"/>
        </w:rPr>
        <w:t>
      3) алкогольдік, есірткілік немесе уытқұмарлық масаңдық (оларға ұқсас) жағдайда нұқсан келтірілген;</w:t>
      </w:r>
    </w:p>
    <w:bookmarkEnd w:id="857"/>
    <w:bookmarkStart w:name="z1021" w:id="858"/>
    <w:p>
      <w:pPr>
        <w:spacing w:after="0"/>
        <w:ind w:left="0"/>
        <w:jc w:val="both"/>
      </w:pPr>
      <w:r>
        <w:rPr>
          <w:rFonts w:ascii="Times New Roman"/>
          <w:b w:val="false"/>
          <w:i w:val="false"/>
          <w:color w:val="000000"/>
          <w:sz w:val="28"/>
        </w:rPr>
        <w:t>
      4) материалдар, жартылай фабрикаттар,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қасақана жойылған немесе қасақана бүлдірілген;</w:t>
      </w:r>
    </w:p>
    <w:bookmarkEnd w:id="858"/>
    <w:bookmarkStart w:name="z1022" w:id="859"/>
    <w:p>
      <w:pPr>
        <w:spacing w:after="0"/>
        <w:ind w:left="0"/>
        <w:jc w:val="both"/>
      </w:pPr>
      <w:r>
        <w:rPr>
          <w:rFonts w:ascii="Times New Roman"/>
          <w:b w:val="false"/>
          <w:i w:val="false"/>
          <w:color w:val="000000"/>
          <w:sz w:val="28"/>
        </w:rPr>
        <w:t>
      5) жұмыс беруші немесе қабылдаушы тарап үшін нұқсан келтіруге әкеп соққан, бейбәсекелестік туралы талап бұзылған жағдайда;</w:t>
      </w:r>
    </w:p>
    <w:bookmarkEnd w:id="859"/>
    <w:bookmarkStart w:name="z1023" w:id="860"/>
    <w:p>
      <w:pPr>
        <w:spacing w:after="0"/>
        <w:ind w:left="0"/>
        <w:jc w:val="both"/>
      </w:pPr>
      <w:r>
        <w:rPr>
          <w:rFonts w:ascii="Times New Roman"/>
          <w:b w:val="false"/>
          <w:i w:val="false"/>
          <w:color w:val="000000"/>
          <w:sz w:val="28"/>
        </w:rPr>
        <w:t>
      6) еңбек, ұжымдық шарттарда немесе қабылдаушы тараптың актілерінде ескерілген өзге де жағдайларда жұмыс берушіге немесе қабылдаушы тарапқа келтірілген нұқсанның толық мөлшеріндегі материалдық жауаптылық жұмыскерге, жіберуші тараптың жұмыскеріне жүктеледі.</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4" w:id="861"/>
    <w:p>
      <w:pPr>
        <w:spacing w:after="0"/>
        <w:ind w:left="0"/>
        <w:jc w:val="left"/>
      </w:pPr>
      <w:r>
        <w:rPr>
          <w:rFonts w:ascii="Times New Roman"/>
          <w:b/>
          <w:i w:val="false"/>
          <w:color w:val="000000"/>
        </w:rPr>
        <w:t xml:space="preserve"> 11-тарау. КЕПІЛДІКТЕР МЕН ӨТЕМАҚЫ ТӨЛЕМДЕРІ</w:t>
      </w:r>
    </w:p>
    <w:bookmarkEnd w:id="861"/>
    <w:p>
      <w:pPr>
        <w:spacing w:after="0"/>
        <w:ind w:left="0"/>
        <w:jc w:val="both"/>
      </w:pPr>
      <w:r>
        <w:rPr>
          <w:rFonts w:ascii="Times New Roman"/>
          <w:b/>
          <w:i w:val="false"/>
          <w:color w:val="000000"/>
          <w:sz w:val="28"/>
        </w:rPr>
        <w:t>124-бап. Жұмыскерлер мемлекеттік немесе қоғамдық міндеттерді орындаған кезде берілетін кепілдіктер</w:t>
      </w:r>
    </w:p>
    <w:bookmarkStart w:name="z1025" w:id="862"/>
    <w:p>
      <w:pPr>
        <w:spacing w:after="0"/>
        <w:ind w:left="0"/>
        <w:jc w:val="both"/>
      </w:pPr>
      <w:r>
        <w:rPr>
          <w:rFonts w:ascii="Times New Roman"/>
          <w:b w:val="false"/>
          <w:i w:val="false"/>
          <w:color w:val="000000"/>
          <w:sz w:val="28"/>
        </w:rPr>
        <w:t>
      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bookmarkEnd w:id="862"/>
    <w:bookmarkStart w:name="z1026" w:id="863"/>
    <w:p>
      <w:pPr>
        <w:spacing w:after="0"/>
        <w:ind w:left="0"/>
        <w:jc w:val="both"/>
      </w:pPr>
      <w:r>
        <w:rPr>
          <w:rFonts w:ascii="Times New Roman"/>
          <w:b w:val="false"/>
          <w:i w:val="false"/>
          <w:color w:val="000000"/>
          <w:sz w:val="28"/>
        </w:rPr>
        <w:t>
      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bookmarkEnd w:id="863"/>
    <w:p>
      <w:pPr>
        <w:spacing w:after="0"/>
        <w:ind w:left="0"/>
        <w:jc w:val="both"/>
      </w:pPr>
      <w:r>
        <w:rPr>
          <w:rFonts w:ascii="Times New Roman"/>
          <w:b w:val="false"/>
          <w:i w:val="false"/>
          <w:color w:val="000000"/>
          <w:sz w:val="28"/>
        </w:rPr>
        <w:t xml:space="preserve">
      Әскери жиындарға шақыру кезеңінде әскери міндетін орындағаны үшін жұмыскерге жалақы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көрсетілген міндетті орындайтын жері бойынша төленеді.</w:t>
      </w:r>
    </w:p>
    <w:bookmarkStart w:name="z1027" w:id="864"/>
    <w:p>
      <w:pPr>
        <w:spacing w:after="0"/>
        <w:ind w:left="0"/>
        <w:jc w:val="both"/>
      </w:pPr>
      <w:r>
        <w:rPr>
          <w:rFonts w:ascii="Times New Roman"/>
          <w:b w:val="false"/>
          <w:i w:val="false"/>
          <w:color w:val="000000"/>
          <w:sz w:val="28"/>
        </w:rPr>
        <w:t>
      3. Жергілікті әскери басқару органдарына шақыру кезінде әскери қызметке немесе әскери жиындарға шақырылуға жататын жұмыскерлердің медициналық комиссиядан өту кезеңінде жұмыс орны (лауазымы), жұмыс орны бойынша жалақысы сақталады, ал әскерге шақыру бойынша әскери қызметті (жұмылдыру бойынша, соғыс жағдайы кезіндегі және соғыс уақытындағы әскери қызметті қоспағанда) өткеру немесе әскери жиындар кезеңінде жұмыс орны (лауазымы) сақталады.</w:t>
      </w:r>
    </w:p>
    <w:bookmarkEnd w:id="864"/>
    <w:p>
      <w:pPr>
        <w:spacing w:after="0"/>
        <w:ind w:left="0"/>
        <w:jc w:val="both"/>
      </w:pPr>
      <w:r>
        <w:rPr>
          <w:rFonts w:ascii="Times New Roman"/>
          <w:b w:val="false"/>
          <w:i w:val="false"/>
          <w:color w:val="000000"/>
          <w:sz w:val="28"/>
        </w:rPr>
        <w:t>
      Әскерге шақыру бойынша әскери қызмет өткеру кезеңінде жұмыс орны (лауазымы) сақталған жұмыскер әскери қызметтен шығарылуына байланысты әскери бөлімнің (мекеменің)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Резервтегі әскери қызметті өткеріп жүрген жұмыскерлер үшін кепілдік</w:t>
      </w:r>
    </w:p>
    <w:p>
      <w:pPr>
        <w:spacing w:after="0"/>
        <w:ind w:left="0"/>
        <w:jc w:val="both"/>
      </w:pPr>
      <w:r>
        <w:rPr>
          <w:rFonts w:ascii="Times New Roman"/>
          <w:b w:val="false"/>
          <w:i w:val="false"/>
          <w:color w:val="000000"/>
          <w:sz w:val="28"/>
        </w:rPr>
        <w:t>
      Резервтегі әскери қызметті өткеріп жүрген жұмыскерлердің жауынгерлік даярлық бойынша сабақтардан немесе жиындардан, дағдарыстық ахуалдар кезіндегі жиындардан өту кезеңдерінде жұмыс орны (лауазымы)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124-1-баппен толықтырылды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Дала өрттерінің, сондай-ақ ұйымдар мен елді мекендердегі өрттердің алдын алу және сөндіру жөніндегі іс-шараларға ерікті өрт сөндірушілер ретінде қатысатын жұмыскерлерге арналған кепілдіктер</w:t>
      </w:r>
    </w:p>
    <w:p>
      <w:pPr>
        <w:spacing w:after="0"/>
        <w:ind w:left="0"/>
        <w:jc w:val="both"/>
      </w:pPr>
      <w:r>
        <w:rPr>
          <w:rFonts w:ascii="Times New Roman"/>
          <w:b w:val="false"/>
          <w:i w:val="false"/>
          <w:color w:val="000000"/>
          <w:sz w:val="28"/>
        </w:rPr>
        <w:t>
      Дала өрттерінің, сондай-ақ ұйымдар мен елді мекендердегі өрттердің алдын алу және сөндіру жөніндегі іс-шараларға ерікті өрт сөндіруші ретінде қатысатын жұмыскердің жұмыс орны (лауазымы) және орташа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Медициналық қарап-тексеруге жіберілетін жұмыскерлер үшін кепілдіктер</w:t>
      </w:r>
    </w:p>
    <w:p>
      <w:pPr>
        <w:spacing w:after="0"/>
        <w:ind w:left="0"/>
        <w:jc w:val="both"/>
      </w:pPr>
      <w:r>
        <w:rPr>
          <w:rFonts w:ascii="Times New Roman"/>
          <w:b w:val="false"/>
          <w:i w:val="false"/>
          <w:color w:val="000000"/>
          <w:sz w:val="28"/>
        </w:rPr>
        <w:t xml:space="preserve">
      Осы Кодекске не ұжымдық шартқа сәйкес жұмыс берушінің қаражаты есебінен </w:t>
      </w:r>
      <w:r>
        <w:rPr>
          <w:rFonts w:ascii="Times New Roman"/>
          <w:b w:val="false"/>
          <w:i w:val="false"/>
          <w:color w:val="000000"/>
          <w:sz w:val="28"/>
          <w:u w:val="single"/>
        </w:rPr>
        <w:t>мерзімдік медициналық қарап-тексеруден</w:t>
      </w:r>
      <w:r>
        <w:rPr>
          <w:rFonts w:ascii="Times New Roman"/>
          <w:b w:val="false"/>
          <w:i w:val="false"/>
          <w:color w:val="000000"/>
          <w:sz w:val="28"/>
        </w:rPr>
        <w:t xml:space="preserve"> өтуге міндетті жұмыскерлердің олардан өткен уақытта жұмыс орны (лауазымы) мен орташа жалақысы сақталады.</w:t>
      </w:r>
    </w:p>
    <w:p>
      <w:pPr>
        <w:spacing w:after="0"/>
        <w:ind w:left="0"/>
        <w:jc w:val="both"/>
      </w:pPr>
      <w:r>
        <w:rPr>
          <w:rFonts w:ascii="Times New Roman"/>
          <w:b/>
          <w:i w:val="false"/>
          <w:color w:val="000000"/>
          <w:sz w:val="28"/>
        </w:rPr>
        <w:t>126-бап. Донор болып табылатын жұмыскерлер үшін кепілдіктер</w:t>
      </w:r>
    </w:p>
    <w:p>
      <w:pPr>
        <w:spacing w:after="0"/>
        <w:ind w:left="0"/>
        <w:jc w:val="both"/>
      </w:pPr>
      <w:r>
        <w:rPr>
          <w:rFonts w:ascii="Times New Roman"/>
          <w:b w:val="false"/>
          <w:i w:val="false"/>
          <w:color w:val="000000"/>
          <w:sz w:val="28"/>
        </w:rPr>
        <w:t xml:space="preserve">
      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өзге де кепілдіктер беріледі.</w:t>
      </w:r>
    </w:p>
    <w:p>
      <w:pPr>
        <w:spacing w:after="0"/>
        <w:ind w:left="0"/>
        <w:jc w:val="both"/>
      </w:pPr>
      <w:r>
        <w:rPr>
          <w:rFonts w:ascii="Times New Roman"/>
          <w:b/>
          <w:i w:val="false"/>
          <w:color w:val="000000"/>
          <w:sz w:val="28"/>
        </w:rPr>
        <w:t>126-1-бап. Жүктілігінің мерзімі он екі аптаға дейінгі әйелдерге арналған кепілдіктер</w:t>
      </w:r>
    </w:p>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126-1-баппен толықтырылды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126-2-баппен толықтырылды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Іссапарларға жіберілетін жұмыскерлер үшін кепілдіктер мен өтемақы төлемдері</w:t>
      </w:r>
    </w:p>
    <w:bookmarkStart w:name="z1028" w:id="865"/>
    <w:p>
      <w:pPr>
        <w:spacing w:after="0"/>
        <w:ind w:left="0"/>
        <w:jc w:val="both"/>
      </w:pPr>
      <w:r>
        <w:rPr>
          <w:rFonts w:ascii="Times New Roman"/>
          <w:b w:val="false"/>
          <w:i w:val="false"/>
          <w:color w:val="000000"/>
          <w:sz w:val="28"/>
        </w:rPr>
        <w:t>
      1. Іссапар уақытында жұмыскердің жұмыс орны (лауазымы) мен іссапар күндеріне келетін жұмыс күндері үшін жалақысы сақталады.</w:t>
      </w:r>
    </w:p>
    <w:bookmarkEnd w:id="865"/>
    <w:bookmarkStart w:name="z1029" w:id="866"/>
    <w:p>
      <w:pPr>
        <w:spacing w:after="0"/>
        <w:ind w:left="0"/>
        <w:jc w:val="both"/>
      </w:pPr>
      <w:r>
        <w:rPr>
          <w:rFonts w:ascii="Times New Roman"/>
          <w:b w:val="false"/>
          <w:i w:val="false"/>
          <w:color w:val="000000"/>
          <w:sz w:val="28"/>
        </w:rPr>
        <w:t>
      2. Іссапарларға жіберілетін жұмыскерлерге:</w:t>
      </w:r>
    </w:p>
    <w:bookmarkEnd w:id="866"/>
    <w:bookmarkStart w:name="z1030" w:id="867"/>
    <w:p>
      <w:pPr>
        <w:spacing w:after="0"/>
        <w:ind w:left="0"/>
        <w:jc w:val="both"/>
      </w:pPr>
      <w:r>
        <w:rPr>
          <w:rFonts w:ascii="Times New Roman"/>
          <w:b w:val="false"/>
          <w:i w:val="false"/>
          <w:color w:val="000000"/>
          <w:sz w:val="28"/>
        </w:rPr>
        <w:t>
      1) іссапарда болған күнтізбелік күндері үшін, оның ішінде жолдағы уақыты үшін тәуліктік төлемдер;</w:t>
      </w:r>
    </w:p>
    <w:bookmarkEnd w:id="867"/>
    <w:bookmarkStart w:name="z1031" w:id="868"/>
    <w:p>
      <w:pPr>
        <w:spacing w:after="0"/>
        <w:ind w:left="0"/>
        <w:jc w:val="both"/>
      </w:pPr>
      <w:r>
        <w:rPr>
          <w:rFonts w:ascii="Times New Roman"/>
          <w:b w:val="false"/>
          <w:i w:val="false"/>
          <w:color w:val="000000"/>
          <w:sz w:val="28"/>
        </w:rPr>
        <w:t>
      2) баратын жеріне дейінгі және кері қайтқандағы жол жүру шығыстары;</w:t>
      </w:r>
    </w:p>
    <w:bookmarkEnd w:id="868"/>
    <w:bookmarkStart w:name="z1032" w:id="869"/>
    <w:p>
      <w:pPr>
        <w:spacing w:after="0"/>
        <w:ind w:left="0"/>
        <w:jc w:val="both"/>
      </w:pPr>
      <w:r>
        <w:rPr>
          <w:rFonts w:ascii="Times New Roman"/>
          <w:b w:val="false"/>
          <w:i w:val="false"/>
          <w:color w:val="000000"/>
          <w:sz w:val="28"/>
        </w:rPr>
        <w:t>
      3) тұрғын үй-жайды жалға алу шығыстары төленеді.</w:t>
      </w:r>
    </w:p>
    <w:bookmarkEnd w:id="869"/>
    <w:bookmarkStart w:name="z1033" w:id="870"/>
    <w:p>
      <w:pPr>
        <w:spacing w:after="0"/>
        <w:ind w:left="0"/>
        <w:jc w:val="both"/>
      </w:pPr>
      <w:r>
        <w:rPr>
          <w:rFonts w:ascii="Times New Roman"/>
          <w:b w:val="false"/>
          <w:i w:val="false"/>
          <w:color w:val="000000"/>
          <w:sz w:val="28"/>
        </w:rPr>
        <w:t>
      3. Жұмыскерлерді іссапарларға жіберудің шарттары мен мерзімдері еңбек, ұжымдық шарттарда немесе жұмыс берушінің актісінде айқындалады.</w:t>
      </w:r>
    </w:p>
    <w:bookmarkEnd w:id="870"/>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Start w:name="z1034" w:id="871"/>
    <w:p>
      <w:pPr>
        <w:spacing w:after="0"/>
        <w:ind w:left="0"/>
        <w:jc w:val="both"/>
      </w:pPr>
      <w:r>
        <w:rPr>
          <w:rFonts w:ascii="Times New Roman"/>
          <w:b w:val="false"/>
          <w:i w:val="false"/>
          <w:color w:val="000000"/>
          <w:sz w:val="28"/>
        </w:rPr>
        <w:t>
      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іссапарға барудан бас тартуға құқылы.</w:t>
      </w:r>
    </w:p>
    <w:bookmarkEnd w:id="871"/>
    <w:bookmarkStart w:name="z1035" w:id="872"/>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 мүгедектігі бар балаларды тәрбиелеп отырған жұмыскерлер іссапарға барудан бас тартуға құқылы.</w:t>
      </w:r>
    </w:p>
    <w:bookmarkEnd w:id="872"/>
    <w:bookmarkStart w:name="z1634" w:id="873"/>
    <w:p>
      <w:pPr>
        <w:spacing w:after="0"/>
        <w:ind w:left="0"/>
        <w:jc w:val="both"/>
      </w:pPr>
      <w:r>
        <w:rPr>
          <w:rFonts w:ascii="Times New Roman"/>
          <w:b w:val="false"/>
          <w:i w:val="false"/>
          <w:color w:val="000000"/>
          <w:sz w:val="28"/>
        </w:rPr>
        <w:t xml:space="preserve">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w:t>
      </w:r>
      <w:r>
        <w:rPr>
          <w:rFonts w:ascii="Times New Roman"/>
          <w:b w:val="false"/>
          <w:i w:val="false"/>
          <w:color w:val="000000"/>
          <w:sz w:val="28"/>
          <w:u w:val="single"/>
        </w:rPr>
        <w:t>айқындайтын</w:t>
      </w:r>
      <w:r>
        <w:rPr>
          <w:rFonts w:ascii="Times New Roman"/>
          <w:b w:val="false"/>
          <w:i w:val="false"/>
          <w:color w:val="000000"/>
          <w:sz w:val="28"/>
        </w:rPr>
        <w:t xml:space="preserve"> тәртіппен жүзеге асырылады.</w:t>
      </w:r>
    </w:p>
    <w:bookmarkEnd w:id="873"/>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127-1-бап. Экологиялық апат пен радиациялық қатер аймақтарында еңбек қызметін жүзеге асыратын жұмыскерлер үшін кепілдіктер</w:t>
      </w:r>
    </w:p>
    <w:p>
      <w:pPr>
        <w:spacing w:after="0"/>
        <w:ind w:left="0"/>
        <w:jc w:val="both"/>
      </w:pPr>
      <w:r>
        <w:rPr>
          <w:rFonts w:ascii="Times New Roman"/>
          <w:b w:val="false"/>
          <w:i w:val="false"/>
          <w:color w:val="000000"/>
          <w:sz w:val="28"/>
        </w:rPr>
        <w:t xml:space="preserve">
      Экологиялық апат пен радиациялық қатер аймақтарында еңбек қызметін жүзеге асыратын жұмыскерлер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127-1-баппен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127-2-бап. Бітімгершілік операцияға қатысқан жұмыскерлер, қызметкерлер үшін кепілдіктер</w:t>
      </w:r>
    </w:p>
    <w:p>
      <w:pPr>
        <w:spacing w:after="0"/>
        <w:ind w:left="0"/>
        <w:jc w:val="both"/>
      </w:pPr>
      <w:r>
        <w:rPr>
          <w:rFonts w:ascii="Times New Roman"/>
          <w:b w:val="false"/>
          <w:i w:val="false"/>
          <w:color w:val="000000"/>
          <w:sz w:val="28"/>
        </w:rPr>
        <w:t xml:space="preserve">
      Бітімгершілік операцияға қатысқан жұмыскерлер, қызметкерлер үшін кепілдіктер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127-2-баппен толықтырылды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127-3-бап. Еңбек жағдайлары зиянды жұмыстарда істейтін жұмыскерлер үшін кепілдіктер</w:t>
      </w:r>
    </w:p>
    <w:bookmarkStart w:name="z1796" w:id="874"/>
    <w:p>
      <w:pPr>
        <w:spacing w:after="0"/>
        <w:ind w:left="0"/>
        <w:jc w:val="both"/>
      </w:pPr>
      <w:r>
        <w:rPr>
          <w:rFonts w:ascii="Times New Roman"/>
          <w:b w:val="false"/>
          <w:i w:val="false"/>
          <w:color w:val="000000"/>
          <w:sz w:val="28"/>
        </w:rPr>
        <w:t>
      1. Еңбек жағдайлары зиянды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жұмыс берушінің қаражаты есебінен кәсіптік төлем жүзеге асырылады.</w:t>
      </w:r>
    </w:p>
    <w:bookmarkEnd w:id="874"/>
    <w:bookmarkStart w:name="z1797" w:id="875"/>
    <w:p>
      <w:pPr>
        <w:spacing w:after="0"/>
        <w:ind w:left="0"/>
        <w:jc w:val="both"/>
      </w:pPr>
      <w:r>
        <w:rPr>
          <w:rFonts w:ascii="Times New Roman"/>
          <w:b w:val="false"/>
          <w:i w:val="false"/>
          <w:color w:val="000000"/>
          <w:sz w:val="28"/>
        </w:rPr>
        <w:t>
      2. Жұмыс берушінің қаражаты есебінен кәсіптік төлем алу құқығы жүгінген күннен бастап туындайды.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Жұмыскердің еңбек жағдайлары зиянды жұмыстардағы еңбек қызметін тоқтатуы немесе зиянды өндірістік факторлардың әсерін болғызбайтын басқа жұмысқа ауысуы туралы өтініші тіркелген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жұмыс берушінің қаражаты есебінен кәсіптік төлемді жүзеге асыруға оның келісімі алынған күн жұмыс берушінің қаражаты есебінен кәсіптік төлемді жүзеге асыруға жүгінген күн болып есептеледі.</w:t>
      </w:r>
    </w:p>
    <w:bookmarkStart w:name="z1798" w:id="876"/>
    <w:p>
      <w:pPr>
        <w:spacing w:after="0"/>
        <w:ind w:left="0"/>
        <w:jc w:val="both"/>
      </w:pPr>
      <w:r>
        <w:rPr>
          <w:rFonts w:ascii="Times New Roman"/>
          <w:b w:val="false"/>
          <w:i w:val="false"/>
          <w:color w:val="000000"/>
          <w:sz w:val="28"/>
        </w:rPr>
        <w:t xml:space="preserve">
      3. Жұмыс берушінің қаражаты есебінен кәсіптік төлем осындай төлемді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876"/>
    <w:bookmarkStart w:name="z1799" w:id="877"/>
    <w:p>
      <w:pPr>
        <w:spacing w:after="0"/>
        <w:ind w:left="0"/>
        <w:jc w:val="both"/>
      </w:pPr>
      <w:r>
        <w:rPr>
          <w:rFonts w:ascii="Times New Roman"/>
          <w:b w:val="false"/>
          <w:i w:val="false"/>
          <w:color w:val="000000"/>
          <w:sz w:val="28"/>
        </w:rPr>
        <w:t>
      4. Жұмыс берушінің қаражаты есебінен кәсіптік төлемнің мөлшері ай сайын республикалық бюджет туралы заңда тиісті қаржы жылына белгіленген бір ең төмен күнкөріс деңгейінің шамасын құрайды.</w:t>
      </w:r>
    </w:p>
    <w:bookmarkEnd w:id="877"/>
    <w:p>
      <w:pPr>
        <w:spacing w:after="0"/>
        <w:ind w:left="0"/>
        <w:jc w:val="both"/>
      </w:pPr>
      <w:r>
        <w:rPr>
          <w:rFonts w:ascii="Times New Roman"/>
          <w:b w:val="false"/>
          <w:i w:val="false"/>
          <w:color w:val="000000"/>
          <w:sz w:val="28"/>
        </w:rPr>
        <w:t>
      Жұмыс берушінің қаражаты есебінен кәсіптік төлем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1800" w:id="878"/>
    <w:p>
      <w:pPr>
        <w:spacing w:after="0"/>
        <w:ind w:left="0"/>
        <w:jc w:val="both"/>
      </w:pPr>
      <w:r>
        <w:rPr>
          <w:rFonts w:ascii="Times New Roman"/>
          <w:b w:val="false"/>
          <w:i w:val="false"/>
          <w:color w:val="000000"/>
          <w:sz w:val="28"/>
        </w:rPr>
        <w:t>
      5. Жұмыс берушінің қаражаты есебінен кәсіптік төлемді ұйымдастыру және жүзеге асыру "Азаматтарға арналған үкімет" мемлекеттік корпорациясы арқылы жүргізіледі. Алушы қайтыс болған жағдайда жұмыс берушінің қаражаты есебінен кәсіптік төлем – қайтыс болған айды қоса алғанда, ал жұмыс берушінің қаражаты есебінен кәсіптік төлемді алушы Қазақстан Республикасының шегінен тыс жерге тұрақты тұрғылықты тұруға кеткен жағдайда кеткен айды қоса алғанда жүзеге асырылады.</w:t>
      </w:r>
    </w:p>
    <w:bookmarkEnd w:id="878"/>
    <w:p>
      <w:pPr>
        <w:spacing w:after="0"/>
        <w:ind w:left="0"/>
        <w:jc w:val="both"/>
      </w:pPr>
      <w:r>
        <w:rPr>
          <w:rFonts w:ascii="Times New Roman"/>
          <w:b w:val="false"/>
          <w:i w:val="false"/>
          <w:color w:val="000000"/>
          <w:sz w:val="28"/>
        </w:rPr>
        <w:t>
      Жұмыс берушінің қаражаты есебінен кәсіптік төлемді ұйымдастырғаны және жүзеге асырғаны үшін "Азаматтарға арналған үкімет" мемлекеттік корпорациясының көрсетілетін қызметтеріне ақы төлеу еңбек жөніндегі уәкілетті мемлекеттік органның қаражаты есебінен жүргізіледі.</w:t>
      </w:r>
    </w:p>
    <w:bookmarkStart w:name="z1801" w:id="879"/>
    <w:p>
      <w:pPr>
        <w:spacing w:after="0"/>
        <w:ind w:left="0"/>
        <w:jc w:val="both"/>
      </w:pPr>
      <w:r>
        <w:rPr>
          <w:rFonts w:ascii="Times New Roman"/>
          <w:b w:val="false"/>
          <w:i w:val="false"/>
          <w:color w:val="000000"/>
          <w:sz w:val="28"/>
        </w:rPr>
        <w:t>
      6. Жұмыс берушінің қаражаты есебінен кәсіптік төлемді жүзеге асыру, тоқтата тұру, қайта бастау және тоқтату тәртібін еңбек жөніндегі уәкілетті мемлекеттік орган айқындайды.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127-3-баппен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Жұмыскерді жұмыс берушімен бірге басқа жерге ауыстыру кезіндегі өтемақы төлемдері</w:t>
      </w:r>
    </w:p>
    <w:bookmarkStart w:name="z1036" w:id="880"/>
    <w:p>
      <w:pPr>
        <w:spacing w:after="0"/>
        <w:ind w:left="0"/>
        <w:jc w:val="both"/>
      </w:pPr>
      <w:r>
        <w:rPr>
          <w:rFonts w:ascii="Times New Roman"/>
          <w:b w:val="false"/>
          <w:i w:val="false"/>
          <w:color w:val="000000"/>
          <w:sz w:val="28"/>
        </w:rPr>
        <w:t>
      1. Жұмыскер жұмыс берушімен бірге басқа жерге жұмысқа ауыстырылған кезде жұмыс беруші жұмыскерге:</w:t>
      </w:r>
    </w:p>
    <w:bookmarkEnd w:id="880"/>
    <w:bookmarkStart w:name="z1037" w:id="881"/>
    <w:p>
      <w:pPr>
        <w:spacing w:after="0"/>
        <w:ind w:left="0"/>
        <w:jc w:val="both"/>
      </w:pPr>
      <w:r>
        <w:rPr>
          <w:rFonts w:ascii="Times New Roman"/>
          <w:b w:val="false"/>
          <w:i w:val="false"/>
          <w:color w:val="000000"/>
          <w:sz w:val="28"/>
        </w:rPr>
        <w:t>
      1) жұмыскер мен оның отбасы мүшелерінің көшуіне;</w:t>
      </w:r>
    </w:p>
    <w:bookmarkEnd w:id="881"/>
    <w:bookmarkStart w:name="z1038" w:id="882"/>
    <w:p>
      <w:pPr>
        <w:spacing w:after="0"/>
        <w:ind w:left="0"/>
        <w:jc w:val="both"/>
      </w:pPr>
      <w:r>
        <w:rPr>
          <w:rFonts w:ascii="Times New Roman"/>
          <w:b w:val="false"/>
          <w:i w:val="false"/>
          <w:color w:val="000000"/>
          <w:sz w:val="28"/>
        </w:rPr>
        <w:t xml:space="preserve">
      2) жұмыскер мен оның отбасы мүшелерінің мүлкін тасымалдауға байланысты шығыстарды өтеуге міндетті. </w:t>
      </w:r>
    </w:p>
    <w:bookmarkEnd w:id="882"/>
    <w:bookmarkStart w:name="z1039" w:id="883"/>
    <w:p>
      <w:pPr>
        <w:spacing w:after="0"/>
        <w:ind w:left="0"/>
        <w:jc w:val="both"/>
      </w:pPr>
      <w:r>
        <w:rPr>
          <w:rFonts w:ascii="Times New Roman"/>
          <w:b w:val="false"/>
          <w:i w:val="false"/>
          <w:color w:val="000000"/>
          <w:sz w:val="28"/>
        </w:rPr>
        <w:t>
      2. Осы баптың 1-тармағында көзделген өтемақы төлемдерінің тәртібі мен мөлшері еңбек, ұжымдық шарттарда немесе жұмыс берушінің актісінде айқындалады.</w:t>
      </w:r>
    </w:p>
    <w:bookmarkEnd w:id="883"/>
    <w:p>
      <w:pPr>
        <w:spacing w:after="0"/>
        <w:ind w:left="0"/>
        <w:jc w:val="both"/>
      </w:pPr>
      <w:r>
        <w:rPr>
          <w:rFonts w:ascii="Times New Roman"/>
          <w:b/>
          <w:i w:val="false"/>
          <w:color w:val="000000"/>
          <w:sz w:val="28"/>
        </w:rPr>
        <w:t>129-бап. Жұмыскердің жеке мүлкін жұмыс берушінің мүддесіне пайдалануына байланысты өтемақы төлемдері</w:t>
      </w:r>
    </w:p>
    <w:p>
      <w:pPr>
        <w:spacing w:after="0"/>
        <w:ind w:left="0"/>
        <w:jc w:val="both"/>
      </w:pPr>
      <w:r>
        <w:rPr>
          <w:rFonts w:ascii="Times New Roman"/>
          <w:b w:val="false"/>
          <w:i w:val="false"/>
          <w:color w:val="000000"/>
          <w:sz w:val="28"/>
        </w:rPr>
        <w:t>
      Жұмыскер жеке 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бойынша өтемақы төлемін жүргізеді.</w:t>
      </w:r>
    </w:p>
    <w:p>
      <w:pPr>
        <w:spacing w:after="0"/>
        <w:ind w:left="0"/>
        <w:jc w:val="both"/>
      </w:pPr>
      <w:r>
        <w:rPr>
          <w:rFonts w:ascii="Times New Roman"/>
          <w:b/>
          <w:i w:val="false"/>
          <w:color w:val="000000"/>
          <w:sz w:val="28"/>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ff0000"/>
          <w:sz w:val="28"/>
        </w:rPr>
        <w:t xml:space="preserve">
      Ескерту. 130-баптың тақырыбы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40" w:id="884"/>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884"/>
    <w:bookmarkStart w:name="z1041" w:id="885"/>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885"/>
    <w:bookmarkStart w:name="z1042" w:id="886"/>
    <w:p>
      <w:pPr>
        <w:spacing w:after="0"/>
        <w:ind w:left="0"/>
        <w:jc w:val="both"/>
      </w:pPr>
      <w:r>
        <w:rPr>
          <w:rFonts w:ascii="Times New Roman"/>
          <w:b w:val="false"/>
          <w:i w:val="false"/>
          <w:color w:val="000000"/>
          <w:sz w:val="28"/>
        </w:rPr>
        <w:t>
      3. Жұмыскерлер айдың барлық жұмыс күндерінде емес, белгілі бір күндерінде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Жұмысынан айырылуына байланысты берілетін өтемақы төлемдері</w:t>
      </w:r>
    </w:p>
    <w:bookmarkStart w:name="z1043" w:id="887"/>
    <w:p>
      <w:pPr>
        <w:spacing w:after="0"/>
        <w:ind w:left="0"/>
        <w:jc w:val="both"/>
      </w:pPr>
      <w:r>
        <w:rPr>
          <w:rFonts w:ascii="Times New Roman"/>
          <w:b w:val="false"/>
          <w:i w:val="false"/>
          <w:color w:val="000000"/>
          <w:sz w:val="28"/>
        </w:rPr>
        <w:t>
      1. Жұмыс беруші мынадай жағдайларда:</w:t>
      </w:r>
    </w:p>
    <w:bookmarkEnd w:id="887"/>
    <w:bookmarkStart w:name="z1044" w:id="888"/>
    <w:p>
      <w:pPr>
        <w:spacing w:after="0"/>
        <w:ind w:left="0"/>
        <w:jc w:val="both"/>
      </w:pPr>
      <w:r>
        <w:rPr>
          <w:rFonts w:ascii="Times New Roman"/>
          <w:b w:val="false"/>
          <w:i w:val="false"/>
          <w:color w:val="000000"/>
          <w:sz w:val="28"/>
        </w:rPr>
        <w:t>
      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bookmarkEnd w:id="888"/>
    <w:bookmarkStart w:name="z1045" w:id="889"/>
    <w:p>
      <w:pPr>
        <w:spacing w:after="0"/>
        <w:ind w:left="0"/>
        <w:jc w:val="both"/>
      </w:pPr>
      <w:r>
        <w:rPr>
          <w:rFonts w:ascii="Times New Roman"/>
          <w:b w:val="false"/>
          <w:i w:val="false"/>
          <w:color w:val="000000"/>
          <w:sz w:val="28"/>
        </w:rPr>
        <w:t>
      2) жұмыскерлердің саны немесе штаты қысқартылған жағдайда, жұмыс берушінің бастамасы бойынша еңбек шарты бұзылған кезде;</w:t>
      </w:r>
    </w:p>
    <w:bookmarkEnd w:id="889"/>
    <w:bookmarkStart w:name="z1046" w:id="890"/>
    <w:p>
      <w:pPr>
        <w:spacing w:after="0"/>
        <w:ind w:left="0"/>
        <w:jc w:val="both"/>
      </w:pPr>
      <w:r>
        <w:rPr>
          <w:rFonts w:ascii="Times New Roman"/>
          <w:b w:val="false"/>
          <w:i w:val="false"/>
          <w:color w:val="000000"/>
          <w:sz w:val="28"/>
        </w:rPr>
        <w:t>
      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bookmarkEnd w:id="890"/>
    <w:bookmarkStart w:name="z1047" w:id="891"/>
    <w:p>
      <w:pPr>
        <w:spacing w:after="0"/>
        <w:ind w:left="0"/>
        <w:jc w:val="both"/>
      </w:pPr>
      <w:r>
        <w:rPr>
          <w:rFonts w:ascii="Times New Roman"/>
          <w:b w:val="false"/>
          <w:i w:val="false"/>
          <w:color w:val="000000"/>
          <w:sz w:val="28"/>
        </w:rPr>
        <w:t>
      2. Жұмыс 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жұмысынан айырылуына байланысты өтемақы төлемдерін жүргізеді.</w:t>
      </w:r>
    </w:p>
    <w:bookmarkEnd w:id="891"/>
    <w:bookmarkStart w:name="z1048" w:id="892"/>
    <w:p>
      <w:pPr>
        <w:spacing w:after="0"/>
        <w:ind w:left="0"/>
        <w:jc w:val="both"/>
      </w:pPr>
      <w:r>
        <w:rPr>
          <w:rFonts w:ascii="Times New Roman"/>
          <w:b w:val="false"/>
          <w:i w:val="false"/>
          <w:color w:val="000000"/>
          <w:sz w:val="28"/>
        </w:rPr>
        <w:t>
      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bookmarkEnd w:id="892"/>
    <w:p>
      <w:pPr>
        <w:spacing w:after="0"/>
        <w:ind w:left="0"/>
        <w:jc w:val="both"/>
      </w:pPr>
      <w:r>
        <w:rPr>
          <w:rFonts w:ascii="Times New Roman"/>
          <w:b/>
          <w:i w:val="false"/>
          <w:color w:val="000000"/>
          <w:sz w:val="28"/>
        </w:rPr>
        <w:t>132-бап. Далалық жабдықталым ақшасын төлеудің тәртібі мен шарттары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Геологиялық барлау, топографиялық-геодезиялық, іздестіру ұйымдарының жұмыскерлеріне:</w:t>
      </w:r>
    </w:p>
    <w:bookmarkStart w:name="z1050" w:id="893"/>
    <w:p>
      <w:pPr>
        <w:spacing w:after="0"/>
        <w:ind w:left="0"/>
        <w:jc w:val="both"/>
      </w:pPr>
      <w:r>
        <w:rPr>
          <w:rFonts w:ascii="Times New Roman"/>
          <w:b w:val="false"/>
          <w:i w:val="false"/>
          <w:color w:val="000000"/>
          <w:sz w:val="28"/>
        </w:rPr>
        <w:t>
      1) тұрғылықты тұратын жеріне күнделікті қайтып келмей тұрақты тұрғылықты жерінен тысқары жерде;</w:t>
      </w:r>
    </w:p>
    <w:bookmarkEnd w:id="893"/>
    <w:bookmarkStart w:name="z1051" w:id="894"/>
    <w:p>
      <w:pPr>
        <w:spacing w:after="0"/>
        <w:ind w:left="0"/>
        <w:jc w:val="both"/>
      </w:pPr>
      <w:r>
        <w:rPr>
          <w:rFonts w:ascii="Times New Roman"/>
          <w:b w:val="false"/>
          <w:i w:val="false"/>
          <w:color w:val="000000"/>
          <w:sz w:val="28"/>
        </w:rPr>
        <w:t>
      2) тұрғылықты тұратын жері болып табылмайтын далалық ұйым орналасқан жерге күнде қайтып келгенімен, тұрғылықты тұратын жерінен тысқары жерде;</w:t>
      </w:r>
    </w:p>
    <w:bookmarkEnd w:id="894"/>
    <w:bookmarkStart w:name="z1052" w:id="895"/>
    <w:p>
      <w:pPr>
        <w:spacing w:after="0"/>
        <w:ind w:left="0"/>
        <w:jc w:val="both"/>
      </w:pPr>
      <w:r>
        <w:rPr>
          <w:rFonts w:ascii="Times New Roman"/>
          <w:b w:val="false"/>
          <w:i w:val="false"/>
          <w:color w:val="000000"/>
          <w:sz w:val="28"/>
        </w:rPr>
        <w:t>
      3) еңбекті вахталық әдіспен ұйымдастыру жолымен тұрғылықты тұратын жерінен тысқары жерде далалық жағдайларда жұмыстар орындаған кезде далалық жабдықталым ақшасы төленеді.</w:t>
      </w:r>
    </w:p>
    <w:bookmarkEnd w:id="895"/>
    <w:bookmarkStart w:name="z1053" w:id="896"/>
    <w:p>
      <w:pPr>
        <w:spacing w:after="0"/>
        <w:ind w:left="0"/>
        <w:jc w:val="both"/>
      </w:pPr>
      <w:r>
        <w:rPr>
          <w:rFonts w:ascii="Times New Roman"/>
          <w:b w:val="false"/>
          <w:i w:val="false"/>
          <w:color w:val="000000"/>
          <w:sz w:val="28"/>
        </w:rPr>
        <w:t>
      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bookmarkEnd w:id="896"/>
    <w:p>
      <w:pPr>
        <w:spacing w:after="0"/>
        <w:ind w:left="0"/>
        <w:jc w:val="both"/>
      </w:pPr>
      <w:r>
        <w:rPr>
          <w:rFonts w:ascii="Times New Roman"/>
          <w:b/>
          <w:i w:val="false"/>
          <w:color w:val="000000"/>
          <w:sz w:val="28"/>
        </w:rPr>
        <w:t>133-бап. Жұмыскерлерге жұмыс берушінің қаражаты есебінен еңбекке уақытша қабілетсіздігі бойынша әлеуметтік жәрдемақы төлеу</w:t>
      </w:r>
    </w:p>
    <w:bookmarkStart w:name="z1054" w:id="897"/>
    <w:p>
      <w:pPr>
        <w:spacing w:after="0"/>
        <w:ind w:left="0"/>
        <w:jc w:val="both"/>
      </w:pPr>
      <w:r>
        <w:rPr>
          <w:rFonts w:ascii="Times New Roman"/>
          <w:b w:val="false"/>
          <w:i w:val="false"/>
          <w:color w:val="000000"/>
          <w:sz w:val="28"/>
        </w:rPr>
        <w:t>
      1. Жұмыс беруші өз қаражаты есебінен жұмыскерлерге еңбекке уақытша қабілетсіздігі бойынша әлеуметтік жәрдемақы төлеуге міндетті.</w:t>
      </w:r>
    </w:p>
    <w:bookmarkEnd w:id="897"/>
    <w:bookmarkStart w:name="z1055" w:id="898"/>
    <w:p>
      <w:pPr>
        <w:spacing w:after="0"/>
        <w:ind w:left="0"/>
        <w:jc w:val="both"/>
      </w:pPr>
      <w:r>
        <w:rPr>
          <w:rFonts w:ascii="Times New Roman"/>
          <w:b w:val="false"/>
          <w:i w:val="false"/>
          <w:color w:val="000000"/>
          <w:sz w:val="28"/>
        </w:rPr>
        <w:t xml:space="preserve">
      2.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898"/>
    <w:bookmarkStart w:name="z1056" w:id="899"/>
    <w:p>
      <w:pPr>
        <w:spacing w:after="0"/>
        <w:ind w:left="0"/>
        <w:jc w:val="both"/>
      </w:pPr>
      <w:r>
        <w:rPr>
          <w:rFonts w:ascii="Times New Roman"/>
          <w:b w:val="false"/>
          <w:i w:val="false"/>
          <w:color w:val="000000"/>
          <w:sz w:val="28"/>
        </w:rPr>
        <w:t>
      3. Еңбекке уақытша қабілетсіздігі бойынша әлеуметтік жәрдемақылар жұмыскерлерге еңбекке қабілетсіздіктің бірінші күнінен бастап жұмысқа қабілеттілігі қалпына келген күнге дейін немесе мүгедектік белгіленгенге дейін Қазақстан Республикасының заңнамасына сәйкес төленеді.</w:t>
      </w:r>
    </w:p>
    <w:bookmarkEnd w:id="899"/>
    <w:bookmarkStart w:name="z1057" w:id="900"/>
    <w:p>
      <w:pPr>
        <w:spacing w:after="0"/>
        <w:ind w:left="0"/>
        <w:jc w:val="both"/>
      </w:pPr>
      <w:r>
        <w:rPr>
          <w:rFonts w:ascii="Times New Roman"/>
          <w:b w:val="false"/>
          <w:i w:val="false"/>
          <w:color w:val="000000"/>
          <w:sz w:val="28"/>
        </w:rPr>
        <w:t>
      4. Еңбекке уақытша қабілетсіздігі бойынша жәрдемақы:</w:t>
      </w:r>
    </w:p>
    <w:bookmarkEnd w:id="900"/>
    <w:bookmarkStart w:name="z1058" w:id="901"/>
    <w:p>
      <w:pPr>
        <w:spacing w:after="0"/>
        <w:ind w:left="0"/>
        <w:jc w:val="both"/>
      </w:pPr>
      <w:r>
        <w:rPr>
          <w:rFonts w:ascii="Times New Roman"/>
          <w:b w:val="false"/>
          <w:i w:val="false"/>
          <w:color w:val="000000"/>
          <w:sz w:val="28"/>
        </w:rPr>
        <w:t>
      1) заңды күшіне енген сот үкімімен кінәлі екендігі анықталған жағдайда, өзінің қылмыстық құқық бұзушылық жасау кезінде алған өндірістік жарақаттарының салдарынан еңбекке уақытша қабілетсіздігі туындаған жұмыскерге;</w:t>
      </w:r>
    </w:p>
    <w:bookmarkEnd w:id="901"/>
    <w:bookmarkStart w:name="z1059" w:id="902"/>
    <w:p>
      <w:pPr>
        <w:spacing w:after="0"/>
        <w:ind w:left="0"/>
        <w:jc w:val="both"/>
      </w:pPr>
      <w:r>
        <w:rPr>
          <w:rFonts w:ascii="Times New Roman"/>
          <w:b w:val="false"/>
          <w:i w:val="false"/>
          <w:color w:val="000000"/>
          <w:sz w:val="28"/>
        </w:rPr>
        <w:t>
      2) соттың ұйғарымы бойынша жұмыскерді мәжбүрлеп емдеген (психикалық науқастардан басқа) уақыт үшін;</w:t>
      </w:r>
    </w:p>
    <w:bookmarkEnd w:id="902"/>
    <w:bookmarkStart w:name="z1060" w:id="903"/>
    <w:p>
      <w:pPr>
        <w:spacing w:after="0"/>
        <w:ind w:left="0"/>
        <w:jc w:val="both"/>
      </w:pPr>
      <w:r>
        <w:rPr>
          <w:rFonts w:ascii="Times New Roman"/>
          <w:b w:val="false"/>
          <w:i w:val="false"/>
          <w:color w:val="000000"/>
          <w:sz w:val="28"/>
        </w:rPr>
        <w:t>
      3) заңды күшіне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bookmarkEnd w:id="903"/>
    <w:bookmarkStart w:name="z1061" w:id="904"/>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прекурсорларды тұтынуы салдарынан туындаған аурулардан немесе өндірістік жарақаттардан еңбекке уақытша жарамсыз болған кезде;</w:t>
      </w:r>
    </w:p>
    <w:bookmarkEnd w:id="904"/>
    <w:bookmarkStart w:name="z1062" w:id="905"/>
    <w:p>
      <w:pPr>
        <w:spacing w:after="0"/>
        <w:ind w:left="0"/>
        <w:jc w:val="both"/>
      </w:pPr>
      <w:r>
        <w:rPr>
          <w:rFonts w:ascii="Times New Roman"/>
          <w:b w:val="false"/>
          <w:i w:val="false"/>
          <w:color w:val="000000"/>
          <w:sz w:val="28"/>
        </w:rPr>
        <w:t>
      5) жыл сайынғы ақы төленетін еңбек демалысымен сәйкес келетін еңбекке уақытша жарамсыз күндері үшін;</w:t>
      </w:r>
    </w:p>
    <w:bookmarkEnd w:id="905"/>
    <w:bookmarkStart w:name="z1676" w:id="906"/>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906"/>
    <w:bookmarkStart w:name="z1677" w:id="907"/>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907"/>
    <w:bookmarkStart w:name="z1786" w:id="908"/>
    <w:p>
      <w:pPr>
        <w:spacing w:after="0"/>
        <w:ind w:left="0"/>
        <w:jc w:val="both"/>
      </w:pPr>
      <w:r>
        <w:rPr>
          <w:rFonts w:ascii="Times New Roman"/>
          <w:b w:val="false"/>
          <w:i w:val="false"/>
          <w:color w:val="000000"/>
          <w:sz w:val="28"/>
        </w:rPr>
        <w:t>
      4-1.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 аумағындағы ұрыс қимылдарының ардагерлерін қоспағанда, жұмыскерлердің еңбекке уақытша қабілетсіздігі бойынша әлеуметтік жәрдемақының мөлшері оның орташа күндік жалақысын еңбекке уақытша қабілетсіздік кезеңіне келетін жұмыс күндерінің санына көбейту арқылы айқындалады.</w:t>
      </w:r>
    </w:p>
    <w:bookmarkEnd w:id="908"/>
    <w:p>
      <w:pPr>
        <w:spacing w:after="0"/>
        <w:ind w:left="0"/>
        <w:jc w:val="both"/>
      </w:pPr>
      <w:r>
        <w:rPr>
          <w:rFonts w:ascii="Times New Roman"/>
          <w:b w:val="false"/>
          <w:i w:val="false"/>
          <w:color w:val="000000"/>
          <w:sz w:val="28"/>
        </w:rPr>
        <w:t>
      Жұмыскердің орташа күндік жалақысының мөлшері осы Кодекстің 114-бабының 3-тармағына сәйкес есептелген оның орташа жалақысы есебінен айқындалады.</w:t>
      </w:r>
    </w:p>
    <w:p>
      <w:pPr>
        <w:spacing w:after="0"/>
        <w:ind w:left="0"/>
        <w:jc w:val="both"/>
      </w:pPr>
      <w:r>
        <w:rPr>
          <w:rFonts w:ascii="Times New Roman"/>
          <w:b w:val="false"/>
          <w:i w:val="false"/>
          <w:color w:val="000000"/>
          <w:sz w:val="28"/>
        </w:rPr>
        <w:t>
      Егер еңбекке уақытша қабілетсіздік алдыңғы жылы басталып, ағымдағы жылы аяқталса, онда еңбекке уақытша қабілетсіздігі бойынша әлеуметтік жәрдемақының мөлшері және оның мөлшерін айлық шектеу алдыңғы және ағымдағы жылдардағы айлық есептік көрсеткішті қолдана отырып айқындалады және алынған сомалар бөлек жинақталады.</w:t>
      </w:r>
    </w:p>
    <w:p>
      <w:pPr>
        <w:spacing w:after="0"/>
        <w:ind w:left="0"/>
        <w:jc w:val="both"/>
      </w:pPr>
      <w:r>
        <w:rPr>
          <w:rFonts w:ascii="Times New Roman"/>
          <w:b w:val="false"/>
          <w:i w:val="false"/>
          <w:color w:val="000000"/>
          <w:sz w:val="28"/>
        </w:rPr>
        <w:t xml:space="preserve">
      Жұмыста мертігуіне немесе кәсіптік ауруға шалдығуына байланысты жұмыскерлерге,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сондай-ақ шетелде болу кезеңінде шетелдік валютада жәрдемақы алатын дипломатиялық қызмет персоналына төленетін жәрдемақы мөлшерін қоспағанда, еңбекке уақытша қабілетсіздігі бойынша бір айға төленетін әлеуметтік жәрдемақының мөлшері тиісті жыл үшін айлық есептік көрсеткіштің жиырма бес еселенген мөлшерінен аспауға тиіс. </w:t>
      </w:r>
    </w:p>
    <w:p>
      <w:pPr>
        <w:spacing w:after="0"/>
        <w:ind w:left="0"/>
        <w:jc w:val="both"/>
      </w:pPr>
      <w:r>
        <w:rPr>
          <w:rFonts w:ascii="Times New Roman"/>
          <w:b w:val="false"/>
          <w:i w:val="false"/>
          <w:color w:val="000000"/>
          <w:sz w:val="28"/>
        </w:rPr>
        <w:t>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аумағындағы ұрыс қимылдарының ардагерлеріне еңбекке уақытша қабілетсіздігі бойынша әлеуметтік жәрдемақы мөлшері жалақының жүз пайызын құрайды.</w:t>
      </w:r>
    </w:p>
    <w:p>
      <w:pPr>
        <w:spacing w:after="0"/>
        <w:ind w:left="0"/>
        <w:jc w:val="both"/>
      </w:pPr>
      <w:r>
        <w:rPr>
          <w:rFonts w:ascii="Times New Roman"/>
          <w:b w:val="false"/>
          <w:i w:val="false"/>
          <w:color w:val="000000"/>
          <w:sz w:val="28"/>
        </w:rPr>
        <w:t>
      Жұмыскердің жұмыста мертігуіне немесе кәсіптік ауруға шалдығуына байланысты төленетін еңбекке уақытша қабілетсіздігі бойынша әлеуметтік жәрдемақының мөлшері орташа жалақының жүз пайызын құрайды.</w:t>
      </w:r>
    </w:p>
    <w:p>
      <w:pPr>
        <w:spacing w:after="0"/>
        <w:ind w:left="0"/>
        <w:jc w:val="both"/>
      </w:pPr>
      <w:r>
        <w:rPr>
          <w:rFonts w:ascii="Times New Roman"/>
          <w:b w:val="false"/>
          <w:i w:val="false"/>
          <w:color w:val="000000"/>
          <w:sz w:val="28"/>
        </w:rPr>
        <w:t>
      Дипломатиялық қызмет персоналына шетелде болу кезеңінде шетелдік валютада төленетін еңбекке уақытша қабілетсіздігі бойынша әлеуметтік жәрдемақының мөлшері орташа жалақының жүз пайызын құрайды.</w:t>
      </w:r>
    </w:p>
    <w:bookmarkStart w:name="z1063" w:id="909"/>
    <w:p>
      <w:pPr>
        <w:spacing w:after="0"/>
        <w:ind w:left="0"/>
        <w:jc w:val="both"/>
      </w:pPr>
      <w:r>
        <w:rPr>
          <w:rFonts w:ascii="Times New Roman"/>
          <w:b w:val="false"/>
          <w:i w:val="false"/>
          <w:color w:val="000000"/>
          <w:sz w:val="28"/>
        </w:rPr>
        <w:t>
      5. Еңбекке уақытша қабілетсіздігі бойынша әлеуметтік жәрдемақыны тағайындау және төлеу тәртібін еңбек жөніндегі уәкілетті мемлекеттік орган айқындайды.</w:t>
      </w:r>
    </w:p>
    <w:bookmarkEnd w:id="909"/>
    <w:p>
      <w:pPr>
        <w:spacing w:after="0"/>
        <w:ind w:left="0"/>
        <w:jc w:val="both"/>
      </w:pPr>
      <w:r>
        <w:rPr>
          <w:rFonts w:ascii="Times New Roman"/>
          <w:b w:val="false"/>
          <w:i w:val="false"/>
          <w:color w:val="000000"/>
          <w:sz w:val="28"/>
        </w:rPr>
        <w:t>
      Жұмыс берушілер жұмыскерлерге осы баптың 4-1-тармағында белгіленген еңбекке уақытша қабілетсіздік бойынша әлеуметтік жәрдемақы мөлшеріне қосымша төлемдер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4" w:id="910"/>
    <w:p>
      <w:pPr>
        <w:spacing w:after="0"/>
        <w:ind w:left="0"/>
        <w:jc w:val="left"/>
      </w:pPr>
      <w:r>
        <w:rPr>
          <w:rFonts w:ascii="Times New Roman"/>
          <w:b/>
          <w:i w:val="false"/>
          <w:color w:val="000000"/>
        </w:rPr>
        <w:t xml:space="preserve"> 12-тарау. ЖҰМЫСКЕРЛЕРДІҢ ЖЕКЕЛЕГЕН САНАТТАРЫНЫҢ ЕҢБЕГІН РЕТТЕУ ЕРЕКШЕЛІКТЕРІ</w:t>
      </w:r>
    </w:p>
    <w:bookmarkEnd w:id="910"/>
    <w:p>
      <w:pPr>
        <w:spacing w:after="0"/>
        <w:ind w:left="0"/>
        <w:jc w:val="both"/>
      </w:pPr>
      <w:r>
        <w:rPr>
          <w:rFonts w:ascii="Times New Roman"/>
          <w:b/>
          <w:i w:val="false"/>
          <w:color w:val="000000"/>
          <w:sz w:val="28"/>
        </w:rPr>
        <w:t>134-бап. Маусымдық жұмыстар</w:t>
      </w:r>
    </w:p>
    <w:bookmarkStart w:name="z1065" w:id="911"/>
    <w:p>
      <w:pPr>
        <w:spacing w:after="0"/>
        <w:ind w:left="0"/>
        <w:jc w:val="both"/>
      </w:pPr>
      <w:r>
        <w:rPr>
          <w:rFonts w:ascii="Times New Roman"/>
          <w:b w:val="false"/>
          <w:i w:val="false"/>
          <w:color w:val="000000"/>
          <w:sz w:val="28"/>
        </w:rPr>
        <w:t>
      1.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bookmarkEnd w:id="911"/>
    <w:bookmarkStart w:name="z1066" w:id="912"/>
    <w:p>
      <w:pPr>
        <w:spacing w:after="0"/>
        <w:ind w:left="0"/>
        <w:jc w:val="both"/>
      </w:pPr>
      <w:r>
        <w:rPr>
          <w:rFonts w:ascii="Times New Roman"/>
          <w:b w:val="false"/>
          <w:i w:val="false"/>
          <w:color w:val="000000"/>
          <w:sz w:val="28"/>
        </w:rPr>
        <w:t xml:space="preserve">
      2. Еңбек шартында маусымдық жұмыстарды орындауға арналған шарт жасасу туралы талап және оларды орындаудың белгілі бір кезеңі көрсетілуге тиіс. </w:t>
      </w:r>
    </w:p>
    <w:bookmarkEnd w:id="912"/>
    <w:bookmarkStart w:name="z1067" w:id="913"/>
    <w:p>
      <w:pPr>
        <w:spacing w:after="0"/>
        <w:ind w:left="0"/>
        <w:jc w:val="both"/>
      </w:pPr>
      <w:r>
        <w:rPr>
          <w:rFonts w:ascii="Times New Roman"/>
          <w:b w:val="false"/>
          <w:i w:val="false"/>
          <w:color w:val="000000"/>
          <w:sz w:val="28"/>
        </w:rPr>
        <w:t>
      3. Маусымдық жұмыстарға арналған еңбек шартын жасасу кезінде жұмыскердің өзіне тапсырылатын жұмысқа сәйкестігін тексеру мақсатында сынақ мерзімі белгіленбейді.</w:t>
      </w:r>
    </w:p>
    <w:bookmarkEnd w:id="913"/>
    <w:bookmarkStart w:name="z1068" w:id="914"/>
    <w:p>
      <w:pPr>
        <w:spacing w:after="0"/>
        <w:ind w:left="0"/>
        <w:jc w:val="both"/>
      </w:pPr>
      <w:r>
        <w:rPr>
          <w:rFonts w:ascii="Times New Roman"/>
          <w:b w:val="false"/>
          <w:i w:val="false"/>
          <w:color w:val="000000"/>
          <w:sz w:val="28"/>
        </w:rPr>
        <w:t xml:space="preserve">
      4. Маусымдық жұмыстарда істейтін жұмыскерлермен еңбек шарты, осы Кодекстің </w:t>
      </w:r>
      <w:r>
        <w:rPr>
          <w:rFonts w:ascii="Times New Roman"/>
          <w:b w:val="false"/>
          <w:i w:val="false"/>
          <w:color w:val="000000"/>
          <w:sz w:val="28"/>
        </w:rPr>
        <w:t>52-бабында</w:t>
      </w:r>
      <w:r>
        <w:rPr>
          <w:rFonts w:ascii="Times New Roman"/>
          <w:b w:val="false"/>
          <w:i w:val="false"/>
          <w:color w:val="000000"/>
          <w:sz w:val="28"/>
        </w:rPr>
        <w:t xml:space="preserve"> көзделген негіздерден басқа:</w:t>
      </w:r>
    </w:p>
    <w:bookmarkEnd w:id="914"/>
    <w:bookmarkStart w:name="z1069" w:id="915"/>
    <w:p>
      <w:pPr>
        <w:spacing w:after="0"/>
        <w:ind w:left="0"/>
        <w:jc w:val="both"/>
      </w:pPr>
      <w:r>
        <w:rPr>
          <w:rFonts w:ascii="Times New Roman"/>
          <w:b w:val="false"/>
          <w:i w:val="false"/>
          <w:color w:val="000000"/>
          <w:sz w:val="28"/>
        </w:rPr>
        <w:t>
      1) жұмыс берушідегі жұмыстар өндірістік сипаттағы себептер бойынша екі аптадан артық мерзімге тоқтатыла тұрған;</w:t>
      </w:r>
    </w:p>
    <w:bookmarkEnd w:id="915"/>
    <w:bookmarkStart w:name="z1070" w:id="916"/>
    <w:p>
      <w:pPr>
        <w:spacing w:after="0"/>
        <w:ind w:left="0"/>
        <w:jc w:val="both"/>
      </w:pPr>
      <w:r>
        <w:rPr>
          <w:rFonts w:ascii="Times New Roman"/>
          <w:b w:val="false"/>
          <w:i w:val="false"/>
          <w:color w:val="000000"/>
          <w:sz w:val="28"/>
        </w:rPr>
        <w:t>
      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bookmarkEnd w:id="916"/>
    <w:bookmarkStart w:name="z1071" w:id="917"/>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хабардар ете отырып бұзуға құқығы бар.</w:t>
      </w:r>
    </w:p>
    <w:bookmarkEnd w:id="917"/>
    <w:bookmarkStart w:name="z1072" w:id="918"/>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хабардар етуге міндетті.</w:t>
      </w:r>
    </w:p>
    <w:bookmarkEnd w:id="918"/>
    <w:bookmarkStart w:name="z1073" w:id="919"/>
    <w:p>
      <w:pPr>
        <w:spacing w:after="0"/>
        <w:ind w:left="0"/>
        <w:jc w:val="both"/>
      </w:pPr>
      <w:r>
        <w:rPr>
          <w:rFonts w:ascii="Times New Roman"/>
          <w:b w:val="false"/>
          <w:i w:val="false"/>
          <w:color w:val="000000"/>
          <w:sz w:val="28"/>
        </w:rPr>
        <w:t>
      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пропорционалды түрде төлейді.</w:t>
      </w:r>
    </w:p>
    <w:bookmarkEnd w:id="919"/>
    <w:bookmarkStart w:name="z1074" w:id="920"/>
    <w:p>
      <w:pPr>
        <w:spacing w:after="0"/>
        <w:ind w:left="0"/>
        <w:jc w:val="both"/>
      </w:pPr>
      <w:r>
        <w:rPr>
          <w:rFonts w:ascii="Times New Roman"/>
          <w:b w:val="false"/>
          <w:i w:val="false"/>
          <w:color w:val="000000"/>
          <w:sz w:val="28"/>
        </w:rPr>
        <w:t xml:space="preserve">
      8. Маусымдық жұмыстарда істейтін жұмыскермен еңбек шарты осы Кодекстің 52-бабы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бұзылған кезде екі апталық орташа жалақы мөлшерінде өтемақы төленеді.</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135-бап. Вахталық жұмыс әдісі </w:t>
      </w:r>
    </w:p>
    <w:bookmarkStart w:name="z1075" w:id="921"/>
    <w:p>
      <w:pPr>
        <w:spacing w:after="0"/>
        <w:ind w:left="0"/>
        <w:jc w:val="both"/>
      </w:pPr>
      <w:r>
        <w:rPr>
          <w:rFonts w:ascii="Times New Roman"/>
          <w:b w:val="false"/>
          <w:i w:val="false"/>
          <w:color w:val="000000"/>
          <w:sz w:val="28"/>
        </w:rPr>
        <w:t>
      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жүзеге асырудың ерекше нысаны болып табылады.</w:t>
      </w:r>
    </w:p>
    <w:bookmarkEnd w:id="921"/>
    <w:bookmarkStart w:name="z1076" w:id="922"/>
    <w:p>
      <w:pPr>
        <w:spacing w:after="0"/>
        <w:ind w:left="0"/>
        <w:jc w:val="both"/>
      </w:pPr>
      <w:r>
        <w:rPr>
          <w:rFonts w:ascii="Times New Roman"/>
          <w:b w:val="false"/>
          <w:i w:val="false"/>
          <w:color w:val="000000"/>
          <w:sz w:val="28"/>
        </w:rPr>
        <w:t>
      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жеткізіп салуды ұйымдастыруға, сондай-ақ жұмыстарды орындау және ауысымаралық тынығу үшін жағдаймен қамтамасыз етуге міндетті.</w:t>
      </w:r>
    </w:p>
    <w:bookmarkEnd w:id="922"/>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Start w:name="z1077" w:id="923"/>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әйелдер,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жұмыстарға тартылуы мүмкін.</w:t>
      </w:r>
    </w:p>
    <w:bookmarkEnd w:id="923"/>
    <w:bookmarkStart w:name="z1078" w:id="924"/>
    <w:p>
      <w:pPr>
        <w:spacing w:after="0"/>
        <w:ind w:left="0"/>
        <w:jc w:val="both"/>
      </w:pPr>
      <w:r>
        <w:rPr>
          <w:rFonts w:ascii="Times New Roman"/>
          <w:b w:val="false"/>
          <w:i w:val="false"/>
          <w:color w:val="000000"/>
          <w:sz w:val="28"/>
        </w:rPr>
        <w:t>
      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bookmarkEnd w:id="924"/>
    <w:p>
      <w:pPr>
        <w:spacing w:after="0"/>
        <w:ind w:left="0"/>
        <w:jc w:val="both"/>
      </w:pPr>
      <w:r>
        <w:rPr>
          <w:rFonts w:ascii="Times New Roman"/>
          <w:b w:val="false"/>
          <w:i w:val="false"/>
          <w:color w:val="000000"/>
          <w:sz w:val="28"/>
        </w:rPr>
        <w:t>
      Жұмыскердің жазбаша келісімімен вахтаның ұзақтығы ұжымдық, еңбек шарттарына сәйкес күнтiзбелiк отыз күнге дейін ұзартылуы мүмкін.</w:t>
      </w:r>
    </w:p>
    <w:p>
      <w:pPr>
        <w:spacing w:after="0"/>
        <w:ind w:left="0"/>
        <w:jc w:val="both"/>
      </w:pPr>
      <w:r>
        <w:rPr>
          <w:rFonts w:ascii="Times New Roman"/>
          <w:b w:val="false"/>
          <w:i w:val="false"/>
          <w:color w:val="000000"/>
          <w:sz w:val="28"/>
        </w:rPr>
        <w:t>
      Теңіз кемелері экипаждарының мүшелері үшін жұмыскердің келісімімен вахтаның ұзақтығы күнтiзбелiк бір жүз жиырма күнге дейін ұзартылуы мүмкін.</w:t>
      </w:r>
    </w:p>
    <w:p>
      <w:pPr>
        <w:spacing w:after="0"/>
        <w:ind w:left="0"/>
        <w:jc w:val="both"/>
      </w:pPr>
      <w:r>
        <w:rPr>
          <w:rFonts w:ascii="Times New Roman"/>
          <w:b w:val="false"/>
          <w:i w:val="false"/>
          <w:color w:val="000000"/>
          <w:sz w:val="28"/>
        </w:rPr>
        <w:t>
      Төтенше немесе соғыс жағдайы енгізілген, төтенше жағдай жарияланған кезеңде,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 сондай-ақ жұмыскерлердің өмірі немесе денсаулығына қатер төндіретін басқа да ерекше жағдайларда жұмыс беруші жұмыс уақытының белгіленген ұзақтығын сақтай отырып, жұмыс берушінің актісімен жоғарыда көрсетілген жағдайлар жойылғанға дейін вахтаның ұзақтығын ұлғайтуға құқылы.</w:t>
      </w:r>
    </w:p>
    <w:bookmarkStart w:name="z1079" w:id="925"/>
    <w:p>
      <w:pPr>
        <w:spacing w:after="0"/>
        <w:ind w:left="0"/>
        <w:jc w:val="both"/>
      </w:pPr>
      <w:r>
        <w:rPr>
          <w:rFonts w:ascii="Times New Roman"/>
          <w:b w:val="false"/>
          <w:i w:val="false"/>
          <w:color w:val="000000"/>
          <w:sz w:val="28"/>
        </w:rPr>
        <w:t>
      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орындау кезеңі ішіндегі жұмыс уақытының жиынтық есебі белгіленеді.</w:t>
      </w:r>
    </w:p>
    <w:bookmarkEnd w:id="925"/>
    <w:p>
      <w:pPr>
        <w:spacing w:after="0"/>
        <w:ind w:left="0"/>
        <w:jc w:val="both"/>
      </w:pPr>
      <w:r>
        <w:rPr>
          <w:rFonts w:ascii="Times New Roman"/>
          <w:b w:val="false"/>
          <w:i w:val="false"/>
          <w:color w:val="000000"/>
          <w:sz w:val="28"/>
        </w:rPr>
        <w:t>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w:t>
      </w:r>
    </w:p>
    <w:bookmarkStart w:name="z1080" w:id="926"/>
    <w:p>
      <w:pPr>
        <w:spacing w:after="0"/>
        <w:ind w:left="0"/>
        <w:jc w:val="both"/>
      </w:pPr>
      <w:r>
        <w:rPr>
          <w:rFonts w:ascii="Times New Roman"/>
          <w:b w:val="false"/>
          <w:i w:val="false"/>
          <w:color w:val="000000"/>
          <w:sz w:val="28"/>
        </w:rPr>
        <w:t>
      6. Есептік кезең шегіндегі жұмыс уақыты мен тынығу уақыты вахтадағы жұмыс кестесімен (вахталар кестесімен) бекітіледі. 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bookmarkEnd w:id="926"/>
    <w:p>
      <w:pPr>
        <w:spacing w:after="0"/>
        <w:ind w:left="0"/>
        <w:jc w:val="both"/>
      </w:pPr>
      <w:r>
        <w:rPr>
          <w:rFonts w:ascii="Times New Roman"/>
          <w:b w:val="false"/>
          <w:i w:val="false"/>
          <w:color w:val="000000"/>
          <w:sz w:val="28"/>
        </w:rPr>
        <w:t>
      Жұмыс беруші орналасқан жерден немесе жиналу пунктінен жерден жұмыс орнына дейін және одан кері қайту жолының уақыты жұмыс уақытына қосылмайды.</w:t>
      </w:r>
    </w:p>
    <w:p>
      <w:pPr>
        <w:spacing w:after="0"/>
        <w:ind w:left="0"/>
        <w:jc w:val="both"/>
      </w:pPr>
      <w:r>
        <w:rPr>
          <w:rFonts w:ascii="Times New Roman"/>
          <w:b w:val="false"/>
          <w:i w:val="false"/>
          <w:color w:val="000000"/>
          <w:sz w:val="28"/>
        </w:rPr>
        <w:t xml:space="preserve">
      Жұмыс ауысымының ұзақтығы сегіз сағаттан асқан кезде тынығуға және тамақтануға арналған үзіліс кемінде бір сағат болып белгіленеді. </w:t>
      </w:r>
    </w:p>
    <w:bookmarkStart w:name="z1081" w:id="927"/>
    <w:p>
      <w:pPr>
        <w:spacing w:after="0"/>
        <w:ind w:left="0"/>
        <w:jc w:val="both"/>
      </w:pPr>
      <w:r>
        <w:rPr>
          <w:rFonts w:ascii="Times New Roman"/>
          <w:b w:val="false"/>
          <w:i w:val="false"/>
          <w:color w:val="000000"/>
          <w:sz w:val="28"/>
        </w:rPr>
        <w:t>
      7. Вахталық әдіспен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Үй жұмыскерлері</w:t>
      </w:r>
    </w:p>
    <w:bookmarkStart w:name="z1082" w:id="928"/>
    <w:p>
      <w:pPr>
        <w:spacing w:after="0"/>
        <w:ind w:left="0"/>
        <w:jc w:val="both"/>
      </w:pPr>
      <w:r>
        <w:rPr>
          <w:rFonts w:ascii="Times New Roman"/>
          <w:b w:val="false"/>
          <w:i w:val="false"/>
          <w:color w:val="000000"/>
          <w:sz w:val="28"/>
        </w:rPr>
        <w:t>
      1. Егер жұмыстар (көрсетілетін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(қызметтер көрсететін) жұмыскерлер үй жұмыскерлері деп танылады.</w:t>
      </w:r>
    </w:p>
    <w:bookmarkEnd w:id="928"/>
    <w:bookmarkStart w:name="z1083" w:id="929"/>
    <w:p>
      <w:pPr>
        <w:spacing w:after="0"/>
        <w:ind w:left="0"/>
        <w:jc w:val="both"/>
      </w:pPr>
      <w:r>
        <w:rPr>
          <w:rFonts w:ascii="Times New Roman"/>
          <w:b w:val="false"/>
          <w:i w:val="false"/>
          <w:color w:val="000000"/>
          <w:sz w:val="28"/>
        </w:rPr>
        <w:t>
      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bookmarkEnd w:id="929"/>
    <w:bookmarkStart w:name="z1084" w:id="930"/>
    <w:p>
      <w:pPr>
        <w:spacing w:after="0"/>
        <w:ind w:left="0"/>
        <w:jc w:val="both"/>
      </w:pPr>
      <w:r>
        <w:rPr>
          <w:rFonts w:ascii="Times New Roman"/>
          <w:b w:val="false"/>
          <w:i w:val="false"/>
          <w:color w:val="000000"/>
          <w:sz w:val="28"/>
        </w:rPr>
        <w:t>
      3. Үй жұмыскерімен еңбек шартының тоқтатылғаны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bookmarkEnd w:id="930"/>
    <w:bookmarkStart w:name="z1085" w:id="931"/>
    <w:p>
      <w:pPr>
        <w:spacing w:after="0"/>
        <w:ind w:left="0"/>
        <w:jc w:val="both"/>
      </w:pPr>
      <w:r>
        <w:rPr>
          <w:rFonts w:ascii="Times New Roman"/>
          <w:b w:val="false"/>
          <w:i w:val="false"/>
          <w:color w:val="000000"/>
          <w:sz w:val="28"/>
        </w:rPr>
        <w:t>
      4. Үй жұмыскері мен жұмыс берушінің арасындағы жеке еңбек даулары тараптардың келісімі бойынша және (немесе) сотта шешіледі.</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Үйде жұмыс істейтін жұмыскерлер</w:t>
      </w:r>
    </w:p>
    <w:bookmarkStart w:name="z1086" w:id="932"/>
    <w:p>
      <w:pPr>
        <w:spacing w:after="0"/>
        <w:ind w:left="0"/>
        <w:jc w:val="both"/>
      </w:pPr>
      <w:r>
        <w:rPr>
          <w:rFonts w:ascii="Times New Roman"/>
          <w:b w:val="false"/>
          <w:i w:val="false"/>
          <w:color w:val="000000"/>
          <w:sz w:val="28"/>
        </w:rPr>
        <w:t>
      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құрылғыларды пайдалана отырып, үйде жеке еңбегімен орындау туралы еңбек шартын жасасқан адамдар үйде жұмыс істейтін жұмыскерлер деп есептеледі.</w:t>
      </w:r>
    </w:p>
    <w:bookmarkEnd w:id="932"/>
    <w:bookmarkStart w:name="z1087" w:id="933"/>
    <w:p>
      <w:pPr>
        <w:spacing w:after="0"/>
        <w:ind w:left="0"/>
        <w:jc w:val="both"/>
      </w:pPr>
      <w:r>
        <w:rPr>
          <w:rFonts w:ascii="Times New Roman"/>
          <w:b w:val="false"/>
          <w:i w:val="false"/>
          <w:color w:val="000000"/>
          <w:sz w:val="28"/>
        </w:rPr>
        <w:t>
      2. Жұмыскердің жұмысты үйде орындауы еңбек шартын жасасқан кезде, еңбек шартының қолданылу мерзімі ішінде де еңбек шартына тиісті өзгерістер енгізіле отырып белгіленуі мүмкін.</w:t>
      </w:r>
    </w:p>
    <w:bookmarkEnd w:id="933"/>
    <w:bookmarkStart w:name="z1088" w:id="934"/>
    <w:p>
      <w:pPr>
        <w:spacing w:after="0"/>
        <w:ind w:left="0"/>
        <w:jc w:val="both"/>
      </w:pPr>
      <w:r>
        <w:rPr>
          <w:rFonts w:ascii="Times New Roman"/>
          <w:b w:val="false"/>
          <w:i w:val="false"/>
          <w:color w:val="000000"/>
          <w:sz w:val="28"/>
        </w:rPr>
        <w:t>
      3. Үйде істелетін жұмысты орындау туралы еңбек шартында:</w:t>
      </w:r>
    </w:p>
    <w:bookmarkEnd w:id="934"/>
    <w:bookmarkStart w:name="z1089" w:id="935"/>
    <w:p>
      <w:pPr>
        <w:spacing w:after="0"/>
        <w:ind w:left="0"/>
        <w:jc w:val="both"/>
      </w:pPr>
      <w:r>
        <w:rPr>
          <w:rFonts w:ascii="Times New Roman"/>
          <w:b w:val="false"/>
          <w:i w:val="false"/>
          <w:color w:val="000000"/>
          <w:sz w:val="28"/>
        </w:rPr>
        <w:t>
      1) жұмысты жұмыскерге меншік құқығымен тиесілі немесе жұмыс беруші бөліп беретін не жұмыс берушінің қаражаты есебінен сатып алынатын жабдықтарды, материалдарды, құрал-саймандар мен құрылғыларды пайдалана отырып орындау;</w:t>
      </w:r>
    </w:p>
    <w:bookmarkEnd w:id="935"/>
    <w:bookmarkStart w:name="z1090" w:id="936"/>
    <w:p>
      <w:pPr>
        <w:spacing w:after="0"/>
        <w:ind w:left="0"/>
        <w:jc w:val="both"/>
      </w:pPr>
      <w:r>
        <w:rPr>
          <w:rFonts w:ascii="Times New Roman"/>
          <w:b w:val="false"/>
          <w:i w:val="false"/>
          <w:color w:val="000000"/>
          <w:sz w:val="28"/>
        </w:rPr>
        <w:t>
      2) жұмыскерді жұмысты орындау үшін қажетті шикізатпен, материалдармен, жартылай фабрикаттармен қамтамасыз ету тәртібі мен мерзімдері;</w:t>
      </w:r>
    </w:p>
    <w:bookmarkEnd w:id="936"/>
    <w:bookmarkStart w:name="z1091" w:id="937"/>
    <w:p>
      <w:pPr>
        <w:spacing w:after="0"/>
        <w:ind w:left="0"/>
        <w:jc w:val="both"/>
      </w:pPr>
      <w:r>
        <w:rPr>
          <w:rFonts w:ascii="Times New Roman"/>
          <w:b w:val="false"/>
          <w:i w:val="false"/>
          <w:color w:val="000000"/>
          <w:sz w:val="28"/>
        </w:rPr>
        <w:t>
      3) жұмыскерге төленетін өтемақы және өзге де төлемдер туралы талаптар міндетті түрде көзделуге тиіс.</w:t>
      </w:r>
    </w:p>
    <w:bookmarkEnd w:id="937"/>
    <w:p>
      <w:pPr>
        <w:spacing w:after="0"/>
        <w:ind w:left="0"/>
        <w:jc w:val="both"/>
      </w:pPr>
      <w:r>
        <w:rPr>
          <w:rFonts w:ascii="Times New Roman"/>
          <w:b/>
          <w:i w:val="false"/>
          <w:color w:val="000000"/>
          <w:sz w:val="28"/>
        </w:rPr>
        <w:t>137-1-бап. Персонал беру жөніндегі қызметтерді көрсету бойынша қызметті жүзеге асыру тәртібі</w:t>
      </w:r>
    </w:p>
    <w:bookmarkStart w:name="z1698" w:id="938"/>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938"/>
    <w:bookmarkStart w:name="z1699" w:id="939"/>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939"/>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p>
      <w:pPr>
        <w:spacing w:after="0"/>
        <w:ind w:left="0"/>
        <w:jc w:val="both"/>
      </w:pPr>
      <w:r>
        <w:rPr>
          <w:rFonts w:ascii="Times New Roman"/>
          <w:b w:val="false"/>
          <w:i w:val="false"/>
          <w:color w:val="000000"/>
          <w:sz w:val="28"/>
        </w:rPr>
        <w:t xml:space="preserve">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p>
      <w:pPr>
        <w:spacing w:after="0"/>
        <w:ind w:left="0"/>
        <w:jc w:val="both"/>
      </w:pPr>
      <w:r>
        <w:rPr>
          <w:rFonts w:ascii="Times New Roman"/>
          <w:b w:val="false"/>
          <w:i w:val="false"/>
          <w:color w:val="000000"/>
          <w:sz w:val="28"/>
        </w:rPr>
        <w:t>
      Егер осы Кодексте және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bookmarkStart w:name="z1700" w:id="940"/>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940"/>
    <w:p>
      <w:pPr>
        <w:spacing w:after="0"/>
        <w:ind w:left="0"/>
        <w:jc w:val="both"/>
      </w:pPr>
      <w:r>
        <w:rPr>
          <w:rFonts w:ascii="Times New Roman"/>
          <w:b w:val="false"/>
          <w:i w:val="false"/>
          <w:color w:val="000000"/>
          <w:sz w:val="28"/>
        </w:rPr>
        <w:t>
      1) жеке тұлғалардың үй шаруашылығында жұмысты орындау үшін;</w:t>
      </w:r>
    </w:p>
    <w:p>
      <w:pPr>
        <w:spacing w:after="0"/>
        <w:ind w:left="0"/>
        <w:jc w:val="both"/>
      </w:pPr>
      <w:r>
        <w:rPr>
          <w:rFonts w:ascii="Times New Roman"/>
          <w:b w:val="false"/>
          <w:i w:val="false"/>
          <w:color w:val="000000"/>
          <w:sz w:val="28"/>
        </w:rPr>
        <w:t>
      2) белгілі бір жұмысты орындау уақытына;</w:t>
      </w:r>
    </w:p>
    <w:p>
      <w:pPr>
        <w:spacing w:after="0"/>
        <w:ind w:left="0"/>
        <w:jc w:val="both"/>
      </w:pPr>
      <w:r>
        <w:rPr>
          <w:rFonts w:ascii="Times New Roman"/>
          <w:b w:val="false"/>
          <w:i w:val="false"/>
          <w:color w:val="000000"/>
          <w:sz w:val="28"/>
        </w:rPr>
        <w:t>
      3) уақытша болмаған жұмыскерді алмастыру уақытына;</w:t>
      </w:r>
    </w:p>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Start w:name="z1701" w:id="941"/>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941"/>
    <w:bookmarkStart w:name="z1702" w:id="942"/>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942"/>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Start w:name="z1703" w:id="943"/>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943"/>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Start w:name="z1704" w:id="944"/>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944"/>
    <w:bookmarkStart w:name="z1705" w:id="945"/>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945"/>
    <w:bookmarkStart w:name="z1706" w:id="946"/>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946"/>
    <w:bookmarkStart w:name="z1707" w:id="947"/>
    <w:p>
      <w:pPr>
        <w:spacing w:after="0"/>
        <w:ind w:left="0"/>
        <w:jc w:val="both"/>
      </w:pPr>
      <w:r>
        <w:rPr>
          <w:rFonts w:ascii="Times New Roman"/>
          <w:b w:val="false"/>
          <w:i w:val="false"/>
          <w:color w:val="000000"/>
          <w:sz w:val="28"/>
        </w:rPr>
        <w:t>
      10. Қабылдаушы тараптың:</w:t>
      </w:r>
    </w:p>
    <w:bookmarkEnd w:id="947"/>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Start w:name="z1708" w:id="948"/>
    <w:p>
      <w:pPr>
        <w:spacing w:after="0"/>
        <w:ind w:left="0"/>
        <w:jc w:val="both"/>
      </w:pPr>
      <w:r>
        <w:rPr>
          <w:rFonts w:ascii="Times New Roman"/>
          <w:b w:val="false"/>
          <w:i w:val="false"/>
          <w:color w:val="000000"/>
          <w:sz w:val="28"/>
        </w:rPr>
        <w:t>
      11. Қабылдаушы тарап:</w:t>
      </w:r>
    </w:p>
    <w:bookmarkEnd w:id="948"/>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Start w:name="z1709" w:id="949"/>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49"/>
    <w:bookmarkStart w:name="z1710" w:id="950"/>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50"/>
    <w:bookmarkStart w:name="z1711" w:id="951"/>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137-1-баппен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Қашықтан жұмыс істеу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Start w:name="z1740" w:id="952"/>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азаматтық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End w:id="952"/>
    <w:bookmarkStart w:name="z1741" w:id="953"/>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Start w:name="z1743" w:id="954"/>
    <w:p>
      <w:pPr>
        <w:spacing w:after="0"/>
        <w:ind w:left="0"/>
        <w:jc w:val="both"/>
      </w:pPr>
      <w:r>
        <w:rPr>
          <w:rFonts w:ascii="Times New Roman"/>
          <w:b w:val="false"/>
          <w:i w:val="false"/>
          <w:color w:val="000000"/>
          <w:sz w:val="28"/>
        </w:rPr>
        <w:t>
      Жұмыс берушінің актісінде міндетті түрде:</w:t>
      </w:r>
    </w:p>
    <w:bookmarkEnd w:id="954"/>
    <w:bookmarkStart w:name="z1744" w:id="955"/>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955"/>
    <w:bookmarkStart w:name="z1745" w:id="956"/>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956"/>
    <w:bookmarkStart w:name="z1746" w:id="957"/>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Start w:name="z1748" w:id="958"/>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958"/>
    <w:bookmarkStart w:name="z1749" w:id="959"/>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959"/>
    <w:bookmarkStart w:name="z1750" w:id="960"/>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960"/>
    <w:bookmarkStart w:name="z1751" w:id="961"/>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961"/>
    <w:bookmarkStart w:name="z1752" w:id="962"/>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962"/>
    <w:bookmarkStart w:name="z1753" w:id="963"/>
    <w:p>
      <w:pPr>
        <w:spacing w:after="0"/>
        <w:ind w:left="0"/>
        <w:jc w:val="both"/>
      </w:pPr>
      <w:r>
        <w:rPr>
          <w:rFonts w:ascii="Times New Roman"/>
          <w:b w:val="false"/>
          <w:i w:val="false"/>
          <w:color w:val="000000"/>
          <w:sz w:val="28"/>
        </w:rPr>
        <w:t xml:space="preserve">
      Жұмыс беруші, қабылдаушы тарап, осы Кодекстің </w:t>
      </w:r>
      <w:r>
        <w:rPr>
          <w:rFonts w:ascii="Times New Roman"/>
          <w:b w:val="false"/>
          <w:i w:val="false"/>
          <w:color w:val="000000"/>
          <w:sz w:val="28"/>
        </w:rPr>
        <w:t>77-бабының</w:t>
      </w:r>
      <w:r>
        <w:rPr>
          <w:rFonts w:ascii="Times New Roman"/>
          <w:b w:val="false"/>
          <w:i w:val="false"/>
          <w:color w:val="000000"/>
          <w:sz w:val="28"/>
        </w:rPr>
        <w:t xml:space="preserve"> 2-тармағында және </w:t>
      </w:r>
      <w:r>
        <w:rPr>
          <w:rFonts w:ascii="Times New Roman"/>
          <w:b w:val="false"/>
          <w:i w:val="false"/>
          <w:color w:val="000000"/>
          <w:sz w:val="28"/>
        </w:rPr>
        <w:t>86-бабында</w:t>
      </w:r>
      <w:r>
        <w:rPr>
          <w:rFonts w:ascii="Times New Roman"/>
          <w:b w:val="false"/>
          <w:i w:val="false"/>
          <w:color w:val="000000"/>
          <w:sz w:val="28"/>
        </w:rPr>
        <w:t xml:space="preserve"> көзделген жағдайларды қоспағанда, жұмыскердің жұмыс уақытынан тыс кезде қолжетімділік режимінде болуын талап етуге құқылы емес.</w:t>
      </w:r>
    </w:p>
    <w:bookmarkEnd w:id="963"/>
    <w:bookmarkStart w:name="z1754" w:id="964"/>
    <w:p>
      <w:pPr>
        <w:spacing w:after="0"/>
        <w:ind w:left="0"/>
        <w:jc w:val="both"/>
      </w:pPr>
      <w:r>
        <w:rPr>
          <w:rFonts w:ascii="Times New Roman"/>
          <w:b w:val="false"/>
          <w:i w:val="false"/>
          <w:color w:val="000000"/>
          <w:sz w:val="28"/>
        </w:rPr>
        <w:t xml:space="preserve">
      Қашықтан жұмысты белгіленген жұмыс уақыты ұзақтығынан тыс орындау қажет болған жағдайда, жұмыскерді жұмысқа тартуға осы Кодекстің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сәйкес жоғарылатылған мөлшерде ақы төлене отырып, оның жазбаша келісуімен ғана жол беріледі.</w:t>
      </w:r>
    </w:p>
    <w:bookmarkEnd w:id="964"/>
    <w:bookmarkStart w:name="z1755" w:id="965"/>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965"/>
    <w:bookmarkStart w:name="z1756" w:id="966"/>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966"/>
    <w:bookmarkStart w:name="z1757" w:id="967"/>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Start w:name="z1759" w:id="968"/>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968"/>
    <w:bookmarkStart w:name="z1760" w:id="969"/>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969"/>
    <w:bookmarkStart w:name="z1761" w:id="970"/>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01.07.2021 </w:t>
      </w:r>
      <w:r>
        <w:rPr>
          <w:rFonts w:ascii="Times New Roman"/>
          <w:b w:val="false"/>
          <w:i w:val="false"/>
          <w:color w:val="00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Азаматтық қызмет</w:t>
      </w:r>
    </w:p>
    <w:bookmarkStart w:name="z1095" w:id="971"/>
    <w:p>
      <w:pPr>
        <w:spacing w:after="0"/>
        <w:ind w:left="0"/>
        <w:jc w:val="both"/>
      </w:pPr>
      <w:r>
        <w:rPr>
          <w:rFonts w:ascii="Times New Roman"/>
          <w:b w:val="false"/>
          <w:i w:val="false"/>
          <w:color w:val="000000"/>
          <w:sz w:val="28"/>
        </w:rPr>
        <w:t>
      1. Азаматтық қызметке кіру тағайындау тәртібімен не конкурс бойынша жүзеге асырылады.</w:t>
      </w:r>
    </w:p>
    <w:bookmarkEnd w:id="971"/>
    <w:bookmarkStart w:name="z1096" w:id="972"/>
    <w:p>
      <w:pPr>
        <w:spacing w:after="0"/>
        <w:ind w:left="0"/>
        <w:jc w:val="both"/>
      </w:pPr>
      <w:r>
        <w:rPr>
          <w:rFonts w:ascii="Times New Roman"/>
          <w:b w:val="false"/>
          <w:i w:val="false"/>
          <w:color w:val="000000"/>
          <w:sz w:val="28"/>
        </w:rPr>
        <w:t>
      2. Конкурсты бос лауазымы бар мемлекеттік мекеме, қазыналық кәсіпорын ұйымдастырады және өткізеді.</w:t>
      </w:r>
    </w:p>
    <w:bookmarkEnd w:id="972"/>
    <w:p>
      <w:pPr>
        <w:spacing w:after="0"/>
        <w:ind w:left="0"/>
        <w:jc w:val="both"/>
      </w:pPr>
      <w:r>
        <w:rPr>
          <w:rFonts w:ascii="Times New Roman"/>
          <w:b w:val="false"/>
          <w:i w:val="false"/>
          <w:color w:val="000000"/>
          <w:sz w:val="28"/>
        </w:rPr>
        <w:t>
      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bookmarkStart w:name="z1097" w:id="973"/>
    <w:p>
      <w:pPr>
        <w:spacing w:after="0"/>
        <w:ind w:left="0"/>
        <w:jc w:val="both"/>
      </w:pPr>
      <w:r>
        <w:rPr>
          <w:rFonts w:ascii="Times New Roman"/>
          <w:b w:val="false"/>
          <w:i w:val="false"/>
          <w:color w:val="000000"/>
          <w:sz w:val="28"/>
        </w:rPr>
        <w:t>
      3. Азаматтық қызметке қабылдау еңбек шартын жасасу және жұмыс берушінің актісін шығару арқылы жүзеге асырылады.</w:t>
      </w:r>
    </w:p>
    <w:bookmarkEnd w:id="973"/>
    <w:bookmarkStart w:name="z1098" w:id="974"/>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bookmarkEnd w:id="974"/>
    <w:p>
      <w:pPr>
        <w:spacing w:after="0"/>
        <w:ind w:left="0"/>
        <w:jc w:val="both"/>
      </w:pPr>
      <w:r>
        <w:rPr>
          <w:rFonts w:ascii="Times New Roman"/>
          <w:b w:val="false"/>
          <w:i w:val="false"/>
          <w:color w:val="000000"/>
          <w:sz w:val="28"/>
        </w:rPr>
        <w:t>
      1) бұрын сыбайлас жемқорлық қылмыс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03.01.2023 </w:t>
      </w:r>
      <w:r>
        <w:rPr>
          <w:rFonts w:ascii="Times New Roman"/>
          <w:b w:val="false"/>
          <w:i w:val="false"/>
          <w:color w:val="ff0000"/>
          <w:sz w:val="28"/>
        </w:rPr>
        <w:t>№ 188-VII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99" w:id="975"/>
    <w:p>
      <w:pPr>
        <w:spacing w:after="0"/>
        <w:ind w:left="0"/>
        <w:jc w:val="both"/>
      </w:pPr>
      <w:r>
        <w:rPr>
          <w:rFonts w:ascii="Times New Roman"/>
          <w:b w:val="false"/>
          <w:i w:val="false"/>
          <w:color w:val="000000"/>
          <w:sz w:val="28"/>
        </w:rPr>
        <w:t xml:space="preserve">
      5. Азаматтық қызметшілер лауазымдарының тізілімін әзірлеу мен </w:t>
      </w:r>
      <w:r>
        <w:rPr>
          <w:rFonts w:ascii="Times New Roman"/>
          <w:b w:val="false"/>
          <w:i w:val="false"/>
          <w:color w:val="000000"/>
          <w:sz w:val="28"/>
          <w:u w:val="single"/>
        </w:rPr>
        <w:t>бекітуді</w:t>
      </w:r>
      <w:r>
        <w:rPr>
          <w:rFonts w:ascii="Times New Roman"/>
          <w:b w:val="false"/>
          <w:i w:val="false"/>
          <w:color w:val="000000"/>
          <w:sz w:val="28"/>
        </w:rPr>
        <w:t xml:space="preserve"> еңбек жөнiндегi уәкiлеттi мемлекеттiк органмен келісу бойынша тиiстi қызмет салаларының уәкiлеттi мемлекеттiк органдары жүргізеді.</w:t>
      </w:r>
    </w:p>
    <w:bookmarkEnd w:id="975"/>
    <w:bookmarkStart w:name="z1100" w:id="976"/>
    <w:p>
      <w:pPr>
        <w:spacing w:after="0"/>
        <w:ind w:left="0"/>
        <w:jc w:val="both"/>
      </w:pPr>
      <w:r>
        <w:rPr>
          <w:rFonts w:ascii="Times New Roman"/>
          <w:b w:val="false"/>
          <w:i w:val="false"/>
          <w:color w:val="000000"/>
          <w:sz w:val="28"/>
        </w:rPr>
        <w:t>
      6. Азаматтық қызметші:</w:t>
      </w:r>
    </w:p>
    <w:bookmarkEnd w:id="976"/>
    <w:bookmarkStart w:name="z1101" w:id="977"/>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p>
    <w:bookmarkEnd w:id="977"/>
    <w:bookmarkStart w:name="z1102" w:id="978"/>
    <w:p>
      <w:pPr>
        <w:spacing w:after="0"/>
        <w:ind w:left="0"/>
        <w:jc w:val="both"/>
      </w:pPr>
      <w:r>
        <w:rPr>
          <w:rFonts w:ascii="Times New Roman"/>
          <w:b w:val="false"/>
          <w:i w:val="false"/>
          <w:color w:val="000000"/>
          <w:sz w:val="28"/>
        </w:rPr>
        <w:t>
      2) азаматтық қызметтің қалыпты жұмыс істеуіне және лауазымдық міндеттерді атқаруға кедергі келтіретін әрекеттерге қатысуға;</w:t>
      </w:r>
    </w:p>
    <w:bookmarkEnd w:id="978"/>
    <w:bookmarkStart w:name="z1103" w:id="979"/>
    <w:p>
      <w:pPr>
        <w:spacing w:after="0"/>
        <w:ind w:left="0"/>
        <w:jc w:val="both"/>
      </w:pPr>
      <w:r>
        <w:rPr>
          <w:rFonts w:ascii="Times New Roman"/>
          <w:b w:val="false"/>
          <w:i w:val="false"/>
          <w:color w:val="000000"/>
          <w:sz w:val="28"/>
        </w:rPr>
        <w:t>
      3) қызмет жағдайын азаматтық қызметпен байланысты емес мақсатта пайдалануға;</w:t>
      </w:r>
    </w:p>
    <w:bookmarkEnd w:id="979"/>
    <w:bookmarkStart w:name="z1104" w:id="980"/>
    <w:p>
      <w:pPr>
        <w:spacing w:after="0"/>
        <w:ind w:left="0"/>
        <w:jc w:val="both"/>
      </w:pPr>
      <w:r>
        <w:rPr>
          <w:rFonts w:ascii="Times New Roman"/>
          <w:b w:val="false"/>
          <w:i w:val="false"/>
          <w:color w:val="000000"/>
          <w:sz w:val="28"/>
        </w:rPr>
        <w:t>
      4) азаматтық қызметті өткеру кезеңінде белгілі болған, мемлекеттік құпияларды, қызметтік және заңмен қорғалатын өзге де құпияны құрайтын мәліметтерді жария етуге құқылы емес.</w:t>
      </w:r>
    </w:p>
    <w:bookmarkEnd w:id="980"/>
    <w:bookmarkStart w:name="z1105" w:id="981"/>
    <w:p>
      <w:pPr>
        <w:spacing w:after="0"/>
        <w:ind w:left="0"/>
        <w:jc w:val="both"/>
      </w:pPr>
      <w:r>
        <w:rPr>
          <w:rFonts w:ascii="Times New Roman"/>
          <w:b w:val="false"/>
          <w:i w:val="false"/>
          <w:color w:val="000000"/>
          <w:sz w:val="28"/>
        </w:rPr>
        <w:t xml:space="preserve">
      7. Азаматтық қызметшілерді аттестаттаудан өткізудің тәртібі мен шарттарын тиісті қызмет саласының уәкілетті мемлекеттік органы </w:t>
      </w:r>
      <w:r>
        <w:rPr>
          <w:rFonts w:ascii="Times New Roman"/>
          <w:b w:val="false"/>
          <w:i w:val="false"/>
          <w:color w:val="000000"/>
          <w:sz w:val="28"/>
          <w:u w:val="single"/>
        </w:rPr>
        <w:t>айқындайды</w:t>
      </w:r>
      <w:r>
        <w:rPr>
          <w:rFonts w:ascii="Times New Roman"/>
          <w:b w:val="false"/>
          <w:i w:val="false"/>
          <w:color w:val="000000"/>
          <w:sz w:val="28"/>
        </w:rPr>
        <w:t>.</w:t>
      </w:r>
    </w:p>
    <w:bookmarkEnd w:id="981"/>
    <w:bookmarkStart w:name="z1106" w:id="982"/>
    <w:p>
      <w:pPr>
        <w:spacing w:after="0"/>
        <w:ind w:left="0"/>
        <w:jc w:val="both"/>
      </w:pPr>
      <w:r>
        <w:rPr>
          <w:rFonts w:ascii="Times New Roman"/>
          <w:b w:val="false"/>
          <w:i w:val="false"/>
          <w:color w:val="000000"/>
          <w:sz w:val="28"/>
        </w:rPr>
        <w:t>
      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bookmarkEnd w:id="982"/>
    <w:bookmarkStart w:name="z1107" w:id="983"/>
    <w:p>
      <w:pPr>
        <w:spacing w:after="0"/>
        <w:ind w:left="0"/>
        <w:jc w:val="both"/>
      </w:pPr>
      <w:r>
        <w:rPr>
          <w:rFonts w:ascii="Times New Roman"/>
          <w:b w:val="false"/>
          <w:i w:val="false"/>
          <w:color w:val="000000"/>
          <w:sz w:val="28"/>
        </w:rPr>
        <w:t xml:space="preserve">
      9. Мемлекеттік бюджет есебінен ұсталатын азаматтық қызметшілердің еңбегіне ақы төлеуді Қазақстан Республикасының Үкіметі </w:t>
      </w:r>
      <w:r>
        <w:rPr>
          <w:rFonts w:ascii="Times New Roman"/>
          <w:b w:val="false"/>
          <w:i w:val="false"/>
          <w:color w:val="000000"/>
          <w:sz w:val="28"/>
          <w:u w:val="single"/>
        </w:rPr>
        <w:t>айқындайды</w:t>
      </w:r>
      <w:r>
        <w:rPr>
          <w:rFonts w:ascii="Times New Roman"/>
          <w:b w:val="false"/>
          <w:i w:val="false"/>
          <w:color w:val="000000"/>
          <w:sz w:val="28"/>
        </w:rPr>
        <w:t>.</w:t>
      </w:r>
    </w:p>
    <w:bookmarkEnd w:id="983"/>
    <w:bookmarkStart w:name="z1633" w:id="9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9-тармақтың екінші бөлігіне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қызметшілер болып табылатын және </w:t>
      </w:r>
      <w:r>
        <w:rPr>
          <w:rFonts w:ascii="Times New Roman"/>
          <w:b w:val="false"/>
          <w:i w:val="false"/>
          <w:color w:val="000000"/>
          <w:sz w:val="28"/>
          <w:u w:val="single"/>
        </w:rPr>
        <w:t>ауылдық жерде</w:t>
      </w:r>
      <w:r>
        <w:rPr>
          <w:rFonts w:ascii="Times New Roman"/>
          <w:b w:val="false"/>
          <w:i w:val="false"/>
          <w:color w:val="000000"/>
          <w:sz w:val="28"/>
        </w:rPr>
        <w:t xml:space="preserve">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w:t>
      </w:r>
    </w:p>
    <w:bookmarkStart w:name="z1108" w:id="985"/>
    <w:p>
      <w:pPr>
        <w:spacing w:after="0"/>
        <w:ind w:left="0"/>
        <w:jc w:val="both"/>
      </w:pPr>
      <w:r>
        <w:rPr>
          <w:rFonts w:ascii="Times New Roman"/>
          <w:b w:val="false"/>
          <w:i w:val="false"/>
          <w:color w:val="000000"/>
          <w:sz w:val="28"/>
        </w:rPr>
        <w:t>
      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негізгі еңбек демалысы беріледі.</w:t>
      </w:r>
    </w:p>
    <w:bookmarkEnd w:id="985"/>
    <w:p>
      <w:pPr>
        <w:spacing w:after="0"/>
        <w:ind w:left="0"/>
        <w:jc w:val="both"/>
      </w:pPr>
      <w:r>
        <w:rPr>
          <w:rFonts w:ascii="Times New Roman"/>
          <w:b w:val="false"/>
          <w:i w:val="false"/>
          <w:color w:val="000000"/>
          <w:sz w:val="28"/>
        </w:rPr>
        <w:t>
      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Кодексті 139-1-баппен толықтыру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ff0000"/>
          <w:sz w:val="28"/>
        </w:rPr>
        <w:t xml:space="preserve">
      Ескерту. 140-баптың тақырыбына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09" w:id="986"/>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986"/>
    <w:bookmarkStart w:name="z1110" w:id="987"/>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bookmarkEnd w:id="987"/>
    <w:p>
      <w:pPr>
        <w:spacing w:after="0"/>
        <w:ind w:left="0"/>
        <w:jc w:val="both"/>
      </w:pPr>
      <w:r>
        <w:rPr>
          <w:rFonts w:ascii="Times New Roman"/>
          <w:b w:val="false"/>
          <w:i w:val="false"/>
          <w:color w:val="000000"/>
          <w:sz w:val="28"/>
        </w:rPr>
        <w:t xml:space="preserve">
      Құрылтайшылардың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 </w:t>
      </w:r>
    </w:p>
    <w:bookmarkStart w:name="z1111" w:id="988"/>
    <w:p>
      <w:pPr>
        <w:spacing w:after="0"/>
        <w:ind w:left="0"/>
        <w:jc w:val="both"/>
      </w:pPr>
      <w:r>
        <w:rPr>
          <w:rFonts w:ascii="Times New Roman"/>
          <w:b w:val="false"/>
          <w:i w:val="false"/>
          <w:color w:val="000000"/>
          <w:sz w:val="28"/>
        </w:rPr>
        <w:t xml:space="preserve">
      3.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 </w:t>
      </w:r>
    </w:p>
    <w:bookmarkEnd w:id="988"/>
    <w:bookmarkStart w:name="z1112" w:id="989"/>
    <w:p>
      <w:pPr>
        <w:spacing w:after="0"/>
        <w:ind w:left="0"/>
        <w:jc w:val="both"/>
      </w:pPr>
      <w:r>
        <w:rPr>
          <w:rFonts w:ascii="Times New Roman"/>
          <w:b w:val="false"/>
          <w:i w:val="false"/>
          <w:color w:val="000000"/>
          <w:sz w:val="28"/>
        </w:rPr>
        <w:t xml:space="preserve">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 </w:t>
      </w:r>
    </w:p>
    <w:bookmarkEnd w:id="989"/>
    <w:bookmarkStart w:name="z1113" w:id="990"/>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bookmarkEnd w:id="990"/>
    <w:p>
      <w:pPr>
        <w:spacing w:after="0"/>
        <w:ind w:left="0"/>
        <w:jc w:val="both"/>
      </w:pPr>
      <w:r>
        <w:rPr>
          <w:rFonts w:ascii="Times New Roman"/>
          <w:b w:val="false"/>
          <w:i w:val="false"/>
          <w:color w:val="000000"/>
          <w:sz w:val="28"/>
        </w:rPr>
        <w:t>
      Заңды тұлғаның алқалы атқарушы органының басшысына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бекітілген жұмыс берушінің актісімен белгіленеді.</w:t>
      </w:r>
    </w:p>
    <w:bookmarkStart w:name="z1114" w:id="991"/>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Азаматтық және эксперименттік авиация саласындағы жұмыскерлердің еңбегін реттеу</w:t>
      </w:r>
    </w:p>
    <w:p>
      <w:pPr>
        <w:spacing w:after="0"/>
        <w:ind w:left="0"/>
        <w:jc w:val="both"/>
      </w:pPr>
      <w:r>
        <w:rPr>
          <w:rFonts w:ascii="Times New Roman"/>
          <w:b w:val="false"/>
          <w:i w:val="false"/>
          <w:color w:val="000000"/>
          <w:sz w:val="28"/>
        </w:rPr>
        <w:t>
      Азаматтық және эксперименттік авиация саласындағы жұмыскерлердің еңбегі:</w:t>
      </w:r>
    </w:p>
    <w:bookmarkStart w:name="z1769" w:id="992"/>
    <w:p>
      <w:pPr>
        <w:spacing w:after="0"/>
        <w:ind w:left="0"/>
        <w:jc w:val="both"/>
      </w:pPr>
      <w:r>
        <w:rPr>
          <w:rFonts w:ascii="Times New Roman"/>
          <w:b w:val="false"/>
          <w:i w:val="false"/>
          <w:color w:val="000000"/>
          <w:sz w:val="28"/>
        </w:rPr>
        <w:t>
      1) ұшу қауіпсіздігіне, оның ішінде әуе қозғалысына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92"/>
    <w:p>
      <w:pPr>
        <w:spacing w:after="0"/>
        <w:ind w:left="0"/>
        <w:jc w:val="both"/>
      </w:pPr>
      <w:r>
        <w:rPr>
          <w:rFonts w:ascii="Times New Roman"/>
          <w:b w:val="false"/>
          <w:i w:val="false"/>
          <w:color w:val="000000"/>
          <w:sz w:val="28"/>
        </w:rPr>
        <w:t>
      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bookmarkStart w:name="z1770" w:id="993"/>
    <w:p>
      <w:pPr>
        <w:spacing w:after="0"/>
        <w:ind w:left="0"/>
        <w:jc w:val="both"/>
      </w:pPr>
      <w:r>
        <w:rPr>
          <w:rFonts w:ascii="Times New Roman"/>
          <w:b w:val="false"/>
          <w:i w:val="false"/>
          <w:color w:val="000000"/>
          <w:sz w:val="28"/>
        </w:rPr>
        <w:t>
      2) авиациялық оқиғалар туралы хабарлайтын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bookmarkEnd w:id="993"/>
    <w:bookmarkStart w:name="z1771" w:id="994"/>
    <w:p>
      <w:pPr>
        <w:spacing w:after="0"/>
        <w:ind w:left="0"/>
        <w:jc w:val="both"/>
      </w:pPr>
      <w:r>
        <w:rPr>
          <w:rFonts w:ascii="Times New Roman"/>
          <w:b w:val="false"/>
          <w:i w:val="false"/>
          <w:color w:val="000000"/>
          <w:sz w:val="28"/>
        </w:rPr>
        <w:t>
      3) азаматтық авиация саласындағы уәкілетті ұйымның авиация инспекторлары үшін шектеулер мен тәртіптік жазалау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бірге осы Кодексте реттеледі.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Теңiз кемелерi экипаждарының (жүзу құрамы)мүшелерiне жататын жұмыскерлердің еңбегін реттеу</w:t>
      </w:r>
    </w:p>
    <w:p>
      <w:pPr>
        <w:spacing w:after="0"/>
        <w:ind w:left="0"/>
        <w:jc w:val="both"/>
      </w:pPr>
      <w:r>
        <w:rPr>
          <w:rFonts w:ascii="Times New Roman"/>
          <w:b w:val="false"/>
          <w:i w:val="false"/>
          <w:color w:val="000000"/>
          <w:sz w:val="28"/>
        </w:rPr>
        <w:t>
      Теңiз кемелерi экипаждарының (жүзу құрамы) мүшелерiне жататын жұмыскерлердің еңбегі теңiз кемелерiнің экипаждары (жүзу құрамы)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Заңында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both"/>
      </w:pPr>
      <w:r>
        <w:rPr>
          <w:rFonts w:ascii="Times New Roman"/>
          <w:b/>
          <w:i w:val="false"/>
          <w:color w:val="000000"/>
          <w:sz w:val="28"/>
        </w:rPr>
        <w:t>143-бап.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еңбегін реттеу</w:t>
      </w:r>
    </w:p>
    <w:p>
      <w:pPr>
        <w:spacing w:after="0"/>
        <w:ind w:left="0"/>
        <w:jc w:val="both"/>
      </w:pPr>
      <w:r>
        <w:rPr>
          <w:rFonts w:ascii="Times New Roman"/>
          <w:b w:val="false"/>
          <w:i w:val="false"/>
          <w:color w:val="000000"/>
          <w:sz w:val="28"/>
        </w:rPr>
        <w:t>
      Қазақстан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 ескеріліп,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143-1-бап. "Сыбайлас жемқорлыққа қарсы іс-қимыл туралы" Қазақстан Республикасы Заңының талаптары қолданылатын адамдардың еңбегін реттеу </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xml:space="preserve"> талаптары қолданылатын адамдардың еңбегі "Сыбайлас жемқорлыққа қарсы іс-қимыл туралы" Қазақстан Республикасының Заңында көзделген ерекшеліктерімен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143-1-баппен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еңбегін реттеу</w:t>
      </w:r>
    </w:p>
    <w:p>
      <w:pPr>
        <w:spacing w:after="0"/>
        <w:ind w:left="0"/>
        <w:jc w:val="both"/>
      </w:pPr>
      <w:r>
        <w:rPr>
          <w:rFonts w:ascii="Times New Roman"/>
          <w:b w:val="false"/>
          <w:i w:val="false"/>
          <w:color w:val="000000"/>
          <w:sz w:val="28"/>
        </w:rPr>
        <w:t>
      Әскери қызметтегі адамдардың, арнаулы мемлекеттік, құқық қорғау органдары, азаматтық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Кодекспен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Қазақстан Республикасының Ұлттық Банкі және оның ведомстволары жұмыскерлерінің еңбегін реттеу</w:t>
      </w:r>
    </w:p>
    <w:p>
      <w:pPr>
        <w:spacing w:after="0"/>
        <w:ind w:left="0"/>
        <w:jc w:val="both"/>
      </w:pPr>
      <w:r>
        <w:rPr>
          <w:rFonts w:ascii="Times New Roman"/>
          <w:b w:val="false"/>
          <w:i w:val="false"/>
          <w:color w:val="000000"/>
          <w:sz w:val="28"/>
        </w:rPr>
        <w:t xml:space="preserve">
      Қазақстан Республикасы Ұлттық Банкі және оның ведомстволары жұмыскерлерінің еңбегі лауазымға тағайындаудың, еңбек шартын тоқтатудың ерекше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және Қазақстан Республикасы Ұлттық Банкінің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ерекшеліктермен бірге осы Кодекспен реттеледі.</w:t>
      </w:r>
    </w:p>
    <w:p>
      <w:pPr>
        <w:spacing w:after="0"/>
        <w:ind w:left="0"/>
        <w:jc w:val="both"/>
      </w:pPr>
      <w:r>
        <w:rPr>
          <w:rFonts w:ascii="Times New Roman"/>
          <w:b/>
          <w:i w:val="false"/>
          <w:color w:val="000000"/>
          <w:sz w:val="28"/>
        </w:rPr>
        <w:t>145-1-бап. Қаржы нарығы мен қаржы ұйымдарын реттеу, бақылау және қадағалау жөніндегі уәкілетті орган жұмыскерлерінің еңбегін реттеу</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 жұмыскерлерінің еңбегі "Қаржы нарығы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уәкілетті органның </w:t>
      </w:r>
      <w:r>
        <w:rPr>
          <w:rFonts w:ascii="Times New Roman"/>
          <w:b w:val="false"/>
          <w:i w:val="false"/>
          <w:color w:val="000000"/>
          <w:sz w:val="28"/>
          <w:u w:val="single"/>
        </w:rPr>
        <w:t>актілерінде</w:t>
      </w:r>
      <w:r>
        <w:rPr>
          <w:rFonts w:ascii="Times New Roman"/>
          <w:b w:val="false"/>
          <w:i w:val="false"/>
          <w:color w:val="000000"/>
          <w:sz w:val="28"/>
        </w:rPr>
        <w:t xml:space="preserve">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ескеріле отырып, осы Кодексте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145-1-баппен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Кәсіптік одақтың кәсіподақ органдарының құрамына кіретін жұмыскерлердiң еңбегiн реттеу</w:t>
      </w:r>
    </w:p>
    <w:p>
      <w:pPr>
        <w:spacing w:after="0"/>
        <w:ind w:left="0"/>
        <w:jc w:val="both"/>
      </w:pPr>
      <w:r>
        <w:rPr>
          <w:rFonts w:ascii="Times New Roman"/>
          <w:b w:val="false"/>
          <w:i w:val="false"/>
          <w:color w:val="000000"/>
          <w:sz w:val="28"/>
        </w:rPr>
        <w:t xml:space="preserve">
      Кәсіптік одақтың кәсіподақ органдарының құрамына кіретін жұмыскерлердiң еңбегі "Кәсіптік одақтар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ерекшелiктермен бiрге осы Кодекспен реттеледi.</w:t>
      </w:r>
    </w:p>
    <w:p>
      <w:pPr>
        <w:spacing w:after="0"/>
        <w:ind w:left="0"/>
        <w:jc w:val="both"/>
      </w:pPr>
      <w:r>
        <w:rPr>
          <w:rFonts w:ascii="Times New Roman"/>
          <w:b/>
          <w:i w:val="false"/>
          <w:color w:val="000000"/>
          <w:sz w:val="28"/>
        </w:rPr>
        <w:t>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жұмыскерлердің еңбегін реттеу ерекшеліктері</w:t>
      </w:r>
    </w:p>
    <w:bookmarkStart w:name="z1788" w:id="995"/>
    <w:p>
      <w:pPr>
        <w:spacing w:after="0"/>
        <w:ind w:left="0"/>
        <w:jc w:val="both"/>
      </w:pPr>
      <w:r>
        <w:rPr>
          <w:rFonts w:ascii="Times New Roman"/>
          <w:b w:val="false"/>
          <w:i w:val="false"/>
          <w:color w:val="000000"/>
          <w:sz w:val="28"/>
        </w:rPr>
        <w:t>
      1. Қызметін интернет-платформаларды және (немесе) платформалық жұмыспен қамтудың мобильдік қосымшасын қолдана отырып жүзеге асыратын дара кәсіпкерде немесе заңды тұлғада еңбек шарты бойынша жұмыс істейтін жұмыскерлердің еңбегі осы бапта, еңбек шартында және жұмыс берушінің актісінде белгіленген ерекшеліктер ескеріле отырып, осы Кодекске сәйкес реттеледі.</w:t>
      </w:r>
    </w:p>
    <w:bookmarkEnd w:id="995"/>
    <w:bookmarkStart w:name="z1789" w:id="996"/>
    <w:p>
      <w:pPr>
        <w:spacing w:after="0"/>
        <w:ind w:left="0"/>
        <w:jc w:val="both"/>
      </w:pPr>
      <w:r>
        <w:rPr>
          <w:rFonts w:ascii="Times New Roman"/>
          <w:b w:val="false"/>
          <w:i w:val="false"/>
          <w:color w:val="000000"/>
          <w:sz w:val="28"/>
        </w:rPr>
        <w:t>
      2. Қызметін интернет-платформаларды және (немесе) платформалық жұмыспен қамтудың мобильдік қосымшасын қолдана отырып жүзеге асыратын жұмыскер мен дара кәсіпкер немесе заңды тұлға арасындағы еңбек шарты осы Кодекстің 30-бабы 1-тармағының 2) тармақшасында көзделген шектеусіз белгілі бір мерзімге жасалады.</w:t>
      </w:r>
    </w:p>
    <w:bookmarkEnd w:id="996"/>
    <w:bookmarkStart w:name="z1790" w:id="997"/>
    <w:p>
      <w:pPr>
        <w:spacing w:after="0"/>
        <w:ind w:left="0"/>
        <w:jc w:val="both"/>
      </w:pPr>
      <w:r>
        <w:rPr>
          <w:rFonts w:ascii="Times New Roman"/>
          <w:b w:val="false"/>
          <w:i w:val="false"/>
          <w:color w:val="000000"/>
          <w:sz w:val="28"/>
        </w:rPr>
        <w:t>
      3. Еңбек қызметін интернет-платформаларды және (немесе) платформалық жұмыспен қамтудың мобильдік қосымшасын қолдана отырып жүзеге асыратын жұмыскерлер үшін Қазақстан Республикасының еңбек заңнамасына, жұмыс берушінің актілеріне, ұжымдық немесе еңбек шартына сәйкес күнделікті жұмыстың (жұмыс ауысымының) өзгеше ұзақтығы белгіленуі мүмкін.</w:t>
      </w:r>
    </w:p>
    <w:bookmarkEnd w:id="997"/>
    <w:bookmarkStart w:name="z1791" w:id="998"/>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қосымшасын қолдана отырып еңбек қызметін жүзеге асыратын жұмыскерлердің еңбегіне ақы төлеу жүйесі мен шарттары, жұмыс уақытын есепке алу ұзақтығы және тәртібі Қазақстан Республикасының еңбек заңнамасына, жұмыс берушінің актілеріне, ұжымдық немесе еңбек шартына сәйкес белгіленеді.</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146-1-баппен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5" w:id="999"/>
    <w:p>
      <w:pPr>
        <w:spacing w:after="0"/>
        <w:ind w:left="0"/>
        <w:jc w:val="left"/>
      </w:pPr>
      <w:r>
        <w:rPr>
          <w:rFonts w:ascii="Times New Roman"/>
          <w:b/>
          <w:i w:val="false"/>
          <w:color w:val="000000"/>
        </w:rPr>
        <w:t xml:space="preserve"> 3-БӨЛІМ. ЕҢБЕК САЛАСЫНДАҒЫ ӘЛЕУМЕТТІК ӘРІПТЕСТІК ЖӘНЕ ҰЖЫМДЫҚ ҚАТЫНАСТАР</w:t>
      </w:r>
      <w:r>
        <w:br/>
      </w:r>
      <w:r>
        <w:rPr>
          <w:rFonts w:ascii="Times New Roman"/>
          <w:b/>
          <w:i w:val="false"/>
          <w:color w:val="000000"/>
        </w:rPr>
        <w:t>13-тарау. ЕҢБЕК САЛАСЫНДАҒЫ ӘЛЕУМЕТТІК ӘРІПТЕСТІК</w:t>
      </w:r>
    </w:p>
    <w:bookmarkEnd w:id="999"/>
    <w:p>
      <w:pPr>
        <w:spacing w:after="0"/>
        <w:ind w:left="0"/>
        <w:jc w:val="both"/>
      </w:pPr>
      <w:r>
        <w:rPr>
          <w:rFonts w:ascii="Times New Roman"/>
          <w:b/>
          <w:i w:val="false"/>
          <w:color w:val="000000"/>
          <w:sz w:val="28"/>
        </w:rPr>
        <w:t>147-бап. Әлеуметтік әріптестік органдары, қағидаттары және міндеттері</w:t>
      </w:r>
    </w:p>
    <w:bookmarkStart w:name="z1117" w:id="1000"/>
    <w:p>
      <w:pPr>
        <w:spacing w:after="0"/>
        <w:ind w:left="0"/>
        <w:jc w:val="both"/>
      </w:pPr>
      <w:r>
        <w:rPr>
          <w:rFonts w:ascii="Times New Roman"/>
          <w:b w:val="false"/>
          <w:i w:val="false"/>
          <w:color w:val="000000"/>
          <w:sz w:val="28"/>
        </w:rPr>
        <w:t>
      1. Мемлекет атынан тиісті атқарушы органдар, жұмыскерлер мен жұмыс берушілер атынан белгіленген тәртіппен уәкілеттік берілген олардың өкілдері әлеуметтік әріптестік тараптары болып табылады.</w:t>
      </w:r>
    </w:p>
    <w:bookmarkEnd w:id="1000"/>
    <w:bookmarkStart w:name="z1118" w:id="1001"/>
    <w:p>
      <w:pPr>
        <w:spacing w:after="0"/>
        <w:ind w:left="0"/>
        <w:jc w:val="both"/>
      </w:pPr>
      <w:r>
        <w:rPr>
          <w:rFonts w:ascii="Times New Roman"/>
          <w:b w:val="false"/>
          <w:i w:val="false"/>
          <w:color w:val="000000"/>
          <w:sz w:val="28"/>
        </w:rPr>
        <w:t>
      2. Әлеуметтік әріптестікті:</w:t>
      </w:r>
    </w:p>
    <w:bookmarkEnd w:id="1001"/>
    <w:bookmarkStart w:name="z1119" w:id="1002"/>
    <w:p>
      <w:pPr>
        <w:spacing w:after="0"/>
        <w:ind w:left="0"/>
        <w:jc w:val="both"/>
      </w:pPr>
      <w:r>
        <w:rPr>
          <w:rFonts w:ascii="Times New Roman"/>
          <w:b w:val="false"/>
          <w:i w:val="false"/>
          <w:color w:val="000000"/>
          <w:sz w:val="28"/>
        </w:rPr>
        <w:t>
      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комиссия);</w:t>
      </w:r>
    </w:p>
    <w:bookmarkEnd w:id="1002"/>
    <w:bookmarkStart w:name="z1120" w:id="1003"/>
    <w:p>
      <w:pPr>
        <w:spacing w:after="0"/>
        <w:ind w:left="0"/>
        <w:jc w:val="both"/>
      </w:pPr>
      <w:r>
        <w:rPr>
          <w:rFonts w:ascii="Times New Roman"/>
          <w:b w:val="false"/>
          <w:i w:val="false"/>
          <w:color w:val="000000"/>
          <w:sz w:val="28"/>
        </w:rPr>
        <w:t xml:space="preserve">
      2) салалық деңгейде – әлеуметтік әріптестік пен әлеуметтік және еңбек қатынастарын реттеу жөніндегі салалық </w:t>
      </w:r>
      <w:r>
        <w:rPr>
          <w:rFonts w:ascii="Times New Roman"/>
          <w:b w:val="false"/>
          <w:i w:val="false"/>
          <w:color w:val="000000"/>
          <w:sz w:val="28"/>
          <w:u w:val="single"/>
        </w:rPr>
        <w:t>комиссиялар</w:t>
      </w:r>
      <w:r>
        <w:rPr>
          <w:rFonts w:ascii="Times New Roman"/>
          <w:b w:val="false"/>
          <w:i w:val="false"/>
          <w:color w:val="000000"/>
          <w:sz w:val="28"/>
        </w:rPr>
        <w:t xml:space="preserve"> (бұдан әрі – салалық комиссия);</w:t>
      </w:r>
    </w:p>
    <w:bookmarkEnd w:id="1003"/>
    <w:bookmarkStart w:name="z1121" w:id="1004"/>
    <w:p>
      <w:pPr>
        <w:spacing w:after="0"/>
        <w:ind w:left="0"/>
        <w:jc w:val="both"/>
      </w:pPr>
      <w:r>
        <w:rPr>
          <w:rFonts w:ascii="Times New Roman"/>
          <w:b w:val="false"/>
          <w:i w:val="false"/>
          <w:color w:val="000000"/>
          <w:sz w:val="28"/>
        </w:rPr>
        <w:t>
      3) өңірлік (облыстық, қалалық, аудандық) деңгейде – әлеуметтік әріптестік пен әлеуметтік және еңбек қатынастарын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bookmarkEnd w:id="1004"/>
    <w:bookmarkStart w:name="z1122" w:id="1005"/>
    <w:p>
      <w:pPr>
        <w:spacing w:after="0"/>
        <w:ind w:left="0"/>
        <w:jc w:val="both"/>
      </w:pPr>
      <w:r>
        <w:rPr>
          <w:rFonts w:ascii="Times New Roman"/>
          <w:b w:val="false"/>
          <w:i w:val="false"/>
          <w:color w:val="000000"/>
          <w:sz w:val="28"/>
        </w:rPr>
        <w:t>
      4) ұйымдар деңгейінде – Қазақстан Республикасы заңнамасының негізінде 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bookmarkEnd w:id="1005"/>
    <w:bookmarkStart w:name="z1123" w:id="1006"/>
    <w:p>
      <w:pPr>
        <w:spacing w:after="0"/>
        <w:ind w:left="0"/>
        <w:jc w:val="both"/>
      </w:pPr>
      <w:r>
        <w:rPr>
          <w:rFonts w:ascii="Times New Roman"/>
          <w:b w:val="false"/>
          <w:i w:val="false"/>
          <w:color w:val="000000"/>
          <w:sz w:val="28"/>
        </w:rPr>
        <w:t>
      3. Тұрақты жұмыс істейтін республикалық, салалық, өңірлік комиссиялар мынадай қағидаттар:</w:t>
      </w:r>
    </w:p>
    <w:bookmarkEnd w:id="1006"/>
    <w:bookmarkStart w:name="z1124" w:id="1007"/>
    <w:p>
      <w:pPr>
        <w:spacing w:after="0"/>
        <w:ind w:left="0"/>
        <w:jc w:val="both"/>
      </w:pPr>
      <w:r>
        <w:rPr>
          <w:rFonts w:ascii="Times New Roman"/>
          <w:b w:val="false"/>
          <w:i w:val="false"/>
          <w:color w:val="000000"/>
          <w:sz w:val="28"/>
        </w:rPr>
        <w:t>
      1) комиссиялардың қызметіне атқарушы билік органдары өкілдерінің, жұмыс берушілер өкілдері мен жұмыскерлер өкілдерінің қатысу міндеттілігі;</w:t>
      </w:r>
    </w:p>
    <w:bookmarkEnd w:id="1007"/>
    <w:bookmarkStart w:name="z1125" w:id="1008"/>
    <w:p>
      <w:pPr>
        <w:spacing w:after="0"/>
        <w:ind w:left="0"/>
        <w:jc w:val="both"/>
      </w:pPr>
      <w:r>
        <w:rPr>
          <w:rFonts w:ascii="Times New Roman"/>
          <w:b w:val="false"/>
          <w:i w:val="false"/>
          <w:color w:val="000000"/>
          <w:sz w:val="28"/>
        </w:rPr>
        <w:t>
      2) тараптардың өкілеттілігі;</w:t>
      </w:r>
    </w:p>
    <w:bookmarkEnd w:id="1008"/>
    <w:bookmarkStart w:name="z1126" w:id="1009"/>
    <w:p>
      <w:pPr>
        <w:spacing w:after="0"/>
        <w:ind w:left="0"/>
        <w:jc w:val="both"/>
      </w:pPr>
      <w:r>
        <w:rPr>
          <w:rFonts w:ascii="Times New Roman"/>
          <w:b w:val="false"/>
          <w:i w:val="false"/>
          <w:color w:val="000000"/>
          <w:sz w:val="28"/>
        </w:rPr>
        <w:t>
      3) тепе-тең өкілдік ету;</w:t>
      </w:r>
    </w:p>
    <w:bookmarkEnd w:id="1009"/>
    <w:bookmarkStart w:name="z1127" w:id="1010"/>
    <w:p>
      <w:pPr>
        <w:spacing w:after="0"/>
        <w:ind w:left="0"/>
        <w:jc w:val="both"/>
      </w:pPr>
      <w:r>
        <w:rPr>
          <w:rFonts w:ascii="Times New Roman"/>
          <w:b w:val="false"/>
          <w:i w:val="false"/>
          <w:color w:val="000000"/>
          <w:sz w:val="28"/>
        </w:rPr>
        <w:t>
      4) тараптардың тең құқықтылығы;</w:t>
      </w:r>
    </w:p>
    <w:bookmarkEnd w:id="1010"/>
    <w:bookmarkStart w:name="z1128" w:id="1011"/>
    <w:p>
      <w:pPr>
        <w:spacing w:after="0"/>
        <w:ind w:left="0"/>
        <w:jc w:val="both"/>
      </w:pPr>
      <w:r>
        <w:rPr>
          <w:rFonts w:ascii="Times New Roman"/>
          <w:b w:val="false"/>
          <w:i w:val="false"/>
          <w:color w:val="000000"/>
          <w:sz w:val="28"/>
        </w:rPr>
        <w:t>
      5) тараптардың өзара жауаптылығы негізінде қалыптастырылады.</w:t>
      </w:r>
    </w:p>
    <w:bookmarkEnd w:id="1011"/>
    <w:bookmarkStart w:name="z1129" w:id="1012"/>
    <w:p>
      <w:pPr>
        <w:spacing w:after="0"/>
        <w:ind w:left="0"/>
        <w:jc w:val="both"/>
      </w:pPr>
      <w:r>
        <w:rPr>
          <w:rFonts w:ascii="Times New Roman"/>
          <w:b w:val="false"/>
          <w:i w:val="false"/>
          <w:color w:val="000000"/>
          <w:sz w:val="28"/>
        </w:rPr>
        <w:t>
      4. Комиссияларға қатысушылардың дербес құрамын әлеуметтік әріптестіктің әрбір тарапы өз бетінше қалыптастырады.</w:t>
      </w:r>
    </w:p>
    <w:bookmarkEnd w:id="1012"/>
    <w:bookmarkStart w:name="z1130" w:id="1013"/>
    <w:p>
      <w:pPr>
        <w:spacing w:after="0"/>
        <w:ind w:left="0"/>
        <w:jc w:val="both"/>
      </w:pPr>
      <w:r>
        <w:rPr>
          <w:rFonts w:ascii="Times New Roman"/>
          <w:b w:val="false"/>
          <w:i w:val="false"/>
          <w:color w:val="000000"/>
          <w:sz w:val="28"/>
        </w:rPr>
        <w:t>
      5. Қазақстан Республикасындағы әлеуметтік әріптестік мынадай міндеттерді шешуге бағытталған:</w:t>
      </w:r>
    </w:p>
    <w:bookmarkEnd w:id="1013"/>
    <w:bookmarkStart w:name="z1131" w:id="1014"/>
    <w:p>
      <w:pPr>
        <w:spacing w:after="0"/>
        <w:ind w:left="0"/>
        <w:jc w:val="both"/>
      </w:pPr>
      <w:r>
        <w:rPr>
          <w:rFonts w:ascii="Times New Roman"/>
          <w:b w:val="false"/>
          <w:i w:val="false"/>
          <w:color w:val="000000"/>
          <w:sz w:val="28"/>
        </w:rPr>
        <w:t>
      1) әлеуметтік, еңбек және осылармен байланысты экономикалық қатынастарды реттеудің тиімді тетігін жасау;</w:t>
      </w:r>
    </w:p>
    <w:bookmarkEnd w:id="1014"/>
    <w:bookmarkStart w:name="z1132" w:id="1015"/>
    <w:p>
      <w:pPr>
        <w:spacing w:after="0"/>
        <w:ind w:left="0"/>
        <w:jc w:val="both"/>
      </w:pPr>
      <w:r>
        <w:rPr>
          <w:rFonts w:ascii="Times New Roman"/>
          <w:b w:val="false"/>
          <w:i w:val="false"/>
          <w:color w:val="000000"/>
          <w:sz w:val="28"/>
        </w:rPr>
        <w:t>
      2) қоғамның барлық топтарының мүдделерін объективті ескеру негізінде әлеуметтік тұрақтылық пен қоғамдық келісімді қамтамасыз етуге жәрдемдесу;</w:t>
      </w:r>
    </w:p>
    <w:bookmarkEnd w:id="1015"/>
    <w:bookmarkStart w:name="z1133" w:id="1016"/>
    <w:p>
      <w:pPr>
        <w:spacing w:after="0"/>
        <w:ind w:left="0"/>
        <w:jc w:val="both"/>
      </w:pPr>
      <w:r>
        <w:rPr>
          <w:rFonts w:ascii="Times New Roman"/>
          <w:b w:val="false"/>
          <w:i w:val="false"/>
          <w:color w:val="000000"/>
          <w:sz w:val="28"/>
        </w:rPr>
        <w:t>
      3) жұмыскерлердің еңбек саласындағы құқықтарының кепілдіктерін қамтамасыз етуге, оларды әлеуметтік қорғауды жүзеге асыруға жәрдемдесу;</w:t>
      </w:r>
    </w:p>
    <w:bookmarkEnd w:id="1016"/>
    <w:bookmarkStart w:name="z1134" w:id="1017"/>
    <w:p>
      <w:pPr>
        <w:spacing w:after="0"/>
        <w:ind w:left="0"/>
        <w:jc w:val="both"/>
      </w:pPr>
      <w:r>
        <w:rPr>
          <w:rFonts w:ascii="Times New Roman"/>
          <w:b w:val="false"/>
          <w:i w:val="false"/>
          <w:color w:val="000000"/>
          <w:sz w:val="28"/>
        </w:rPr>
        <w:t>
      4) барлық деңгейлердегі әлеуметтік әріптестік тараптары арасындағы консультациялар мен келіссөздер процесіне жәрдемдесу;</w:t>
      </w:r>
    </w:p>
    <w:bookmarkEnd w:id="1017"/>
    <w:bookmarkStart w:name="z1135" w:id="1018"/>
    <w:p>
      <w:pPr>
        <w:spacing w:after="0"/>
        <w:ind w:left="0"/>
        <w:jc w:val="both"/>
      </w:pPr>
      <w:r>
        <w:rPr>
          <w:rFonts w:ascii="Times New Roman"/>
          <w:b w:val="false"/>
          <w:i w:val="false"/>
          <w:color w:val="000000"/>
          <w:sz w:val="28"/>
        </w:rPr>
        <w:t>
      5) ұжымдық еңбек дауларын шешуге жәрдемдесу;</w:t>
      </w:r>
    </w:p>
    <w:bookmarkEnd w:id="1018"/>
    <w:bookmarkStart w:name="z1136" w:id="1019"/>
    <w:p>
      <w:pPr>
        <w:spacing w:after="0"/>
        <w:ind w:left="0"/>
        <w:jc w:val="both"/>
      </w:pPr>
      <w:r>
        <w:rPr>
          <w:rFonts w:ascii="Times New Roman"/>
          <w:b w:val="false"/>
          <w:i w:val="false"/>
          <w:color w:val="000000"/>
          <w:sz w:val="28"/>
        </w:rPr>
        <w:t>
      6) әлеуметтік-еңбек қатынастары саласындағы мемлекеттік саясатты іске асыру жөніндегі ұсыныстарды тұжырымдау.</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Әлеуметтік әріптестікті ұйымдастыру</w:t>
      </w:r>
    </w:p>
    <w:bookmarkStart w:name="z1137" w:id="1020"/>
    <w:p>
      <w:pPr>
        <w:spacing w:after="0"/>
        <w:ind w:left="0"/>
        <w:jc w:val="both"/>
      </w:pPr>
      <w:r>
        <w:rPr>
          <w:rFonts w:ascii="Times New Roman"/>
          <w:b w:val="false"/>
          <w:i w:val="false"/>
          <w:color w:val="000000"/>
          <w:sz w:val="28"/>
        </w:rPr>
        <w:t xml:space="preserve">
      1. Республикалық, </w:t>
      </w:r>
      <w:r>
        <w:rPr>
          <w:rFonts w:ascii="Times New Roman"/>
          <w:b w:val="false"/>
          <w:i w:val="false"/>
          <w:color w:val="000000"/>
          <w:sz w:val="28"/>
          <w:u w:val="single"/>
        </w:rPr>
        <w:t>салалық</w:t>
      </w:r>
      <w:r>
        <w:rPr>
          <w:rFonts w:ascii="Times New Roman"/>
          <w:b w:val="false"/>
          <w:i w:val="false"/>
          <w:color w:val="000000"/>
          <w:sz w:val="28"/>
        </w:rPr>
        <w:t xml:space="preserve">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істейтін органдар болып табылады.</w:t>
      </w:r>
    </w:p>
    <w:bookmarkEnd w:id="1020"/>
    <w:bookmarkStart w:name="z1138" w:id="1021"/>
    <w:p>
      <w:pPr>
        <w:spacing w:after="0"/>
        <w:ind w:left="0"/>
        <w:jc w:val="both"/>
      </w:pPr>
      <w:r>
        <w:rPr>
          <w:rFonts w:ascii="Times New Roman"/>
          <w:b w:val="false"/>
          <w:i w:val="false"/>
          <w:color w:val="000000"/>
          <w:sz w:val="28"/>
        </w:rPr>
        <w:t>
      2. Әлеуметтік әріптестікті ұйымдастыруды қамтамасыз ету:</w:t>
      </w:r>
    </w:p>
    <w:bookmarkEnd w:id="1021"/>
    <w:bookmarkStart w:name="z1139" w:id="1022"/>
    <w:p>
      <w:pPr>
        <w:spacing w:after="0"/>
        <w:ind w:left="0"/>
        <w:jc w:val="both"/>
      </w:pPr>
      <w:r>
        <w:rPr>
          <w:rFonts w:ascii="Times New Roman"/>
          <w:b w:val="false"/>
          <w:i w:val="false"/>
          <w:color w:val="000000"/>
          <w:sz w:val="28"/>
        </w:rPr>
        <w:t>
      1) республикалық деңгейде еңбек жөніндегі уәкілетті мемлекеттік органға;</w:t>
      </w:r>
    </w:p>
    <w:bookmarkEnd w:id="1022"/>
    <w:bookmarkStart w:name="z1140" w:id="1023"/>
    <w:p>
      <w:pPr>
        <w:spacing w:after="0"/>
        <w:ind w:left="0"/>
        <w:jc w:val="both"/>
      </w:pPr>
      <w:r>
        <w:rPr>
          <w:rFonts w:ascii="Times New Roman"/>
          <w:b w:val="false"/>
          <w:i w:val="false"/>
          <w:color w:val="000000"/>
          <w:sz w:val="28"/>
        </w:rPr>
        <w:t>
      2) салалық деңгейде тиiстi қызмет салаларының уәкiлеттi мемлекеттік органдарына;</w:t>
      </w:r>
    </w:p>
    <w:bookmarkEnd w:id="1023"/>
    <w:bookmarkStart w:name="z1141" w:id="1024"/>
    <w:p>
      <w:pPr>
        <w:spacing w:after="0"/>
        <w:ind w:left="0"/>
        <w:jc w:val="both"/>
      </w:pPr>
      <w:r>
        <w:rPr>
          <w:rFonts w:ascii="Times New Roman"/>
          <w:b w:val="false"/>
          <w:i w:val="false"/>
          <w:color w:val="000000"/>
          <w:sz w:val="28"/>
        </w:rPr>
        <w:t>
      3) өңірлік деңгейде тиісті әкімшілік-аумақтық бірліктің жергілікті атқарушы органдарына жүктеледі.</w:t>
      </w:r>
    </w:p>
    <w:bookmarkEnd w:id="1024"/>
    <w:p>
      <w:pPr>
        <w:spacing w:after="0"/>
        <w:ind w:left="0"/>
        <w:jc w:val="both"/>
      </w:pPr>
      <w:r>
        <w:rPr>
          <w:rFonts w:ascii="Times New Roman"/>
          <w:b w:val="false"/>
          <w:i w:val="false"/>
          <w:color w:val="000000"/>
          <w:sz w:val="28"/>
        </w:rPr>
        <w:t>
      Осы Кодекстің мақсаттары үшін салалар тізбесін республикалық комиссия белгілейді.</w:t>
      </w:r>
    </w:p>
    <w:bookmarkStart w:name="z1142" w:id="1025"/>
    <w:p>
      <w:pPr>
        <w:spacing w:after="0"/>
        <w:ind w:left="0"/>
        <w:jc w:val="both"/>
      </w:pPr>
      <w:r>
        <w:rPr>
          <w:rFonts w:ascii="Times New Roman"/>
          <w:b w:val="false"/>
          <w:i w:val="false"/>
          <w:color w:val="000000"/>
          <w:sz w:val="28"/>
        </w:rPr>
        <w:t>
      3. Мыналар тараптардың өкілдері болып табылады:</w:t>
      </w:r>
    </w:p>
    <w:bookmarkEnd w:id="1025"/>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Келісімдерді дайындау жөнінде келіссөздер жүргізу құқығы</w:t>
      </w:r>
    </w:p>
    <w:bookmarkStart w:name="z1154" w:id="1026"/>
    <w:p>
      <w:pPr>
        <w:spacing w:after="0"/>
        <w:ind w:left="0"/>
        <w:jc w:val="both"/>
      </w:pPr>
      <w:r>
        <w:rPr>
          <w:rFonts w:ascii="Times New Roman"/>
          <w:b w:val="false"/>
          <w:i w:val="false"/>
          <w:color w:val="000000"/>
          <w:sz w:val="28"/>
        </w:rPr>
        <w:t>
      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bookmarkEnd w:id="1026"/>
    <w:bookmarkStart w:name="z1155" w:id="1027"/>
    <w:p>
      <w:pPr>
        <w:spacing w:after="0"/>
        <w:ind w:left="0"/>
        <w:jc w:val="both"/>
      </w:pPr>
      <w:r>
        <w:rPr>
          <w:rFonts w:ascii="Times New Roman"/>
          <w:b w:val="false"/>
          <w:i w:val="false"/>
          <w:color w:val="000000"/>
          <w:sz w:val="28"/>
        </w:rPr>
        <w:t>
      2. Республикалық, салалық, өңірлік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беріледі.</w:t>
      </w:r>
    </w:p>
    <w:bookmarkEnd w:id="1027"/>
    <w:p>
      <w:pPr>
        <w:spacing w:after="0"/>
        <w:ind w:left="0"/>
        <w:jc w:val="both"/>
      </w:pPr>
      <w:r>
        <w:rPr>
          <w:rFonts w:ascii="Times New Roman"/>
          <w:b/>
          <w:i w:val="false"/>
          <w:color w:val="000000"/>
          <w:sz w:val="28"/>
        </w:rPr>
        <w:t>150-бап. Келіссөздер жүргізу, келісімдер әзірлеу және жасасу тәртібі</w:t>
      </w:r>
    </w:p>
    <w:bookmarkStart w:name="z1156" w:id="1028"/>
    <w:p>
      <w:pPr>
        <w:spacing w:after="0"/>
        <w:ind w:left="0"/>
        <w:jc w:val="both"/>
      </w:pPr>
      <w:r>
        <w:rPr>
          <w:rFonts w:ascii="Times New Roman"/>
          <w:b w:val="false"/>
          <w:i w:val="false"/>
          <w:color w:val="000000"/>
          <w:sz w:val="28"/>
        </w:rPr>
        <w:t>
      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bookmarkEnd w:id="1028"/>
    <w:p>
      <w:pPr>
        <w:spacing w:after="0"/>
        <w:ind w:left="0"/>
        <w:jc w:val="both"/>
      </w:pPr>
      <w:r>
        <w:rPr>
          <w:rFonts w:ascii="Times New Roman"/>
          <w:b w:val="false"/>
          <w:i w:val="false"/>
          <w:color w:val="000000"/>
          <w:sz w:val="28"/>
        </w:rPr>
        <w:t>
      Тараптар арасында 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pPr>
        <w:spacing w:after="0"/>
        <w:ind w:left="0"/>
        <w:jc w:val="both"/>
      </w:pPr>
      <w:r>
        <w:rPr>
          <w:rFonts w:ascii="Times New Roman"/>
          <w:b w:val="false"/>
          <w:i w:val="false"/>
          <w:color w:val="000000"/>
          <w:sz w:val="28"/>
        </w:rPr>
        <w:t>
      Егер тараптар келісімге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bookmarkStart w:name="z1157" w:id="1029"/>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1029"/>
    <w:bookmarkStart w:name="z1158" w:id="1030"/>
    <w:p>
      <w:pPr>
        <w:spacing w:after="0"/>
        <w:ind w:left="0"/>
        <w:jc w:val="both"/>
      </w:pPr>
      <w:r>
        <w:rPr>
          <w:rFonts w:ascii="Times New Roman"/>
          <w:b w:val="false"/>
          <w:i w:val="false"/>
          <w:color w:val="000000"/>
          <w:sz w:val="28"/>
        </w:rPr>
        <w:t>
      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бірдей заңдық күшке ие болады.</w:t>
      </w:r>
    </w:p>
    <w:bookmarkEnd w:id="1030"/>
    <w:bookmarkStart w:name="z1159" w:id="1031"/>
    <w:p>
      <w:pPr>
        <w:spacing w:after="0"/>
        <w:ind w:left="0"/>
        <w:jc w:val="both"/>
      </w:pPr>
      <w:r>
        <w:rPr>
          <w:rFonts w:ascii="Times New Roman"/>
          <w:b w:val="false"/>
          <w:i w:val="false"/>
          <w:color w:val="000000"/>
          <w:sz w:val="28"/>
        </w:rPr>
        <w:t>
      4. Келісімнің қолданылу мерзімі тараптардың келісімі бойынша не жаңа келісім қабылданғанға дейін белгіленеді, бірақ үш жылдан аспауға тиіс.</w:t>
      </w:r>
    </w:p>
    <w:bookmarkEnd w:id="1031"/>
    <w:bookmarkStart w:name="z1160" w:id="1032"/>
    <w:p>
      <w:pPr>
        <w:spacing w:after="0"/>
        <w:ind w:left="0"/>
        <w:jc w:val="both"/>
      </w:pPr>
      <w:r>
        <w:rPr>
          <w:rFonts w:ascii="Times New Roman"/>
          <w:b w:val="false"/>
          <w:i w:val="false"/>
          <w:color w:val="000000"/>
          <w:sz w:val="28"/>
        </w:rPr>
        <w:t>
      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bookmarkEnd w:id="1032"/>
    <w:bookmarkStart w:name="z1161" w:id="1033"/>
    <w:p>
      <w:pPr>
        <w:spacing w:after="0"/>
        <w:ind w:left="0"/>
        <w:jc w:val="both"/>
      </w:pPr>
      <w:r>
        <w:rPr>
          <w:rFonts w:ascii="Times New Roman"/>
          <w:b w:val="false"/>
          <w:i w:val="false"/>
          <w:color w:val="000000"/>
          <w:sz w:val="28"/>
        </w:rPr>
        <w:t>
      6. Комиссиялардың шешімдері келіссөздерде барлық тараптардың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bookmarkEnd w:id="1033"/>
    <w:bookmarkStart w:name="z1162" w:id="1034"/>
    <w:p>
      <w:pPr>
        <w:spacing w:after="0"/>
        <w:ind w:left="0"/>
        <w:jc w:val="both"/>
      </w:pPr>
      <w:r>
        <w:rPr>
          <w:rFonts w:ascii="Times New Roman"/>
          <w:b w:val="false"/>
          <w:i w:val="false"/>
          <w:color w:val="000000"/>
          <w:sz w:val="28"/>
        </w:rPr>
        <w:t>
      7. Бас, салалық, өңірлік келісімдер әлеуметтік әріптестік тараптары өкілдерінің қолтаңбасымен бекітіледі.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Келісімдерді тіркеу</w:t>
      </w:r>
    </w:p>
    <w:bookmarkStart w:name="z1163" w:id="1035"/>
    <w:p>
      <w:pPr>
        <w:spacing w:after="0"/>
        <w:ind w:left="0"/>
        <w:jc w:val="both"/>
      </w:pPr>
      <w:r>
        <w:rPr>
          <w:rFonts w:ascii="Times New Roman"/>
          <w:b w:val="false"/>
          <w:i w:val="false"/>
          <w:color w:val="000000"/>
          <w:sz w:val="28"/>
        </w:rPr>
        <w:t>
      1. Тараптар қол қойған салалық, өңірлік келісімдер қосымшаларымен бірге он күн мерзімде хабарламалық тіркеу үшін жіберіледі.</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Әлеуметтік әріптестік келісімдерінің тараптары, түрлері</w:t>
      </w:r>
    </w:p>
    <w:bookmarkStart w:name="z1166" w:id="1036"/>
    <w:p>
      <w:pPr>
        <w:spacing w:after="0"/>
        <w:ind w:left="0"/>
        <w:jc w:val="both"/>
      </w:pPr>
      <w:r>
        <w:rPr>
          <w:rFonts w:ascii="Times New Roman"/>
          <w:b w:val="false"/>
          <w:i w:val="false"/>
          <w:color w:val="000000"/>
          <w:sz w:val="28"/>
        </w:rPr>
        <w:t>
      1. Республикалық деңгейде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bookmarkEnd w:id="1036"/>
    <w:bookmarkStart w:name="z1167" w:id="1037"/>
    <w:p>
      <w:pPr>
        <w:spacing w:after="0"/>
        <w:ind w:left="0"/>
        <w:jc w:val="both"/>
      </w:pPr>
      <w:r>
        <w:rPr>
          <w:rFonts w:ascii="Times New Roman"/>
          <w:b w:val="false"/>
          <w:i w:val="false"/>
          <w:color w:val="000000"/>
          <w:sz w:val="28"/>
        </w:rPr>
        <w:t>
      2. Салалық деңгейде тиісті қызмет саласының уәкілетті мемлекеттік органдары, жұмыс берушілердің өкілетті өкілдері мен салалық кәсіптік одақтар арасында салалық келісімдер жасалады.</w:t>
      </w:r>
    </w:p>
    <w:bookmarkEnd w:id="1037"/>
    <w:bookmarkStart w:name="z1168" w:id="1038"/>
    <w:p>
      <w:pPr>
        <w:spacing w:after="0"/>
        <w:ind w:left="0"/>
        <w:jc w:val="both"/>
      </w:pPr>
      <w:r>
        <w:rPr>
          <w:rFonts w:ascii="Times New Roman"/>
          <w:b w:val="false"/>
          <w:i w:val="false"/>
          <w:color w:val="000000"/>
          <w:sz w:val="28"/>
        </w:rPr>
        <w:t>
      3. Өңірлік деңгейде жергілікті атқарушы органдар және жұмыс берушілердің өкілетті өкілдері мен аумақтық кәсіптік одақтар бірлестіктері арасында өңірлік (облыстық, қалалық, аудандық) келісімдер жасалады.</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Әлеуметтік әріптестік келісімдерінің мазмұны</w:t>
      </w:r>
    </w:p>
    <w:bookmarkStart w:name="z1169" w:id="1039"/>
    <w:p>
      <w:pPr>
        <w:spacing w:after="0"/>
        <w:ind w:left="0"/>
        <w:jc w:val="both"/>
      </w:pPr>
      <w:r>
        <w:rPr>
          <w:rFonts w:ascii="Times New Roman"/>
          <w:b w:val="false"/>
          <w:i w:val="false"/>
          <w:color w:val="000000"/>
          <w:sz w:val="28"/>
        </w:rPr>
        <w:t>
      1. Келісімдер:</w:t>
      </w:r>
    </w:p>
    <w:bookmarkEnd w:id="1039"/>
    <w:bookmarkStart w:name="z1170" w:id="1040"/>
    <w:p>
      <w:pPr>
        <w:spacing w:after="0"/>
        <w:ind w:left="0"/>
        <w:jc w:val="both"/>
      </w:pPr>
      <w:r>
        <w:rPr>
          <w:rFonts w:ascii="Times New Roman"/>
          <w:b w:val="false"/>
          <w:i w:val="false"/>
          <w:color w:val="000000"/>
          <w:sz w:val="28"/>
        </w:rPr>
        <w:t>
      1) қолданылу мерзімі туралы;</w:t>
      </w:r>
    </w:p>
    <w:bookmarkEnd w:id="1040"/>
    <w:bookmarkStart w:name="z1171" w:id="1041"/>
    <w:p>
      <w:pPr>
        <w:spacing w:after="0"/>
        <w:ind w:left="0"/>
        <w:jc w:val="both"/>
      </w:pPr>
      <w:r>
        <w:rPr>
          <w:rFonts w:ascii="Times New Roman"/>
          <w:b w:val="false"/>
          <w:i w:val="false"/>
          <w:color w:val="000000"/>
          <w:sz w:val="28"/>
        </w:rPr>
        <w:t>
      2) орындалуын бақылау тәртібі туралы;</w:t>
      </w:r>
    </w:p>
    <w:bookmarkEnd w:id="1041"/>
    <w:bookmarkStart w:name="z1172" w:id="1042"/>
    <w:p>
      <w:pPr>
        <w:spacing w:after="0"/>
        <w:ind w:left="0"/>
        <w:jc w:val="both"/>
      </w:pPr>
      <w:r>
        <w:rPr>
          <w:rFonts w:ascii="Times New Roman"/>
          <w:b w:val="false"/>
          <w:i w:val="false"/>
          <w:color w:val="000000"/>
          <w:sz w:val="28"/>
        </w:rPr>
        <w:t>
      3) келісімге өзгерістер мен толықтырулар енгізу тәртібі туралы;</w:t>
      </w:r>
    </w:p>
    <w:bookmarkEnd w:id="1042"/>
    <w:bookmarkStart w:name="z1173" w:id="1043"/>
    <w:p>
      <w:pPr>
        <w:spacing w:after="0"/>
        <w:ind w:left="0"/>
        <w:jc w:val="both"/>
      </w:pPr>
      <w:r>
        <w:rPr>
          <w:rFonts w:ascii="Times New Roman"/>
          <w:b w:val="false"/>
          <w:i w:val="false"/>
          <w:color w:val="000000"/>
          <w:sz w:val="28"/>
        </w:rPr>
        <w:t>
      4) тараптардың өздеріне алған міндеттемелерді орындамаған жағдайдағы жауаптылығы туралы ережелерді қамтуға тиіс.</w:t>
      </w:r>
    </w:p>
    <w:bookmarkEnd w:id="1043"/>
    <w:bookmarkStart w:name="z1174" w:id="1044"/>
    <w:p>
      <w:pPr>
        <w:spacing w:after="0"/>
        <w:ind w:left="0"/>
        <w:jc w:val="both"/>
      </w:pP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 жобаларын негізге ала отырып айқындайды.</w:t>
      </w:r>
    </w:p>
    <w:bookmarkEnd w:id="1044"/>
    <w:bookmarkStart w:name="z1175" w:id="1045"/>
    <w:p>
      <w:pPr>
        <w:spacing w:after="0"/>
        <w:ind w:left="0"/>
        <w:jc w:val="both"/>
      </w:pP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p>
    <w:bookmarkEnd w:id="1045"/>
    <w:bookmarkStart w:name="z1176" w:id="1046"/>
    <w:p>
      <w:pPr>
        <w:spacing w:after="0"/>
        <w:ind w:left="0"/>
        <w:jc w:val="both"/>
      </w:pPr>
      <w:r>
        <w:rPr>
          <w:rFonts w:ascii="Times New Roman"/>
          <w:b w:val="false"/>
          <w:i w:val="false"/>
          <w:color w:val="000000"/>
          <w:sz w:val="28"/>
        </w:rPr>
        <w:t>
      4. Бас келісімде:</w:t>
      </w:r>
    </w:p>
    <w:bookmarkEnd w:id="1046"/>
    <w:bookmarkStart w:name="z1177" w:id="1047"/>
    <w:p>
      <w:pPr>
        <w:spacing w:after="0"/>
        <w:ind w:left="0"/>
        <w:jc w:val="both"/>
      </w:pPr>
      <w:r>
        <w:rPr>
          <w:rFonts w:ascii="Times New Roman"/>
          <w:b w:val="false"/>
          <w:i w:val="false"/>
          <w:color w:val="000000"/>
          <w:sz w:val="28"/>
        </w:rPr>
        <w:t>
      1) әлеуметтік-еңбек қатынастары саласындағы заң жобаларын қарау туралы;</w:t>
      </w:r>
    </w:p>
    <w:bookmarkEnd w:id="1047"/>
    <w:bookmarkStart w:name="z1178" w:id="1048"/>
    <w:p>
      <w:pPr>
        <w:spacing w:after="0"/>
        <w:ind w:left="0"/>
        <w:jc w:val="both"/>
      </w:pPr>
      <w:r>
        <w:rPr>
          <w:rFonts w:ascii="Times New Roman"/>
          <w:b w:val="false"/>
          <w:i w:val="false"/>
          <w:color w:val="000000"/>
          <w:sz w:val="28"/>
        </w:rPr>
        <w:t>
      2) әлеуметтік-еңбек жанжалдарының және ереуілдердің алдын алу және оларды болғызбау жөніндегі іс-шаралар туралы;</w:t>
      </w:r>
    </w:p>
    <w:bookmarkEnd w:id="1048"/>
    <w:bookmarkStart w:name="z1179" w:id="1049"/>
    <w:p>
      <w:pPr>
        <w:spacing w:after="0"/>
        <w:ind w:left="0"/>
        <w:jc w:val="both"/>
      </w:pPr>
      <w:r>
        <w:rPr>
          <w:rFonts w:ascii="Times New Roman"/>
          <w:b w:val="false"/>
          <w:i w:val="false"/>
          <w:color w:val="000000"/>
          <w:sz w:val="28"/>
        </w:rPr>
        <w:t>
      3) еңбек нарығын дамыту, халықты тиімді жұмыспен қамтуға жәрдемдесу туралы;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1" w:id="1050"/>
    <w:p>
      <w:pPr>
        <w:spacing w:after="0"/>
        <w:ind w:left="0"/>
        <w:jc w:val="both"/>
      </w:pPr>
      <w:r>
        <w:rPr>
          <w:rFonts w:ascii="Times New Roman"/>
          <w:b w:val="false"/>
          <w:i w:val="false"/>
          <w:color w:val="000000"/>
          <w:sz w:val="28"/>
        </w:rPr>
        <w:t>
      5) еңбек жағдайлары және еңбекті қорғау, өнеркәсіптік және экологиялық қауіпсіздік туралы;</w:t>
      </w:r>
    </w:p>
    <w:bookmarkEnd w:id="1050"/>
    <w:bookmarkStart w:name="z1182" w:id="1051"/>
    <w:p>
      <w:pPr>
        <w:spacing w:after="0"/>
        <w:ind w:left="0"/>
        <w:jc w:val="both"/>
      </w:pPr>
      <w:r>
        <w:rPr>
          <w:rFonts w:ascii="Times New Roman"/>
          <w:b w:val="false"/>
          <w:i w:val="false"/>
          <w:color w:val="000000"/>
          <w:sz w:val="28"/>
        </w:rPr>
        <w:t>
      6) әлеуметтік әріптестікті және диалогті дамыту туралы;</w:t>
      </w:r>
    </w:p>
    <w:bookmarkEnd w:id="1051"/>
    <w:bookmarkStart w:name="z1183" w:id="1052"/>
    <w:p>
      <w:pPr>
        <w:spacing w:after="0"/>
        <w:ind w:left="0"/>
        <w:jc w:val="both"/>
      </w:pPr>
      <w:r>
        <w:rPr>
          <w:rFonts w:ascii="Times New Roman"/>
          <w:b w:val="false"/>
          <w:i w:val="false"/>
          <w:color w:val="000000"/>
          <w:sz w:val="28"/>
        </w:rPr>
        <w:t>
      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bookmarkEnd w:id="1052"/>
    <w:bookmarkStart w:name="z1184" w:id="1053"/>
    <w:p>
      <w:pPr>
        <w:spacing w:after="0"/>
        <w:ind w:left="0"/>
        <w:jc w:val="both"/>
      </w:pPr>
      <w:r>
        <w:rPr>
          <w:rFonts w:ascii="Times New Roman"/>
          <w:b w:val="false"/>
          <w:i w:val="false"/>
          <w:color w:val="000000"/>
          <w:sz w:val="28"/>
        </w:rPr>
        <w:t>
      5. Салалық келісімдерде:</w:t>
      </w:r>
    </w:p>
    <w:bookmarkEnd w:id="1053"/>
    <w:bookmarkStart w:name="z1185" w:id="1054"/>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1054"/>
    <w:bookmarkStart w:name="z1186" w:id="1055"/>
    <w:p>
      <w:pPr>
        <w:spacing w:after="0"/>
        <w:ind w:left="0"/>
        <w:jc w:val="both"/>
      </w:pPr>
      <w:r>
        <w:rPr>
          <w:rFonts w:ascii="Times New Roman"/>
          <w:b w:val="false"/>
          <w:i w:val="false"/>
          <w:color w:val="000000"/>
          <w:sz w:val="28"/>
        </w:rPr>
        <w:t>
      2) салада әлеуметтік әріптестікті және диалогті дамыту туралы;</w:t>
      </w:r>
    </w:p>
    <w:bookmarkEnd w:id="1055"/>
    <w:bookmarkStart w:name="z1187" w:id="1056"/>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 туралы;</w:t>
      </w:r>
    </w:p>
    <w:bookmarkEnd w:id="1056"/>
    <w:bookmarkStart w:name="z1188" w:id="1057"/>
    <w:p>
      <w:pPr>
        <w:spacing w:after="0"/>
        <w:ind w:left="0"/>
        <w:jc w:val="both"/>
      </w:pPr>
      <w:r>
        <w:rPr>
          <w:rFonts w:ascii="Times New Roman"/>
          <w:b w:val="false"/>
          <w:i w:val="false"/>
          <w:color w:val="000000"/>
          <w:sz w:val="28"/>
        </w:rPr>
        <w:t>
      4) саланың еңбекке ақы төлеу жүйесінің негізгі қағидаттары туралы, оның ішінде:</w:t>
      </w:r>
    </w:p>
    <w:bookmarkEnd w:id="1057"/>
    <w:p>
      <w:pPr>
        <w:spacing w:after="0"/>
        <w:ind w:left="0"/>
        <w:jc w:val="both"/>
      </w:pPr>
      <w:r>
        <w:rPr>
          <w:rFonts w:ascii="Times New Roman"/>
          <w:b w:val="false"/>
          <w:i w:val="false"/>
          <w:color w:val="000000"/>
          <w:sz w:val="28"/>
        </w:rPr>
        <w:t>
      саладағы ең төмен тарифтік мөлшерлемелерді (айлықақыларды);</w:t>
      </w:r>
    </w:p>
    <w:p>
      <w:pPr>
        <w:spacing w:after="0"/>
        <w:ind w:left="0"/>
        <w:jc w:val="both"/>
      </w:pPr>
      <w:r>
        <w:rPr>
          <w:rFonts w:ascii="Times New Roman"/>
          <w:b w:val="false"/>
          <w:i w:val="false"/>
          <w:color w:val="000000"/>
          <w:sz w:val="28"/>
        </w:rPr>
        <w:t>
      разрядаралық коэффициенттердің ең төмен мәндерін;</w:t>
      </w:r>
    </w:p>
    <w:p>
      <w:pPr>
        <w:spacing w:after="0"/>
        <w:ind w:left="0"/>
        <w:jc w:val="both"/>
      </w:pPr>
      <w:r>
        <w:rPr>
          <w:rFonts w:ascii="Times New Roman"/>
          <w:b w:val="false"/>
          <w:i w:val="false"/>
          <w:color w:val="000000"/>
          <w:sz w:val="28"/>
        </w:rPr>
        <w:t>
      ауыр жұмыстарда, еңбек жағдайлары зиянды және (немесе) қауіпті жұмыстарда істейтін жұмыскерлерге қосымша ақы белгілеудің бірыңғай тәртібін белгілеу туралы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4" w:id="1058"/>
    <w:p>
      <w:pPr>
        <w:spacing w:after="0"/>
        <w:ind w:left="0"/>
        <w:jc w:val="both"/>
      </w:pPr>
      <w:r>
        <w:rPr>
          <w:rFonts w:ascii="Times New Roman"/>
          <w:b w:val="false"/>
          <w:i w:val="false"/>
          <w:color w:val="000000"/>
          <w:sz w:val="28"/>
        </w:rPr>
        <w:t>
      6. Өңірлік келісімдерде:</w:t>
      </w:r>
    </w:p>
    <w:bookmarkEnd w:id="1058"/>
    <w:bookmarkStart w:name="z1195" w:id="1059"/>
    <w:p>
      <w:pPr>
        <w:spacing w:after="0"/>
        <w:ind w:left="0"/>
        <w:jc w:val="both"/>
      </w:pPr>
      <w:r>
        <w:rPr>
          <w:rFonts w:ascii="Times New Roman"/>
          <w:b w:val="false"/>
          <w:i w:val="false"/>
          <w:color w:val="000000"/>
          <w:sz w:val="28"/>
        </w:rPr>
        <w:t>
      1) өңірде әлеуметтік әріптестікті және диалогті дамыту;</w:t>
      </w:r>
    </w:p>
    <w:bookmarkEnd w:id="1059"/>
    <w:bookmarkStart w:name="z1196" w:id="1060"/>
    <w:p>
      <w:pPr>
        <w:spacing w:after="0"/>
        <w:ind w:left="0"/>
        <w:jc w:val="both"/>
      </w:pPr>
      <w:r>
        <w:rPr>
          <w:rFonts w:ascii="Times New Roman"/>
          <w:b w:val="false"/>
          <w:i w:val="false"/>
          <w:color w:val="000000"/>
          <w:sz w:val="28"/>
        </w:rPr>
        <w:t>
      2) өңірдің бағдарламалық және стратегиялық құжаттарын қарау;</w:t>
      </w:r>
    </w:p>
    <w:bookmarkEnd w:id="1060"/>
    <w:bookmarkStart w:name="z1197" w:id="1061"/>
    <w:p>
      <w:pPr>
        <w:spacing w:after="0"/>
        <w:ind w:left="0"/>
        <w:jc w:val="both"/>
      </w:pPr>
      <w:r>
        <w:rPr>
          <w:rFonts w:ascii="Times New Roman"/>
          <w:b w:val="false"/>
          <w:i w:val="false"/>
          <w:color w:val="000000"/>
          <w:sz w:val="28"/>
        </w:rPr>
        <w:t>
      3) әлеуметтік-еңбек жанжалдарының және ереуілдердің алдын алу және оларды болғызбау жөніндегі іс-шаралар;</w:t>
      </w:r>
    </w:p>
    <w:bookmarkEnd w:id="1061"/>
    <w:bookmarkStart w:name="z1198" w:id="1062"/>
    <w:p>
      <w:pPr>
        <w:spacing w:after="0"/>
        <w:ind w:left="0"/>
        <w:jc w:val="both"/>
      </w:pPr>
      <w:r>
        <w:rPr>
          <w:rFonts w:ascii="Times New Roman"/>
          <w:b w:val="false"/>
          <w:i w:val="false"/>
          <w:color w:val="000000"/>
          <w:sz w:val="28"/>
        </w:rPr>
        <w:t>
      4) жұмыс берушілерге және жұмыскерлердің өкілдеріне еңбек дауларын реттеуге жәрдемдесу;</w:t>
      </w:r>
    </w:p>
    <w:bookmarkEnd w:id="1062"/>
    <w:bookmarkStart w:name="z1199" w:id="1063"/>
    <w:p>
      <w:pPr>
        <w:spacing w:after="0"/>
        <w:ind w:left="0"/>
        <w:jc w:val="both"/>
      </w:pP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қолдану;</w:t>
      </w:r>
    </w:p>
    <w:bookmarkEnd w:id="1063"/>
    <w:bookmarkStart w:name="z1200" w:id="1064"/>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1064"/>
    <w:bookmarkStart w:name="z1201" w:id="1065"/>
    <w:p>
      <w:pPr>
        <w:spacing w:after="0"/>
        <w:ind w:left="0"/>
        <w:jc w:val="both"/>
      </w:pPr>
      <w:r>
        <w:rPr>
          <w:rFonts w:ascii="Times New Roman"/>
          <w:b w:val="false"/>
          <w:i w:val="false"/>
          <w:color w:val="000000"/>
          <w:sz w:val="28"/>
        </w:rPr>
        <w:t>
      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Әлеуметтік әріптестік келісімдерінің қолданылуы, олардың орындалуын бақылау және тараптардың жауаптылығы</w:t>
      </w:r>
    </w:p>
    <w:bookmarkStart w:name="z1202" w:id="1066"/>
    <w:p>
      <w:pPr>
        <w:spacing w:after="0"/>
        <w:ind w:left="0"/>
        <w:jc w:val="both"/>
      </w:pPr>
      <w:r>
        <w:rPr>
          <w:rFonts w:ascii="Times New Roman"/>
          <w:b w:val="false"/>
          <w:i w:val="false"/>
          <w:color w:val="000000"/>
          <w:sz w:val="28"/>
        </w:rPr>
        <w:t>
      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bookmarkEnd w:id="1066"/>
    <w:bookmarkStart w:name="z1203" w:id="1067"/>
    <w:p>
      <w:pPr>
        <w:spacing w:after="0"/>
        <w:ind w:left="0"/>
        <w:jc w:val="both"/>
      </w:pPr>
      <w:r>
        <w:rPr>
          <w:rFonts w:ascii="Times New Roman"/>
          <w:b w:val="false"/>
          <w:i w:val="false"/>
          <w:color w:val="000000"/>
          <w:sz w:val="28"/>
        </w:rPr>
        <w:t>
      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bookmarkEnd w:id="1067"/>
    <w:bookmarkStart w:name="z1204" w:id="1068"/>
    <w:p>
      <w:pPr>
        <w:spacing w:after="0"/>
        <w:ind w:left="0"/>
        <w:jc w:val="both"/>
      </w:pPr>
      <w:r>
        <w:rPr>
          <w:rFonts w:ascii="Times New Roman"/>
          <w:b w:val="false"/>
          <w:i w:val="false"/>
          <w:color w:val="000000"/>
          <w:sz w:val="28"/>
        </w:rPr>
        <w:t>
      3. Өңірлік келісімнің күші тиісті әкімшілік-аумақтық бірліктің жергілікті атқарушы органдарына, жұмыс берушілеріне, жұмыскерлеріне және олардың өкілдеріне қолданылады.</w:t>
      </w:r>
    </w:p>
    <w:bookmarkEnd w:id="1068"/>
    <w:bookmarkStart w:name="z1205" w:id="1069"/>
    <w:p>
      <w:pPr>
        <w:spacing w:after="0"/>
        <w:ind w:left="0"/>
        <w:jc w:val="both"/>
      </w:pPr>
      <w:r>
        <w:rPr>
          <w:rFonts w:ascii="Times New Roman"/>
          <w:b w:val="false"/>
          <w:i w:val="false"/>
          <w:color w:val="000000"/>
          <w:sz w:val="28"/>
        </w:rPr>
        <w:t>
      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 сондай-ақ шетелдік заңды тұлғалардың филиалдары мен өкілдіктеріне қолданылады.</w:t>
      </w:r>
    </w:p>
    <w:bookmarkEnd w:id="1069"/>
    <w:bookmarkStart w:name="z1206" w:id="1070"/>
    <w:p>
      <w:pPr>
        <w:spacing w:after="0"/>
        <w:ind w:left="0"/>
        <w:jc w:val="both"/>
      </w:pPr>
      <w:r>
        <w:rPr>
          <w:rFonts w:ascii="Times New Roman"/>
          <w:b w:val="false"/>
          <w:i w:val="false"/>
          <w:color w:val="000000"/>
          <w:sz w:val="28"/>
        </w:rPr>
        <w:t>
      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деңгейде келісімдерді оларға қол қойылған күннен бастап күнтізбелік отыз күн ішінде ресми түрде жариялауға міндетті.</w:t>
      </w:r>
    </w:p>
    <w:bookmarkEnd w:id="1070"/>
    <w:bookmarkStart w:name="z1207" w:id="1071"/>
    <w:p>
      <w:pPr>
        <w:spacing w:after="0"/>
        <w:ind w:left="0"/>
        <w:jc w:val="both"/>
      </w:pPr>
      <w:r>
        <w:rPr>
          <w:rFonts w:ascii="Times New Roman"/>
          <w:b w:val="false"/>
          <w:i w:val="false"/>
          <w:color w:val="000000"/>
          <w:sz w:val="28"/>
        </w:rPr>
        <w:t>
      6. Келісімдердің орындалуын бақылауды әлеуметтік әріптестік тараптары жүзеге асырады.</w:t>
      </w:r>
    </w:p>
    <w:bookmarkEnd w:id="1071"/>
    <w:bookmarkStart w:name="z1208" w:id="1072"/>
    <w:p>
      <w:pPr>
        <w:spacing w:after="0"/>
        <w:ind w:left="0"/>
        <w:jc w:val="both"/>
      </w:pPr>
      <w:r>
        <w:rPr>
          <w:rFonts w:ascii="Times New Roman"/>
          <w:b w:val="false"/>
          <w:i w:val="false"/>
          <w:color w:val="000000"/>
          <w:sz w:val="28"/>
        </w:rPr>
        <w:t xml:space="preserve">
      7. Тараптар өкілдерінің келісім жасасу, өзгерту, толықтыру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асыру үшін қажетті ақпаратты бермеуі, сол сияқты олардың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072"/>
    <w:p>
      <w:pPr>
        <w:spacing w:after="0"/>
        <w:ind w:left="0"/>
        <w:jc w:val="both"/>
      </w:pPr>
      <w:r>
        <w:rPr>
          <w:rFonts w:ascii="Times New Roman"/>
          <w:b/>
          <w:i w:val="false"/>
          <w:color w:val="000000"/>
          <w:sz w:val="28"/>
        </w:rPr>
        <w:t>155-бап. Қазақстан Республикасы еңбек заңнамасының сақталуын қоғамдық бақылау</w:t>
      </w:r>
    </w:p>
    <w:p>
      <w:pPr>
        <w:spacing w:after="0"/>
        <w:ind w:left="0"/>
        <w:jc w:val="both"/>
      </w:pPr>
      <w:r>
        <w:rPr>
          <w:rFonts w:ascii="Times New Roman"/>
          <w:b w:val="false"/>
          <w:i w:val="false"/>
          <w:color w:val="000000"/>
          <w:sz w:val="28"/>
        </w:rPr>
        <w:t>
      Жұмыскерлердің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bookmarkStart w:name="z1209" w:id="1073"/>
    <w:p>
      <w:pPr>
        <w:spacing w:after="0"/>
        <w:ind w:left="0"/>
        <w:jc w:val="left"/>
      </w:pPr>
      <w:r>
        <w:rPr>
          <w:rFonts w:ascii="Times New Roman"/>
          <w:b/>
          <w:i w:val="false"/>
          <w:color w:val="000000"/>
        </w:rPr>
        <w:t xml:space="preserve"> 14-тарау. ҰЖЫМДЫҚ ШАРТ</w:t>
      </w:r>
    </w:p>
    <w:bookmarkEnd w:id="1073"/>
    <w:p>
      <w:pPr>
        <w:spacing w:after="0"/>
        <w:ind w:left="0"/>
        <w:jc w:val="both"/>
      </w:pPr>
      <w:r>
        <w:rPr>
          <w:rFonts w:ascii="Times New Roman"/>
          <w:b/>
          <w:i w:val="false"/>
          <w:color w:val="000000"/>
          <w:sz w:val="28"/>
        </w:rPr>
        <w:t>156-бап. Ұжымдық шарттың тараптары. Ұжымдық келіссөздер жүргізу, ұжымдық шартты әзірлеу және жасасу тәртібі</w:t>
      </w:r>
    </w:p>
    <w:bookmarkStart w:name="z1210" w:id="1074"/>
    <w:p>
      <w:pPr>
        <w:spacing w:after="0"/>
        <w:ind w:left="0"/>
        <w:jc w:val="both"/>
      </w:pPr>
      <w:r>
        <w:rPr>
          <w:rFonts w:ascii="Times New Roman"/>
          <w:b w:val="false"/>
          <w:i w:val="false"/>
          <w:color w:val="000000"/>
          <w:sz w:val="28"/>
        </w:rPr>
        <w:t>
      1. Жұмыс беруші және жұмыскерлер атынан белгіленген тәртіппен уәкілеттік берілген олардың өкілдері ұжымдық шарттың тараптары болып табылады.</w:t>
      </w:r>
    </w:p>
    <w:bookmarkEnd w:id="1074"/>
    <w:bookmarkStart w:name="z1211" w:id="1075"/>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1075"/>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1212" w:id="1076"/>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1076"/>
    <w:bookmarkStart w:name="z1213" w:id="1077"/>
    <w:p>
      <w:pPr>
        <w:spacing w:after="0"/>
        <w:ind w:left="0"/>
        <w:jc w:val="both"/>
      </w:pPr>
      <w:r>
        <w:rPr>
          <w:rFonts w:ascii="Times New Roman"/>
          <w:b w:val="false"/>
          <w:i w:val="false"/>
          <w:color w:val="000000"/>
          <w:sz w:val="28"/>
        </w:rPr>
        <w:t xml:space="preserve">
      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 </w:t>
      </w:r>
    </w:p>
    <w:bookmarkEnd w:id="1077"/>
    <w:p>
      <w:pPr>
        <w:spacing w:after="0"/>
        <w:ind w:left="0"/>
        <w:jc w:val="both"/>
      </w:pPr>
      <w:r>
        <w:rPr>
          <w:rFonts w:ascii="Times New Roman"/>
          <w:b w:val="false"/>
          <w:i w:val="false"/>
          <w:color w:val="000000"/>
          <w:sz w:val="28"/>
        </w:rPr>
        <w:t xml:space="preserve">
      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 </w:t>
      </w:r>
    </w:p>
    <w:p>
      <w:pPr>
        <w:spacing w:after="0"/>
        <w:ind w:left="0"/>
        <w:jc w:val="both"/>
      </w:pPr>
      <w:r>
        <w:rPr>
          <w:rFonts w:ascii="Times New Roman"/>
          <w:b w:val="false"/>
          <w:i w:val="false"/>
          <w:color w:val="000000"/>
          <w:sz w:val="28"/>
        </w:rPr>
        <w:t xml:space="preserve">
      Ұйымда жұмыскерлердiң бiрнеше өкiлдерi болған кезде олар комиссия жұмысына қатысу, ұжымдық шартты талқылау және қол қою үшiн бiрыңғай өкiлдi орган құрады. </w:t>
      </w:r>
    </w:p>
    <w:bookmarkStart w:name="z1214" w:id="1078"/>
    <w:p>
      <w:pPr>
        <w:spacing w:after="0"/>
        <w:ind w:left="0"/>
        <w:jc w:val="both"/>
      </w:pPr>
      <w:r>
        <w:rPr>
          <w:rFonts w:ascii="Times New Roman"/>
          <w:b w:val="false"/>
          <w:i w:val="false"/>
          <w:color w:val="000000"/>
          <w:sz w:val="28"/>
        </w:rPr>
        <w:t xml:space="preserve">
      5. Комиссия дайындаған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 </w:t>
      </w:r>
    </w:p>
    <w:bookmarkEnd w:id="1078"/>
    <w:bookmarkStart w:name="z1215" w:id="1079"/>
    <w:p>
      <w:pPr>
        <w:spacing w:after="0"/>
        <w:ind w:left="0"/>
        <w:jc w:val="both"/>
      </w:pPr>
      <w:r>
        <w:rPr>
          <w:rFonts w:ascii="Times New Roman"/>
          <w:b w:val="false"/>
          <w:i w:val="false"/>
          <w:color w:val="000000"/>
          <w:sz w:val="28"/>
        </w:rPr>
        <w:t xml:space="preserve">
      6. Тараптардың келісіміне қол жеткізілген кезде, ұжымдық шарт кемінде екі данада жасалады және оған тараптардың өкілдері қол қояды. </w:t>
      </w:r>
    </w:p>
    <w:bookmarkEnd w:id="1079"/>
    <w:bookmarkStart w:name="z1216" w:id="1080"/>
    <w:p>
      <w:pPr>
        <w:spacing w:after="0"/>
        <w:ind w:left="0"/>
        <w:jc w:val="both"/>
      </w:pPr>
      <w:r>
        <w:rPr>
          <w:rFonts w:ascii="Times New Roman"/>
          <w:b w:val="false"/>
          <w:i w:val="false"/>
          <w:color w:val="000000"/>
          <w:sz w:val="28"/>
        </w:rPr>
        <w:t>
      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bookmarkEnd w:id="1080"/>
    <w:bookmarkStart w:name="z1217" w:id="1081"/>
    <w:p>
      <w:pPr>
        <w:spacing w:after="0"/>
        <w:ind w:left="0"/>
        <w:jc w:val="both"/>
      </w:pPr>
      <w:r>
        <w:rPr>
          <w:rFonts w:ascii="Times New Roman"/>
          <w:b w:val="false"/>
          <w:i w:val="false"/>
          <w:color w:val="000000"/>
          <w:sz w:val="28"/>
        </w:rPr>
        <w:t xml:space="preserve">
      8. Ұжымдық шартқа өзгерістер мен толықтырулар осы бапта оны жасасу үшін белгіленген тәртіппен тараптардың өзара келісуі бойынша ғана жүргізіледі. </w:t>
      </w:r>
    </w:p>
    <w:bookmarkEnd w:id="1081"/>
    <w:bookmarkStart w:name="z1218" w:id="1082"/>
    <w:p>
      <w:pPr>
        <w:spacing w:after="0"/>
        <w:ind w:left="0"/>
        <w:jc w:val="both"/>
      </w:pPr>
      <w:r>
        <w:rPr>
          <w:rFonts w:ascii="Times New Roman"/>
          <w:b w:val="false"/>
          <w:i w:val="false"/>
          <w:color w:val="000000"/>
          <w:sz w:val="28"/>
        </w:rPr>
        <w:t>
      9. Егер алынған мәліметтер мемлекеттік құпияларды, қызметтік, коммерциялық немесе заңмен қорғалатын өзге де құпияны құрайтын болса, ұжымдық келіссөздер тараптары оларды жария етуге құқылы емес.</w:t>
      </w:r>
    </w:p>
    <w:bookmarkEnd w:id="1082"/>
    <w:bookmarkStart w:name="z1219" w:id="1083"/>
    <w:p>
      <w:pPr>
        <w:spacing w:after="0"/>
        <w:ind w:left="0"/>
        <w:jc w:val="both"/>
      </w:pPr>
      <w:r>
        <w:rPr>
          <w:rFonts w:ascii="Times New Roman"/>
          <w:b w:val="false"/>
          <w:i w:val="false"/>
          <w:color w:val="000000"/>
          <w:sz w:val="28"/>
        </w:rPr>
        <w:t xml:space="preserve">
      10. Ұжымдық келіссөздер тараптары келіссөздер жүргізу кезінде жалақысы сақтала отырып, еңбек міндеттерін орындаудан босатылуы мүмкін. </w:t>
      </w:r>
    </w:p>
    <w:bookmarkEnd w:id="1083"/>
    <w:bookmarkStart w:name="z1220" w:id="1084"/>
    <w:p>
      <w:pPr>
        <w:spacing w:after="0"/>
        <w:ind w:left="0"/>
        <w:jc w:val="both"/>
      </w:pPr>
      <w:r>
        <w:rPr>
          <w:rFonts w:ascii="Times New Roman"/>
          <w:b w:val="false"/>
          <w:i w:val="false"/>
          <w:color w:val="000000"/>
          <w:sz w:val="28"/>
        </w:rPr>
        <w:t>
      11. Жұмыс берушi тараптар қол қойған ұжымдық шартты қол қойылған күнінен бастап бір ай ішінде мониторинг үшiн аумақтық бөлімшеге ұсынуға мiндеттi.</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Ұжымдық шарттың мазмұны мен құрылымы</w:t>
      </w:r>
    </w:p>
    <w:bookmarkStart w:name="z1221" w:id="1085"/>
    <w:p>
      <w:pPr>
        <w:spacing w:after="0"/>
        <w:ind w:left="0"/>
        <w:jc w:val="both"/>
      </w:pPr>
      <w:r>
        <w:rPr>
          <w:rFonts w:ascii="Times New Roman"/>
          <w:b w:val="false"/>
          <w:i w:val="false"/>
          <w:color w:val="000000"/>
          <w:sz w:val="28"/>
        </w:rPr>
        <w:t>
      1. Ұжымдық шарттың мазмұны мен құрылымын тараптар бас, салалық және өңірлік келісімдерге сәйкес айқындайды.</w:t>
      </w:r>
    </w:p>
    <w:bookmarkEnd w:id="1085"/>
    <w:p>
      <w:pPr>
        <w:spacing w:after="0"/>
        <w:ind w:left="0"/>
        <w:jc w:val="both"/>
      </w:pPr>
      <w:r>
        <w:rPr>
          <w:rFonts w:ascii="Times New Roman"/>
          <w:b w:val="false"/>
          <w:i w:val="false"/>
          <w:color w:val="000000"/>
          <w:sz w:val="28"/>
        </w:rPr>
        <w:t>
      Ұжымдық шартқа:</w:t>
      </w:r>
    </w:p>
    <w:bookmarkStart w:name="z1222" w:id="1086"/>
    <w:p>
      <w:pPr>
        <w:spacing w:after="0"/>
        <w:ind w:left="0"/>
        <w:jc w:val="both"/>
      </w:pPr>
      <w:r>
        <w:rPr>
          <w:rFonts w:ascii="Times New Roman"/>
          <w:b w:val="false"/>
          <w:i w:val="false"/>
          <w:color w:val="000000"/>
          <w:sz w:val="28"/>
        </w:rPr>
        <w:t>
      1) еңбекті нормалау, еңбекке ақы төлеу жүйелері, жұмыскерлерге, оның ішінде ауыр жұмыстарда, еңбек жағдайлары зиянды және (немесе) қауіпті жұмыстарда істейтін жұмыскерлерге арналған тарифтік мөлшерлемелер мен айлықақылар, үстемеақылар мен қосымша ақылар мөлшерлері туралы;</w:t>
      </w:r>
    </w:p>
    <w:bookmarkEnd w:id="1086"/>
    <w:bookmarkStart w:name="z1223" w:id="1087"/>
    <w:p>
      <w:pPr>
        <w:spacing w:after="0"/>
        <w:ind w:left="0"/>
        <w:jc w:val="both"/>
      </w:pPr>
      <w:r>
        <w:rPr>
          <w:rFonts w:ascii="Times New Roman"/>
          <w:b w:val="false"/>
          <w:i w:val="false"/>
          <w:color w:val="000000"/>
          <w:sz w:val="28"/>
        </w:rPr>
        <w:t xml:space="preserve">
      2) разрядаралық коэффициенттерді белгілеу туралы; </w:t>
      </w:r>
    </w:p>
    <w:bookmarkEnd w:id="1087"/>
    <w:bookmarkStart w:name="z1224" w:id="1088"/>
    <w:p>
      <w:pPr>
        <w:spacing w:after="0"/>
        <w:ind w:left="0"/>
        <w:jc w:val="both"/>
      </w:pPr>
      <w:r>
        <w:rPr>
          <w:rFonts w:ascii="Times New Roman"/>
          <w:b w:val="false"/>
          <w:i w:val="false"/>
          <w:color w:val="000000"/>
          <w:sz w:val="28"/>
        </w:rPr>
        <w:t>
      3) жұмыс уақыты мен тынығу уақытының ұзақтығы, еңбек демалыстары туралы;</w:t>
      </w:r>
    </w:p>
    <w:bookmarkEnd w:id="1088"/>
    <w:bookmarkStart w:name="z1225" w:id="1089"/>
    <w:p>
      <w:pPr>
        <w:spacing w:after="0"/>
        <w:ind w:left="0"/>
        <w:jc w:val="both"/>
      </w:pPr>
      <w:r>
        <w:rPr>
          <w:rFonts w:ascii="Times New Roman"/>
          <w:b w:val="false"/>
          <w:i w:val="false"/>
          <w:color w:val="000000"/>
          <w:sz w:val="28"/>
        </w:rPr>
        <w:t>
      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bookmarkEnd w:id="1089"/>
    <w:bookmarkStart w:name="z1226" w:id="1090"/>
    <w:p>
      <w:pPr>
        <w:spacing w:after="0"/>
        <w:ind w:left="0"/>
        <w:jc w:val="both"/>
      </w:pPr>
      <w:r>
        <w:rPr>
          <w:rFonts w:ascii="Times New Roman"/>
          <w:b w:val="false"/>
          <w:i w:val="false"/>
          <w:color w:val="000000"/>
          <w:sz w:val="28"/>
        </w:rPr>
        <w:t>
      5) кәсіптік одақтың қызметі үшін жағдай жасау туралы;</w:t>
      </w:r>
    </w:p>
    <w:bookmarkEnd w:id="1090"/>
    <w:bookmarkStart w:name="z1227" w:id="1091"/>
    <w:p>
      <w:pPr>
        <w:spacing w:after="0"/>
        <w:ind w:left="0"/>
        <w:jc w:val="both"/>
      </w:pPr>
      <w:r>
        <w:rPr>
          <w:rFonts w:ascii="Times New Roman"/>
          <w:b w:val="false"/>
          <w:i w:val="false"/>
          <w:color w:val="000000"/>
          <w:sz w:val="28"/>
        </w:rPr>
        <w:t>
      6) ұжымдық шартқа өзгерістер мен толықтырулар енгізу тәртібі туралы;</w:t>
      </w:r>
    </w:p>
    <w:bookmarkEnd w:id="1091"/>
    <w:bookmarkStart w:name="z1228" w:id="1092"/>
    <w:p>
      <w:pPr>
        <w:spacing w:after="0"/>
        <w:ind w:left="0"/>
        <w:jc w:val="both"/>
      </w:pPr>
      <w:r>
        <w:rPr>
          <w:rFonts w:ascii="Times New Roman"/>
          <w:b w:val="false"/>
          <w:i w:val="false"/>
          <w:color w:val="000000"/>
          <w:sz w:val="28"/>
        </w:rPr>
        <w:t>
      7) жұмыскерлер мен жұмыс берушінің ұжымдық шарттың орындалуын бақылауы және ол үшін жауаптылығы туралы;</w:t>
      </w:r>
    </w:p>
    <w:bookmarkEnd w:id="1092"/>
    <w:bookmarkStart w:name="z1229" w:id="1093"/>
    <w:p>
      <w:pPr>
        <w:spacing w:after="0"/>
        <w:ind w:left="0"/>
        <w:jc w:val="both"/>
      </w:pPr>
      <w:r>
        <w:rPr>
          <w:rFonts w:ascii="Times New Roman"/>
          <w:b w:val="false"/>
          <w:i w:val="false"/>
          <w:color w:val="000000"/>
          <w:sz w:val="28"/>
        </w:rPr>
        <w:t>
      8) жұмыс берушінің жұмыскерлер өкілдерінің пікірлерін есепке алуды талап ететін актілері туралы;</w:t>
      </w:r>
    </w:p>
    <w:bookmarkEnd w:id="1093"/>
    <w:bookmarkStart w:name="z1632" w:id="1094"/>
    <w:p>
      <w:pPr>
        <w:spacing w:after="0"/>
        <w:ind w:left="0"/>
        <w:jc w:val="both"/>
      </w:pPr>
      <w:r>
        <w:rPr>
          <w:rFonts w:ascii="Times New Roman"/>
          <w:b w:val="false"/>
          <w:i w:val="false"/>
          <w:color w:val="000000"/>
          <w:sz w:val="28"/>
        </w:rPr>
        <w:t>
      9) Қазақстан Республикасы Әлеуметтік кодексінде белгіленген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bookmarkEnd w:id="1094"/>
    <w:bookmarkStart w:name="z1230" w:id="1095"/>
    <w:p>
      <w:pPr>
        <w:spacing w:after="0"/>
        <w:ind w:left="0"/>
        <w:jc w:val="both"/>
      </w:pPr>
      <w:r>
        <w:rPr>
          <w:rFonts w:ascii="Times New Roman"/>
          <w:b w:val="false"/>
          <w:i w:val="false"/>
          <w:color w:val="000000"/>
          <w:sz w:val="28"/>
        </w:rPr>
        <w:t>
      2. Ұжымдық шартқа:</w:t>
      </w:r>
    </w:p>
    <w:bookmarkEnd w:id="1095"/>
    <w:bookmarkStart w:name="z1231" w:id="1096"/>
    <w:p>
      <w:pPr>
        <w:spacing w:after="0"/>
        <w:ind w:left="0"/>
        <w:jc w:val="both"/>
      </w:pPr>
      <w:r>
        <w:rPr>
          <w:rFonts w:ascii="Times New Roman"/>
          <w:b w:val="false"/>
          <w:i w:val="false"/>
          <w:color w:val="000000"/>
          <w:sz w:val="28"/>
        </w:rPr>
        <w:t>
      1) еңбекті ұйымдастыруды жақсарту және өндіріс тиімділігін арттыру туралы;</w:t>
      </w:r>
    </w:p>
    <w:bookmarkEnd w:id="1096"/>
    <w:bookmarkStart w:name="z1232" w:id="1097"/>
    <w:p>
      <w:pPr>
        <w:spacing w:after="0"/>
        <w:ind w:left="0"/>
        <w:jc w:val="both"/>
      </w:pPr>
      <w:r>
        <w:rPr>
          <w:rFonts w:ascii="Times New Roman"/>
          <w:b w:val="false"/>
          <w:i w:val="false"/>
          <w:color w:val="000000"/>
          <w:sz w:val="28"/>
        </w:rPr>
        <w:t>
      2) жалақыны индекстеу тәртібі туралы;</w:t>
      </w:r>
    </w:p>
    <w:bookmarkEnd w:id="1097"/>
    <w:bookmarkStart w:name="z1233" w:id="1098"/>
    <w:p>
      <w:pPr>
        <w:spacing w:after="0"/>
        <w:ind w:left="0"/>
        <w:jc w:val="both"/>
      </w:pPr>
      <w:r>
        <w:rPr>
          <w:rFonts w:ascii="Times New Roman"/>
          <w:b w:val="false"/>
          <w:i w:val="false"/>
          <w:color w:val="000000"/>
          <w:sz w:val="28"/>
        </w:rPr>
        <w:t>
      3) босатылатын жұмыскерлердің жұмыспен қамтылуын қамтамасыз ету, оларды даярлау, біліктілігін арттыру, қайта даярлау, кәсіптік біліктілігін тану және жұмысқа орналастыру туралы;</w:t>
      </w:r>
    </w:p>
    <w:bookmarkEnd w:id="1098"/>
    <w:bookmarkStart w:name="z1234" w:id="1099"/>
    <w:p>
      <w:pPr>
        <w:spacing w:after="0"/>
        <w:ind w:left="0"/>
        <w:jc w:val="both"/>
      </w:pPr>
      <w:r>
        <w:rPr>
          <w:rFonts w:ascii="Times New Roman"/>
          <w:b w:val="false"/>
          <w:i w:val="false"/>
          <w:color w:val="000000"/>
          <w:sz w:val="28"/>
        </w:rPr>
        <w:t>
      4) даярлаудан, қайта даярлаудан, кәсіптік біліктілігін арттырудан және танудан өтетін жұмыскерлерге, сондай-ақ жұмысты оқумен қоса атқаратын жұмыскерлерге берілетін кепілдіктер, жеңілдіктер мен өтемақы төлемдері туралы;</w:t>
      </w:r>
    </w:p>
    <w:bookmarkEnd w:id="1099"/>
    <w:bookmarkStart w:name="z1235" w:id="1100"/>
    <w:p>
      <w:pPr>
        <w:spacing w:after="0"/>
        <w:ind w:left="0"/>
        <w:jc w:val="both"/>
      </w:pPr>
      <w:r>
        <w:rPr>
          <w:rFonts w:ascii="Times New Roman"/>
          <w:b w:val="false"/>
          <w:i w:val="false"/>
          <w:color w:val="000000"/>
          <w:sz w:val="28"/>
        </w:rPr>
        <w:t>
      5) жұмыскерлердің тұрғын үй және тұрмыстық жағдайларын жақсарту туралы;</w:t>
      </w:r>
    </w:p>
    <w:bookmarkEnd w:id="1100"/>
    <w:bookmarkStart w:name="z1236" w:id="1101"/>
    <w:p>
      <w:pPr>
        <w:spacing w:after="0"/>
        <w:ind w:left="0"/>
        <w:jc w:val="both"/>
      </w:pPr>
      <w:r>
        <w:rPr>
          <w:rFonts w:ascii="Times New Roman"/>
          <w:b w:val="false"/>
          <w:i w:val="false"/>
          <w:color w:val="000000"/>
          <w:sz w:val="28"/>
        </w:rPr>
        <w:t>
      6) жұмыскерлерді сауықтыру, санаторий-курорттық емдеу және олардың демалысы туралы;</w:t>
      </w:r>
    </w:p>
    <w:bookmarkEnd w:id="1101"/>
    <w:bookmarkStart w:name="z1237" w:id="1102"/>
    <w:p>
      <w:pPr>
        <w:spacing w:after="0"/>
        <w:ind w:left="0"/>
        <w:jc w:val="both"/>
      </w:pPr>
      <w:r>
        <w:rPr>
          <w:rFonts w:ascii="Times New Roman"/>
          <w:b w:val="false"/>
          <w:i w:val="false"/>
          <w:color w:val="000000"/>
          <w:sz w:val="28"/>
        </w:rPr>
        <w:t>
      7) кәсіптік одақ органдарына сайланған жұмыскерлерге, сондай-ақ сайланбалы өкілдерге кепілдіктер және олардың қызметін жүзеге асыру үшін жасалатын жағдайлар туралы;</w:t>
      </w:r>
    </w:p>
    <w:bookmarkEnd w:id="1102"/>
    <w:bookmarkStart w:name="z1238" w:id="1103"/>
    <w:p>
      <w:pPr>
        <w:spacing w:after="0"/>
        <w:ind w:left="0"/>
        <w:jc w:val="both"/>
      </w:pPr>
      <w:r>
        <w:rPr>
          <w:rFonts w:ascii="Times New Roman"/>
          <w:b w:val="false"/>
          <w:i w:val="false"/>
          <w:color w:val="000000"/>
          <w:sz w:val="28"/>
        </w:rPr>
        <w:t>
      8) кәсіптік одақ мүшелері болып табылатын жұмыскерлермен еңбек шарты бұзылған кезде кәсіптік одақ органының уәжді пікірін ескерудің тәртібі туралы;</w:t>
      </w:r>
    </w:p>
    <w:bookmarkEnd w:id="1103"/>
    <w:bookmarkStart w:name="z1239" w:id="1104"/>
    <w:p>
      <w:pPr>
        <w:spacing w:after="0"/>
        <w:ind w:left="0"/>
        <w:jc w:val="both"/>
      </w:pPr>
      <w:r>
        <w:rPr>
          <w:rFonts w:ascii="Times New Roman"/>
          <w:b w:val="false"/>
          <w:i w:val="false"/>
          <w:color w:val="000000"/>
          <w:sz w:val="28"/>
        </w:rPr>
        <w:t>
      9) жұмыскер зейнеткерлік жасқа толған кезде жұмыс берушінің бастамасы бойынша еңбек шартын бұзған жағдайдағы өтемақы төлемі туралы;</w:t>
      </w:r>
    </w:p>
    <w:bookmarkEnd w:id="1104"/>
    <w:bookmarkStart w:name="z1240" w:id="1105"/>
    <w:p>
      <w:pPr>
        <w:spacing w:after="0"/>
        <w:ind w:left="0"/>
        <w:jc w:val="both"/>
      </w:pPr>
      <w:r>
        <w:rPr>
          <w:rFonts w:ascii="Times New Roman"/>
          <w:b w:val="false"/>
          <w:i w:val="false"/>
          <w:color w:val="000000"/>
          <w:sz w:val="28"/>
        </w:rPr>
        <w:t>
      10) жұмыс берушінің орналасқан жерінен немесе жиналатын жерден жұмыс орнына дейін және кері қайтқанда жұмыскердің жолда болған уақыты үшін өтемақы төлемі туралы;</w:t>
      </w:r>
    </w:p>
    <w:bookmarkEnd w:id="1105"/>
    <w:bookmarkStart w:name="z1241" w:id="1106"/>
    <w:p>
      <w:pPr>
        <w:spacing w:after="0"/>
        <w:ind w:left="0"/>
        <w:jc w:val="both"/>
      </w:pPr>
      <w:r>
        <w:rPr>
          <w:rFonts w:ascii="Times New Roman"/>
          <w:b w:val="false"/>
          <w:i w:val="false"/>
          <w:color w:val="000000"/>
          <w:sz w:val="28"/>
        </w:rPr>
        <w:t>
      11) Қазақстан Республикасының Әлеуметтік кодексіне сәйкес жүзеге асырылған, жүктілікке және босануға, жаңа туған баланы (балаларды) асырап алуға байланысты табысынан айырылған жағдай бойынша 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алған жұмыскерлерге берілетін демалысқа ақы төлеу туралы;</w:t>
      </w:r>
    </w:p>
    <w:bookmarkEnd w:id="1106"/>
    <w:bookmarkStart w:name="z1242" w:id="1107"/>
    <w:p>
      <w:pPr>
        <w:spacing w:after="0"/>
        <w:ind w:left="0"/>
        <w:jc w:val="both"/>
      </w:pPr>
      <w:r>
        <w:rPr>
          <w:rFonts w:ascii="Times New Roman"/>
          <w:b w:val="false"/>
          <w:i w:val="false"/>
          <w:color w:val="000000"/>
          <w:sz w:val="28"/>
        </w:rPr>
        <w:t>
      12) жұмыскерлер мен жұмыс берушінің өздері келтірген нұқсан үшін жауаптылығы туралы;</w:t>
      </w:r>
    </w:p>
    <w:bookmarkEnd w:id="1107"/>
    <w:bookmarkStart w:name="z1243" w:id="1108"/>
    <w:p>
      <w:pPr>
        <w:spacing w:after="0"/>
        <w:ind w:left="0"/>
        <w:jc w:val="both"/>
      </w:pPr>
      <w:r>
        <w:rPr>
          <w:rFonts w:ascii="Times New Roman"/>
          <w:b w:val="false"/>
          <w:i w:val="false"/>
          <w:color w:val="000000"/>
          <w:sz w:val="28"/>
        </w:rPr>
        <w:t>
      13) ерікті зейнетақы жарналары туралы;</w:t>
      </w:r>
    </w:p>
    <w:bookmarkEnd w:id="1108"/>
    <w:bookmarkStart w:name="z1244" w:id="1109"/>
    <w:p>
      <w:pPr>
        <w:spacing w:after="0"/>
        <w:ind w:left="0"/>
        <w:jc w:val="both"/>
      </w:pPr>
      <w:r>
        <w:rPr>
          <w:rFonts w:ascii="Times New Roman"/>
          <w:b w:val="false"/>
          <w:i w:val="false"/>
          <w:color w:val="000000"/>
          <w:sz w:val="28"/>
        </w:rPr>
        <w:t xml:space="preserve">
      14) жұмыскерлерді және олардың отбасыларын </w:t>
      </w:r>
      <w:r>
        <w:rPr>
          <w:rFonts w:ascii="Times New Roman"/>
          <w:b w:val="false"/>
          <w:i w:val="false"/>
          <w:color w:val="000000"/>
          <w:sz w:val="28"/>
          <w:u w:val="single"/>
        </w:rPr>
        <w:t>медициналық сақтандыру</w:t>
      </w:r>
      <w:r>
        <w:rPr>
          <w:rFonts w:ascii="Times New Roman"/>
          <w:b w:val="false"/>
          <w:i w:val="false"/>
          <w:color w:val="000000"/>
          <w:sz w:val="28"/>
        </w:rPr>
        <w:t xml:space="preserve"> кепілдіктері туралы, қоршаған ортаны қорғау туралы;</w:t>
      </w:r>
    </w:p>
    <w:bookmarkEnd w:id="1109"/>
    <w:bookmarkStart w:name="z1245" w:id="1110"/>
    <w:p>
      <w:pPr>
        <w:spacing w:after="0"/>
        <w:ind w:left="0"/>
        <w:jc w:val="both"/>
      </w:pPr>
      <w:r>
        <w:rPr>
          <w:rFonts w:ascii="Times New Roman"/>
          <w:b w:val="false"/>
          <w:i w:val="false"/>
          <w:color w:val="000000"/>
          <w:sz w:val="28"/>
        </w:rPr>
        <w:t>
      15) сақтандыру ұйымымен зейнетақы аннуитеті шартын жасасу үшін жұмыскердің қаражаты жеткіліксіз болған жағдайда, оның пайдасына жұмыс берушінің қаражаты есебінен ерiктi зейнетақы жарналарын жүзеге асыру туралы;</w:t>
      </w:r>
    </w:p>
    <w:bookmarkEnd w:id="1110"/>
    <w:bookmarkStart w:name="z1246" w:id="1111"/>
    <w:p>
      <w:pPr>
        <w:spacing w:after="0"/>
        <w:ind w:left="0"/>
        <w:jc w:val="both"/>
      </w:pPr>
      <w:r>
        <w:rPr>
          <w:rFonts w:ascii="Times New Roman"/>
          <w:b w:val="false"/>
          <w:i w:val="false"/>
          <w:color w:val="000000"/>
          <w:sz w:val="28"/>
        </w:rPr>
        <w:t>
      16) жұмыскерлерді Қазақстан Республикасы еңбек заңнамасының негіздеріне оқыту жөніндегі іс-шаралар туралы;</w:t>
      </w:r>
    </w:p>
    <w:bookmarkEnd w:id="1111"/>
    <w:bookmarkStart w:name="z1247" w:id="1112"/>
    <w:p>
      <w:pPr>
        <w:spacing w:after="0"/>
        <w:ind w:left="0"/>
        <w:jc w:val="both"/>
      </w:pPr>
      <w:r>
        <w:rPr>
          <w:rFonts w:ascii="Times New Roman"/>
          <w:b w:val="false"/>
          <w:i w:val="false"/>
          <w:color w:val="000000"/>
          <w:sz w:val="28"/>
        </w:rPr>
        <w:t>
      17) жәрдемақылар мен өтемақы төлемдері, оның ішінде еңбек қызметіне байланысты жазатайым оқиғалар кезіндегі төлемдерді төлеу туралы;</w:t>
      </w:r>
    </w:p>
    <w:bookmarkEnd w:id="1112"/>
    <w:bookmarkStart w:name="z1803" w:id="1113"/>
    <w:p>
      <w:pPr>
        <w:spacing w:after="0"/>
        <w:ind w:left="0"/>
        <w:jc w:val="both"/>
      </w:pPr>
      <w:r>
        <w:rPr>
          <w:rFonts w:ascii="Times New Roman"/>
          <w:b w:val="false"/>
          <w:i w:val="false"/>
          <w:color w:val="000000"/>
          <w:sz w:val="28"/>
        </w:rPr>
        <w:t>
      17-1) үш жасқа дейінгі баласы (балалары) бар ата-аналарға және өзге де заңды өкілдерге, сондай-ақ медициналық қорытындыға сәйкес отбасының науқас мүшесіне күтім жасауды жүзеге асыратын жұмыскерлерге берілетін кепілдіктер мен жеңілдіктер туралы;</w:t>
      </w:r>
    </w:p>
    <w:bookmarkEnd w:id="1113"/>
    <w:bookmarkStart w:name="z1248" w:id="1114"/>
    <w:p>
      <w:pPr>
        <w:spacing w:after="0"/>
        <w:ind w:left="0"/>
        <w:jc w:val="both"/>
      </w:pPr>
      <w:r>
        <w:rPr>
          <w:rFonts w:ascii="Times New Roman"/>
          <w:b w:val="false"/>
          <w:i w:val="false"/>
          <w:color w:val="000000"/>
          <w:sz w:val="28"/>
        </w:rPr>
        <w:t>
      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bookmarkEnd w:id="1114"/>
    <w:bookmarkStart w:name="z1249" w:id="1115"/>
    <w:p>
      <w:pPr>
        <w:spacing w:after="0"/>
        <w:ind w:left="0"/>
        <w:jc w:val="both"/>
      </w:pPr>
      <w:r>
        <w:rPr>
          <w:rFonts w:ascii="Times New Roman"/>
          <w:b w:val="false"/>
          <w:i w:val="false"/>
          <w:color w:val="000000"/>
          <w:sz w:val="28"/>
        </w:rPr>
        <w:t>
      3. Ұжымдық шарт Қазақстан Республикасының еңбек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Ұжымдық шарттың қолданылу мерзімдері, аясы және тараптардың жауаптылығы</w:t>
      </w:r>
    </w:p>
    <w:bookmarkStart w:name="z1250" w:id="1116"/>
    <w:p>
      <w:pPr>
        <w:spacing w:after="0"/>
        <w:ind w:left="0"/>
        <w:jc w:val="both"/>
      </w:pPr>
      <w:r>
        <w:rPr>
          <w:rFonts w:ascii="Times New Roman"/>
          <w:b w:val="false"/>
          <w:i w:val="false"/>
          <w:color w:val="000000"/>
          <w:sz w:val="28"/>
        </w:rPr>
        <w:t>
      1. Ұжымдық шарт тараптар айқындайтын мерзімге жасалады.</w:t>
      </w:r>
    </w:p>
    <w:bookmarkEnd w:id="1116"/>
    <w:bookmarkStart w:name="z1251" w:id="1117"/>
    <w:p>
      <w:pPr>
        <w:spacing w:after="0"/>
        <w:ind w:left="0"/>
        <w:jc w:val="both"/>
      </w:pPr>
      <w:r>
        <w:rPr>
          <w:rFonts w:ascii="Times New Roman"/>
          <w:b w:val="false"/>
          <w:i w:val="false"/>
          <w:color w:val="000000"/>
          <w:sz w:val="28"/>
        </w:rPr>
        <w:t>
      2. Егер ұжымдық шарттың ережелерінде өзгеше көзделмесе, ол қол қойылған кезден бастап күшіне енеді және тараптардың орындауы үшін міндетті болады.</w:t>
      </w:r>
    </w:p>
    <w:bookmarkEnd w:id="1117"/>
    <w:p>
      <w:pPr>
        <w:spacing w:after="0"/>
        <w:ind w:left="0"/>
        <w:jc w:val="both"/>
      </w:pPr>
      <w:r>
        <w:rPr>
          <w:rFonts w:ascii="Times New Roman"/>
          <w:b w:val="false"/>
          <w:i w:val="false"/>
          <w:color w:val="000000"/>
          <w:sz w:val="28"/>
        </w:rPr>
        <w:t>
      Ұжымдық шарттың қолданылу мерзімі өткен жағдайда, ол тараптардың ең болмағанда біреуі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pPr>
        <w:spacing w:after="0"/>
        <w:ind w:left="0"/>
        <w:jc w:val="both"/>
      </w:pPr>
      <w:r>
        <w:rPr>
          <w:rFonts w:ascii="Times New Roman"/>
          <w:b w:val="false"/>
          <w:i w:val="false"/>
          <w:color w:val="000000"/>
          <w:sz w:val="28"/>
        </w:rPr>
        <w:t>
      Ұжымдық шартта осы тармақтың екінші бөлігінде белгіленген мерзімді шектемей, оны жаңа ұжымдық шарт жасалатын күнге дейін ұзарту көзделуі мүмкін.</w:t>
      </w:r>
    </w:p>
    <w:bookmarkStart w:name="z1252" w:id="1118"/>
    <w:p>
      <w:pPr>
        <w:spacing w:after="0"/>
        <w:ind w:left="0"/>
        <w:jc w:val="both"/>
      </w:pPr>
      <w:r>
        <w:rPr>
          <w:rFonts w:ascii="Times New Roman"/>
          <w:b w:val="false"/>
          <w:i w:val="false"/>
          <w:color w:val="000000"/>
          <w:sz w:val="28"/>
        </w:rPr>
        <w:t>
      3. Ұжымдық шарттың күші жұмыс берушіге және солардың атынан ұжымдық шарт жасалған ұйым жұмыскерлеріне және оған қосылған жұмыскерлерге қолданылады. Қосылу тәртібі мен шарттары ұжымдық шартта айқындалады.</w:t>
      </w:r>
    </w:p>
    <w:bookmarkEnd w:id="1118"/>
    <w:bookmarkStart w:name="z1253" w:id="1119"/>
    <w:p>
      <w:pPr>
        <w:spacing w:after="0"/>
        <w:ind w:left="0"/>
        <w:jc w:val="both"/>
      </w:pPr>
      <w:r>
        <w:rPr>
          <w:rFonts w:ascii="Times New Roman"/>
          <w:b w:val="false"/>
          <w:i w:val="false"/>
          <w:color w:val="000000"/>
          <w:sz w:val="28"/>
        </w:rPr>
        <w:t>
      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bookmarkEnd w:id="1119"/>
    <w:bookmarkStart w:name="z1254" w:id="1120"/>
    <w:p>
      <w:pPr>
        <w:spacing w:after="0"/>
        <w:ind w:left="0"/>
        <w:jc w:val="both"/>
      </w:pPr>
      <w:r>
        <w:rPr>
          <w:rFonts w:ascii="Times New Roman"/>
          <w:b w:val="false"/>
          <w:i w:val="false"/>
          <w:color w:val="000000"/>
          <w:sz w:val="28"/>
        </w:rPr>
        <w:t xml:space="preserve">
      5. Тараптар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жауаптылыққа әкеп соғады.</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5" w:id="1121"/>
    <w:p>
      <w:pPr>
        <w:spacing w:after="0"/>
        <w:ind w:left="0"/>
        <w:jc w:val="left"/>
      </w:pPr>
      <w:r>
        <w:rPr>
          <w:rFonts w:ascii="Times New Roman"/>
          <w:b/>
          <w:i w:val="false"/>
          <w:color w:val="000000"/>
        </w:rPr>
        <w:t xml:space="preserve"> 15-тарау. ЖЕКЕ ЕҢБЕК ДАУЛАРЫН ҚАРАУ</w:t>
      </w:r>
    </w:p>
    <w:bookmarkEnd w:id="1121"/>
    <w:p>
      <w:pPr>
        <w:spacing w:after="0"/>
        <w:ind w:left="0"/>
        <w:jc w:val="both"/>
      </w:pPr>
      <w:r>
        <w:rPr>
          <w:rFonts w:ascii="Times New Roman"/>
          <w:b/>
          <w:i w:val="false"/>
          <w:color w:val="000000"/>
          <w:sz w:val="28"/>
        </w:rPr>
        <w:t>159-бап. Жеке еңбек дауын қарау тәртібі</w:t>
      </w:r>
    </w:p>
    <w:bookmarkStart w:name="z1256" w:id="1122"/>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1122"/>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азаматтық қорғау органдарының қызметкерлеріне, мемлекеттік қызметшілерге қолданылмайды.</w:t>
      </w:r>
    </w:p>
    <w:bookmarkStart w:name="z1257" w:id="1123"/>
    <w:p>
      <w:pPr>
        <w:spacing w:after="0"/>
        <w:ind w:left="0"/>
        <w:jc w:val="both"/>
      </w:pPr>
      <w:r>
        <w:rPr>
          <w:rFonts w:ascii="Times New Roman"/>
          <w:b w:val="false"/>
          <w:i w:val="false"/>
          <w:color w:val="000000"/>
          <w:sz w:val="28"/>
        </w:rPr>
        <w:t>
      2. Келісу комиссиясы жұмыс беруші өкілдері мен жұмыскерлер өкілдерінің бірдей санынан тепе-тең негізде ұйымдарда құрылатын, тұрақты жұмыс істейтін орган болып табылады.</w:t>
      </w:r>
    </w:p>
    <w:bookmarkEnd w:id="1123"/>
    <w:p>
      <w:pPr>
        <w:spacing w:after="0"/>
        <w:ind w:left="0"/>
        <w:jc w:val="both"/>
      </w:pPr>
      <w:r>
        <w:rPr>
          <w:rFonts w:ascii="Times New Roman"/>
          <w:b w:val="false"/>
          <w:i w:val="false"/>
          <w:color w:val="000000"/>
          <w:sz w:val="28"/>
        </w:rPr>
        <w:t>
      Ұжымдық шартта ұйымның филиалдарында, өкілдіктерінде және өзге де оқшауланған құрылымдық бөлімшелерінде келісу комиссияларын құру көзделуі мүмкін.</w:t>
      </w:r>
    </w:p>
    <w:bookmarkStart w:name="z1258" w:id="1124"/>
    <w:p>
      <w:pPr>
        <w:spacing w:after="0"/>
        <w:ind w:left="0"/>
        <w:jc w:val="both"/>
      </w:pPr>
      <w:r>
        <w:rPr>
          <w:rFonts w:ascii="Times New Roman"/>
          <w:b w:val="false"/>
          <w:i w:val="false"/>
          <w:color w:val="000000"/>
          <w:sz w:val="28"/>
        </w:rPr>
        <w:t>
      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келісімде не ұжымдық шартта айқындалады.</w:t>
      </w:r>
    </w:p>
    <w:bookmarkEnd w:id="1124"/>
    <w:p>
      <w:pPr>
        <w:spacing w:after="0"/>
        <w:ind w:left="0"/>
        <w:jc w:val="both"/>
      </w:pPr>
      <w:r>
        <w:rPr>
          <w:rFonts w:ascii="Times New Roman"/>
          <w:b w:val="false"/>
          <w:i w:val="false"/>
          <w:color w:val="000000"/>
          <w:sz w:val="28"/>
        </w:rPr>
        <w:t>
      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 </w:t>
      </w:r>
    </w:p>
    <w:bookmarkStart w:name="z1259" w:id="1125"/>
    <w:p>
      <w:pPr>
        <w:spacing w:after="0"/>
        <w:ind w:left="0"/>
        <w:jc w:val="both"/>
      </w:pPr>
      <w:r>
        <w:rPr>
          <w:rFonts w:ascii="Times New Roman"/>
          <w:b w:val="false"/>
          <w:i w:val="false"/>
          <w:color w:val="000000"/>
          <w:sz w:val="28"/>
        </w:rPr>
        <w:t>
      4. Келісу комиссиясына келіп түскен өтінішті көрсетілген комиссия берілген күні міндетті түрде тіркеуге тиіс.</w:t>
      </w:r>
    </w:p>
    <w:bookmarkEnd w:id="1125"/>
    <w:bookmarkStart w:name="z1260" w:id="1126"/>
    <w:p>
      <w:pPr>
        <w:spacing w:after="0"/>
        <w:ind w:left="0"/>
        <w:jc w:val="both"/>
      </w:pPr>
      <w:r>
        <w:rPr>
          <w:rFonts w:ascii="Times New Roman"/>
          <w:b w:val="false"/>
          <w:i w:val="false"/>
          <w:color w:val="000000"/>
          <w:sz w:val="28"/>
        </w:rPr>
        <w:t>
      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bookmarkEnd w:id="1126"/>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pPr>
        <w:spacing w:after="0"/>
        <w:ind w:left="0"/>
        <w:jc w:val="both"/>
      </w:pPr>
      <w:r>
        <w:rPr>
          <w:rFonts w:ascii="Times New Roman"/>
          <w:b w:val="false"/>
          <w:i w:val="false"/>
          <w:color w:val="000000"/>
          <w:sz w:val="28"/>
        </w:rPr>
        <w:t>
      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bookmarkStart w:name="z1766" w:id="1127"/>
    <w:p>
      <w:pPr>
        <w:spacing w:after="0"/>
        <w:ind w:left="0"/>
        <w:jc w:val="both"/>
      </w:pPr>
      <w:r>
        <w:rPr>
          <w:rFonts w:ascii="Times New Roman"/>
          <w:b w:val="false"/>
          <w:i w:val="false"/>
          <w:color w:val="000000"/>
          <w:sz w:val="28"/>
        </w:rPr>
        <w:t>
      4-1.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Заңында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1127"/>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Заңында белгіленген ерекшеліктер ескеріле отырып, осы бапта айқындалған тәртіппен оның қатысуынсыз өткізіледі.</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p>
      <w:pPr>
        <w:spacing w:after="0"/>
        <w:ind w:left="0"/>
        <w:jc w:val="both"/>
      </w:pPr>
      <w:r>
        <w:rPr>
          <w:rFonts w:ascii="Times New Roman"/>
          <w:b w:val="false"/>
          <w:i w:val="false"/>
          <w:color w:val="000000"/>
          <w:sz w:val="28"/>
        </w:rPr>
        <w:t>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Заңында белгіленген ерекшеліктерді ескере отырып, осы бапта айқындалған тәртіппен осы дауды қарау жөніндегі шараларды қабылдауға міндетті.</w:t>
      </w:r>
    </w:p>
    <w:bookmarkStart w:name="z1261" w:id="1128"/>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1128"/>
    <w:p>
      <w:pPr>
        <w:spacing w:after="0"/>
        <w:ind w:left="0"/>
        <w:jc w:val="both"/>
      </w:pPr>
      <w:r>
        <w:rPr>
          <w:rFonts w:ascii="Times New Roman"/>
          <w:b w:val="false"/>
          <w:i w:val="false"/>
          <w:color w:val="000000"/>
          <w:sz w:val="28"/>
        </w:rPr>
        <w:t>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pPr>
        <w:spacing w:after="0"/>
        <w:ind w:left="0"/>
        <w:jc w:val="both"/>
      </w:pPr>
      <w:r>
        <w:rPr>
          <w:rFonts w:ascii="Times New Roman"/>
          <w:b w:val="false"/>
          <w:i w:val="false"/>
          <w:color w:val="000000"/>
          <w:sz w:val="28"/>
        </w:rPr>
        <w:t xml:space="preserve">
      Егер жеке еңбек дауын қарау кезінде отырысқа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 </w:t>
      </w:r>
    </w:p>
    <w:p>
      <w:pPr>
        <w:spacing w:after="0"/>
        <w:ind w:left="0"/>
        <w:jc w:val="both"/>
      </w:pPr>
      <w:r>
        <w:rPr>
          <w:rFonts w:ascii="Times New Roman"/>
          <w:b w:val="false"/>
          <w:i w:val="false"/>
          <w:color w:val="000000"/>
          <w:sz w:val="28"/>
        </w:rPr>
        <w:t>
      Шешім уәжді болуға, жазбаша нысанда жазылуға және оған келісу комиссиясының төрағасы мен хатшысы қол қоюға тиіс.</w:t>
      </w:r>
    </w:p>
    <w:p>
      <w:pPr>
        <w:spacing w:after="0"/>
        <w:ind w:left="0"/>
        <w:jc w:val="both"/>
      </w:pPr>
      <w:r>
        <w:rPr>
          <w:rFonts w:ascii="Times New Roman"/>
          <w:b w:val="false"/>
          <w:i w:val="false"/>
          <w:color w:val="000000"/>
          <w:sz w:val="28"/>
        </w:rPr>
        <w:t>
      Келісу комиссиясының мүшелері жеке еңбек дауын қарау уақытында жалақысы сақтала отырып, еңбек міндеттерін орындаудан босатылады.</w:t>
      </w:r>
    </w:p>
    <w:bookmarkStart w:name="z1262" w:id="1129"/>
    <w:p>
      <w:pPr>
        <w:spacing w:after="0"/>
        <w:ind w:left="0"/>
        <w:jc w:val="both"/>
      </w:pPr>
      <w:r>
        <w:rPr>
          <w:rFonts w:ascii="Times New Roman"/>
          <w:b w:val="false"/>
          <w:i w:val="false"/>
          <w:color w:val="000000"/>
          <w:sz w:val="28"/>
        </w:rPr>
        <w:t>
      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bookmarkEnd w:id="1129"/>
    <w:p>
      <w:pPr>
        <w:spacing w:after="0"/>
        <w:ind w:left="0"/>
        <w:jc w:val="both"/>
      </w:pPr>
      <w:r>
        <w:rPr>
          <w:rFonts w:ascii="Times New Roman"/>
          <w:b w:val="false"/>
          <w:i w:val="false"/>
          <w:color w:val="000000"/>
          <w:sz w:val="28"/>
        </w:rPr>
        <w:t>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bookmarkStart w:name="z1263" w:id="1130"/>
    <w:p>
      <w:pPr>
        <w:spacing w:after="0"/>
        <w:ind w:left="0"/>
        <w:jc w:val="both"/>
      </w:pPr>
      <w:r>
        <w:rPr>
          <w:rFonts w:ascii="Times New Roman"/>
          <w:b w:val="false"/>
          <w:i w:val="false"/>
          <w:color w:val="000000"/>
          <w:sz w:val="28"/>
        </w:rPr>
        <w:t>
      7. Келісу комиссиясының шешімі ол белгілеген мерзімде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bookmarkEnd w:id="1130"/>
    <w:bookmarkStart w:name="z1264" w:id="1131"/>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Жеке еңбек дауларын қарау бойынша жүгіну мерзімдері</w:t>
      </w:r>
    </w:p>
    <w:p>
      <w:pPr>
        <w:spacing w:after="0"/>
        <w:ind w:left="0"/>
        <w:jc w:val="both"/>
      </w:pPr>
      <w:r>
        <w:rPr>
          <w:rFonts w:ascii="Times New Roman"/>
          <w:b w:val="false"/>
          <w:i w:val="false"/>
          <w:color w:val="000000"/>
          <w:sz w:val="28"/>
        </w:rPr>
        <w:t>
      Келісу комиссиясына немесе сотқа жеке еңбек дауларын қарау бойынша жүгіну үшін мынадай мерзімдер белгіленеді:</w:t>
      </w:r>
    </w:p>
    <w:bookmarkStart w:name="z1265" w:id="1132"/>
    <w:p>
      <w:pPr>
        <w:spacing w:after="0"/>
        <w:ind w:left="0"/>
        <w:jc w:val="both"/>
      </w:pPr>
      <w:r>
        <w:rPr>
          <w:rFonts w:ascii="Times New Roman"/>
          <w:b w:val="false"/>
          <w:i w:val="false"/>
          <w:color w:val="000000"/>
          <w:sz w:val="28"/>
        </w:rPr>
        <w:t>
      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ҚР Конституциялық Соты 160-бабы бірінші бөлігі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 еңбек даулары бойынша – жұмыскер, оның ішінде бұрын еңбек қатынастарында болған жұмыскер немесе жұмыс беруші өз құқығының бұзылғаны туралы білген немесе білуге тиіс күннен бастап бір жыл.</w:t>
      </w:r>
    </w:p>
    <w:p>
      <w:pPr>
        <w:spacing w:after="0"/>
        <w:ind w:left="0"/>
        <w:jc w:val="both"/>
      </w:pPr>
      <w:r>
        <w:rPr>
          <w:rFonts w:ascii="Times New Roman"/>
          <w:b w:val="false"/>
          <w:i w:val="false"/>
          <w:color w:val="000000"/>
          <w:sz w:val="28"/>
        </w:rPr>
        <w:t>
      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Жұмыскерді жұмысына қайта алу</w:t>
      </w:r>
    </w:p>
    <w:bookmarkStart w:name="z1267" w:id="1133"/>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133"/>
    <w:bookmarkStart w:name="z1679" w:id="1134"/>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9" w:id="1135"/>
    <w:p>
      <w:pPr>
        <w:spacing w:after="0"/>
        <w:ind w:left="0"/>
        <w:jc w:val="left"/>
      </w:pPr>
      <w:r>
        <w:rPr>
          <w:rFonts w:ascii="Times New Roman"/>
          <w:b/>
          <w:i w:val="false"/>
          <w:color w:val="000000"/>
        </w:rPr>
        <w:t xml:space="preserve"> 16-тарау. ҰЖЫМДЫҚ ЕҢБЕК ДАУЛАРЫН ҚАРАУ</w:t>
      </w:r>
    </w:p>
    <w:bookmarkEnd w:id="1135"/>
    <w:p>
      <w:pPr>
        <w:spacing w:after="0"/>
        <w:ind w:left="0"/>
        <w:jc w:val="both"/>
      </w:pPr>
      <w:r>
        <w:rPr>
          <w:rFonts w:ascii="Times New Roman"/>
          <w:b/>
          <w:i w:val="false"/>
          <w:color w:val="000000"/>
          <w:sz w:val="28"/>
        </w:rPr>
        <w:t>162-бап. Осы тарауда пайдаланылатын ұғымдар</w:t>
      </w:r>
    </w:p>
    <w:p>
      <w:pPr>
        <w:spacing w:after="0"/>
        <w:ind w:left="0"/>
        <w:jc w:val="both"/>
      </w:pPr>
      <w:r>
        <w:rPr>
          <w:rFonts w:ascii="Times New Roman"/>
          <w:b w:val="false"/>
          <w:i w:val="false"/>
          <w:color w:val="000000"/>
          <w:sz w:val="28"/>
        </w:rPr>
        <w:t>
      Осы тарауда мынадай ұғымдар пайдаланылады:</w:t>
      </w:r>
    </w:p>
    <w:bookmarkStart w:name="z1270" w:id="1136"/>
    <w:p>
      <w:pPr>
        <w:spacing w:after="0"/>
        <w:ind w:left="0"/>
        <w:jc w:val="both"/>
      </w:pPr>
      <w:r>
        <w:rPr>
          <w:rFonts w:ascii="Times New Roman"/>
          <w:b w:val="false"/>
          <w:i w:val="false"/>
          <w:color w:val="000000"/>
          <w:sz w:val="28"/>
        </w:rPr>
        <w:t>
      1) еңбек төрелігі – ұжымдық еңбек дауының тараптары татуластыру комиссиясында келісімге қол жеткізілмеген кезде еңбек дауын шешу үшін уәкілетті адамдарды тарта отырып құратын, уақытша жұмыс істейтін орган;</w:t>
      </w:r>
    </w:p>
    <w:bookmarkEnd w:id="1136"/>
    <w:bookmarkStart w:name="z1271" w:id="1137"/>
    <w:p>
      <w:pPr>
        <w:spacing w:after="0"/>
        <w:ind w:left="0"/>
        <w:jc w:val="both"/>
      </w:pPr>
      <w:r>
        <w:rPr>
          <w:rFonts w:ascii="Times New Roman"/>
          <w:b w:val="false"/>
          <w:i w:val="false"/>
          <w:color w:val="000000"/>
          <w:sz w:val="28"/>
        </w:rPr>
        <w:t>
      2) ереуіл – жұмыс берушімен ұжымдық еңбек дауындағы жұмыскерлердің әлеуметтік-экономикалық және кәсіптік талаптарын қанағаттандыру мақсатында жұмысты толық немесе ішінара тоқтату;</w:t>
      </w:r>
    </w:p>
    <w:bookmarkEnd w:id="1137"/>
    <w:bookmarkStart w:name="z1272" w:id="1138"/>
    <w:p>
      <w:pPr>
        <w:spacing w:after="0"/>
        <w:ind w:left="0"/>
        <w:jc w:val="both"/>
      </w:pPr>
      <w:r>
        <w:rPr>
          <w:rFonts w:ascii="Times New Roman"/>
          <w:b w:val="false"/>
          <w:i w:val="false"/>
          <w:color w:val="000000"/>
          <w:sz w:val="28"/>
        </w:rPr>
        <w:t>
      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bookmarkEnd w:id="1138"/>
    <w:bookmarkStart w:name="z1273" w:id="1139"/>
    <w:p>
      <w:pPr>
        <w:spacing w:after="0"/>
        <w:ind w:left="0"/>
        <w:jc w:val="both"/>
      </w:pPr>
      <w:r>
        <w:rPr>
          <w:rFonts w:ascii="Times New Roman"/>
          <w:b w:val="false"/>
          <w:i w:val="false"/>
          <w:color w:val="000000"/>
          <w:sz w:val="28"/>
        </w:rPr>
        <w:t>
      4) татуластыру рәсiмдері – ұжымдық еңбек дауын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bookmarkEnd w:id="1139"/>
    <w:p>
      <w:pPr>
        <w:spacing w:after="0"/>
        <w:ind w:left="0"/>
        <w:jc w:val="both"/>
      </w:pPr>
      <w:r>
        <w:rPr>
          <w:rFonts w:ascii="Times New Roman"/>
          <w:b/>
          <w:i w:val="false"/>
          <w:color w:val="000000"/>
          <w:sz w:val="28"/>
        </w:rPr>
        <w:t>163-бап. Ұжымдық еңбек дауының туындауы</w:t>
      </w:r>
    </w:p>
    <w:bookmarkStart w:name="z1274" w:id="1140"/>
    <w:p>
      <w:pPr>
        <w:spacing w:after="0"/>
        <w:ind w:left="0"/>
        <w:jc w:val="both"/>
      </w:pPr>
      <w:r>
        <w:rPr>
          <w:rFonts w:ascii="Times New Roman"/>
          <w:b w:val="false"/>
          <w:i w:val="false"/>
          <w:color w:val="000000"/>
          <w:sz w:val="28"/>
        </w:rPr>
        <w:t xml:space="preserve">
      1. Ұжымдық еңбек дауы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r>
        <w:rPr>
          <w:rFonts w:ascii="Times New Roman"/>
          <w:b w:val="false"/>
          <w:i w:val="false"/>
          <w:color w:val="000000"/>
          <w:sz w:val="28"/>
        </w:rPr>
        <w:t>164-бабына</w:t>
      </w:r>
      <w:r>
        <w:rPr>
          <w:rFonts w:ascii="Times New Roman"/>
          <w:b w:val="false"/>
          <w:i w:val="false"/>
          <w:color w:val="000000"/>
          <w:sz w:val="28"/>
        </w:rPr>
        <w:t xml:space="preserve"> сәйкес ресімделген жұмыскерлердің талаптары туралы жұмыс берушіні хабардар еткен күннен бастап туындаған деп есептеледі.</w:t>
      </w:r>
    </w:p>
    <w:bookmarkEnd w:id="1140"/>
    <w:bookmarkStart w:name="z1275" w:id="1141"/>
    <w:p>
      <w:pPr>
        <w:spacing w:after="0"/>
        <w:ind w:left="0"/>
        <w:jc w:val="both"/>
      </w:pPr>
      <w:r>
        <w:rPr>
          <w:rFonts w:ascii="Times New Roman"/>
          <w:b w:val="false"/>
          <w:i w:val="false"/>
          <w:color w:val="000000"/>
          <w:sz w:val="28"/>
        </w:rPr>
        <w:t>
      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жазбаша түрде жеткізуге міндетті.</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01.07.2021 </w:t>
      </w:r>
      <w:r>
        <w:rPr>
          <w:rFonts w:ascii="Times New Roman"/>
          <w:b w:val="false"/>
          <w:i w:val="false"/>
          <w:color w:val="ff0000"/>
          <w:sz w:val="28"/>
        </w:rPr>
        <w:t>№ 61-VII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Ұжымдық еңбек дауларын қарау жөніндегі органдар және жұмыскерлердің талаптарын ресімдеу мен қарау тәртібі</w:t>
      </w:r>
    </w:p>
    <w:bookmarkStart w:name="z1276" w:id="1142"/>
    <w:p>
      <w:pPr>
        <w:spacing w:after="0"/>
        <w:ind w:left="0"/>
        <w:jc w:val="both"/>
      </w:pPr>
      <w:r>
        <w:rPr>
          <w:rFonts w:ascii="Times New Roman"/>
          <w:b w:val="false"/>
          <w:i w:val="false"/>
          <w:color w:val="000000"/>
          <w:sz w:val="28"/>
        </w:rPr>
        <w:t>
      1. Ұжымдық еңбек даулары мынадай реттілікпен шешіледі: жұмыс беруші (жұмыс берушілер бірлестігі (қауымдастығы, одағы)), шешу мүмкін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bookmarkEnd w:id="1142"/>
    <w:bookmarkStart w:name="z1277" w:id="1143"/>
    <w:p>
      <w:pPr>
        <w:spacing w:after="0"/>
        <w:ind w:left="0"/>
        <w:jc w:val="both"/>
      </w:pPr>
      <w:r>
        <w:rPr>
          <w:rFonts w:ascii="Times New Roman"/>
          <w:b w:val="false"/>
          <w:i w:val="false"/>
          <w:color w:val="000000"/>
          <w:sz w:val="28"/>
        </w:rPr>
        <w:t>
      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bookmarkEnd w:id="1143"/>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кемінде үштен екісі қатысса, заңды деп танылады.</w:t>
      </w:r>
    </w:p>
    <w:p>
      <w:pPr>
        <w:spacing w:after="0"/>
        <w:ind w:left="0"/>
        <w:jc w:val="both"/>
      </w:pPr>
      <w:r>
        <w:rPr>
          <w:rFonts w:ascii="Times New Roman"/>
          <w:b w:val="false"/>
          <w:i w:val="false"/>
          <w:color w:val="000000"/>
          <w:sz w:val="28"/>
        </w:rPr>
        <w:t>
      Конференция, егер оған хаттамалық шешімдерге сәйкес жұмыскерлер сайлаған делегаттардың кемінде үштен екісі қатысса, заңды деп танылады.</w:t>
      </w:r>
    </w:p>
    <w:p>
      <w:pPr>
        <w:spacing w:after="0"/>
        <w:ind w:left="0"/>
        <w:jc w:val="both"/>
      </w:pPr>
      <w:r>
        <w:rPr>
          <w:rFonts w:ascii="Times New Roman"/>
          <w:b w:val="false"/>
          <w:i w:val="false"/>
          <w:color w:val="000000"/>
          <w:sz w:val="28"/>
        </w:rPr>
        <w:t>
      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pPr>
        <w:spacing w:after="0"/>
        <w:ind w:left="0"/>
        <w:jc w:val="both"/>
      </w:pPr>
      <w:r>
        <w:rPr>
          <w:rFonts w:ascii="Times New Roman"/>
          <w:b w:val="false"/>
          <w:i w:val="false"/>
          <w:color w:val="000000"/>
          <w:sz w:val="28"/>
        </w:rPr>
        <w:t xml:space="preserve">
      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 </w:t>
      </w:r>
    </w:p>
    <w:bookmarkStart w:name="z1278" w:id="1144"/>
    <w:p>
      <w:pPr>
        <w:spacing w:after="0"/>
        <w:ind w:left="0"/>
        <w:jc w:val="both"/>
      </w:pPr>
      <w:r>
        <w:rPr>
          <w:rFonts w:ascii="Times New Roman"/>
          <w:b w:val="false"/>
          <w:i w:val="false"/>
          <w:color w:val="000000"/>
          <w:sz w:val="28"/>
        </w:rPr>
        <w:t xml:space="preserve">
      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мерзімде жіберіледі. </w:t>
      </w:r>
    </w:p>
    <w:bookmarkEnd w:id="1144"/>
    <w:bookmarkStart w:name="z1279" w:id="1145"/>
    <w:p>
      <w:pPr>
        <w:spacing w:after="0"/>
        <w:ind w:left="0"/>
        <w:jc w:val="both"/>
      </w:pPr>
      <w:r>
        <w:rPr>
          <w:rFonts w:ascii="Times New Roman"/>
          <w:b w:val="false"/>
          <w:i w:val="false"/>
          <w:color w:val="000000"/>
          <w:sz w:val="28"/>
        </w:rPr>
        <w:t>
      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мүмкін.</w:t>
      </w:r>
    </w:p>
    <w:bookmarkEnd w:id="1145"/>
    <w:bookmarkStart w:name="z1280" w:id="1146"/>
    <w:p>
      <w:pPr>
        <w:spacing w:after="0"/>
        <w:ind w:left="0"/>
        <w:jc w:val="both"/>
      </w:pPr>
      <w:r>
        <w:rPr>
          <w:rFonts w:ascii="Times New Roman"/>
          <w:b w:val="false"/>
          <w:i w:val="false"/>
          <w:color w:val="000000"/>
          <w:sz w:val="28"/>
        </w:rPr>
        <w:t>
      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bookmarkEnd w:id="1146"/>
    <w:bookmarkStart w:name="z1281" w:id="1147"/>
    <w:p>
      <w:pPr>
        <w:spacing w:after="0"/>
        <w:ind w:left="0"/>
        <w:jc w:val="both"/>
      </w:pPr>
      <w:r>
        <w:rPr>
          <w:rFonts w:ascii="Times New Roman"/>
          <w:b w:val="false"/>
          <w:i w:val="false"/>
          <w:color w:val="000000"/>
          <w:sz w:val="28"/>
        </w:rPr>
        <w:t xml:space="preserve">
      6. Жұмыскерлердің талаптарын шешу мүмкін болмаған кезде, олар татуластыру рәсімдері тәртібімен қаралады. </w:t>
      </w:r>
    </w:p>
    <w:bookmarkEnd w:id="1147"/>
    <w:bookmarkStart w:name="z1282" w:id="1148"/>
    <w:p>
      <w:pPr>
        <w:spacing w:after="0"/>
        <w:ind w:left="0"/>
        <w:jc w:val="both"/>
      </w:pPr>
      <w:r>
        <w:rPr>
          <w:rFonts w:ascii="Times New Roman"/>
          <w:b w:val="false"/>
          <w:i w:val="false"/>
          <w:color w:val="000000"/>
          <w:sz w:val="28"/>
        </w:rPr>
        <w:t>
      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қарағанда дербес болып табылады және солармен қатар жүргізілуі мүмкін.</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Татуластыру комиссиясы</w:t>
      </w:r>
    </w:p>
    <w:bookmarkStart w:name="z1283" w:id="1149"/>
    <w:p>
      <w:pPr>
        <w:spacing w:after="0"/>
        <w:ind w:left="0"/>
        <w:jc w:val="both"/>
      </w:pPr>
      <w:r>
        <w:rPr>
          <w:rFonts w:ascii="Times New Roman"/>
          <w:b w:val="false"/>
          <w:i w:val="false"/>
          <w:color w:val="000000"/>
          <w:sz w:val="28"/>
        </w:rPr>
        <w:t>
      1. Татуластыру комиссиясы жұмыс берушi өкілдері мен жұмыскерлер өкілдерінің тең санынан тепе-теңдік негізде тараптардың бірлескен шешімімен құрылған орган болып табылады.</w:t>
      </w:r>
    </w:p>
    <w:bookmarkEnd w:id="1149"/>
    <w:p>
      <w:pPr>
        <w:spacing w:after="0"/>
        <w:ind w:left="0"/>
        <w:jc w:val="both"/>
      </w:pPr>
      <w:r>
        <w:rPr>
          <w:rFonts w:ascii="Times New Roman"/>
          <w:b w:val="false"/>
          <w:i w:val="false"/>
          <w:color w:val="000000"/>
          <w:sz w:val="28"/>
        </w:rPr>
        <w:t>
      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bookmarkStart w:name="z1284" w:id="1150"/>
    <w:p>
      <w:pPr>
        <w:spacing w:after="0"/>
        <w:ind w:left="0"/>
        <w:jc w:val="both"/>
      </w:pPr>
      <w:r>
        <w:rPr>
          <w:rFonts w:ascii="Times New Roman"/>
          <w:b w:val="false"/>
          <w:i w:val="false"/>
          <w:color w:val="000000"/>
          <w:sz w:val="28"/>
        </w:rPr>
        <w:t>
      2. Жұмыс берушi, жұмыс берушiлер бiрлестiгi (қауымдастығы, одағы) татуластыру комиссиясының жұмыс істеуі үшін қажетті жағдайлар жасайды.</w:t>
      </w:r>
    </w:p>
    <w:bookmarkEnd w:id="1150"/>
    <w:bookmarkStart w:name="z1285" w:id="1151"/>
    <w:p>
      <w:pPr>
        <w:spacing w:after="0"/>
        <w:ind w:left="0"/>
        <w:jc w:val="both"/>
      </w:pPr>
      <w:r>
        <w:rPr>
          <w:rFonts w:ascii="Times New Roman"/>
          <w:b w:val="false"/>
          <w:i w:val="false"/>
          <w:color w:val="000000"/>
          <w:sz w:val="28"/>
        </w:rPr>
        <w:t>
      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bookmarkEnd w:id="1151"/>
    <w:bookmarkStart w:name="z1286" w:id="1152"/>
    <w:p>
      <w:pPr>
        <w:spacing w:after="0"/>
        <w:ind w:left="0"/>
        <w:jc w:val="both"/>
      </w:pPr>
      <w:r>
        <w:rPr>
          <w:rFonts w:ascii="Times New Roman"/>
          <w:b w:val="false"/>
          <w:i w:val="false"/>
          <w:color w:val="000000"/>
          <w:sz w:val="28"/>
        </w:rPr>
        <w:t>
      4. Татуластыру рәсiмі процесінде татуластыру комиссиясы 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 адамдармен консультациялар жүргiзедi.</w:t>
      </w:r>
    </w:p>
    <w:bookmarkEnd w:id="1152"/>
    <w:bookmarkStart w:name="z1287" w:id="1153"/>
    <w:p>
      <w:pPr>
        <w:spacing w:after="0"/>
        <w:ind w:left="0"/>
        <w:jc w:val="both"/>
      </w:pPr>
      <w:r>
        <w:rPr>
          <w:rFonts w:ascii="Times New Roman"/>
          <w:b w:val="false"/>
          <w:i w:val="false"/>
          <w:color w:val="000000"/>
          <w:sz w:val="28"/>
        </w:rPr>
        <w:t xml:space="preserve">
      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 </w:t>
      </w:r>
    </w:p>
    <w:bookmarkEnd w:id="1153"/>
    <w:bookmarkStart w:name="z1288" w:id="1154"/>
    <w:p>
      <w:pPr>
        <w:spacing w:after="0"/>
        <w:ind w:left="0"/>
        <w:jc w:val="both"/>
      </w:pPr>
      <w:r>
        <w:rPr>
          <w:rFonts w:ascii="Times New Roman"/>
          <w:b w:val="false"/>
          <w:i w:val="false"/>
          <w:color w:val="000000"/>
          <w:sz w:val="28"/>
        </w:rPr>
        <w:t>
      6. Татуластыру комиссиясында келiсiмге қол жеткiзiлмеген кезде оның жұмысы тоқтатылады, ал дауды шешу үшін еңбек төрелігі құрылады.</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Еңбек төрелігі</w:t>
      </w:r>
    </w:p>
    <w:bookmarkStart w:name="z1289" w:id="1155"/>
    <w:p>
      <w:pPr>
        <w:spacing w:after="0"/>
        <w:ind w:left="0"/>
        <w:jc w:val="both"/>
      </w:pPr>
      <w:r>
        <w:rPr>
          <w:rFonts w:ascii="Times New Roman"/>
          <w:b w:val="false"/>
          <w:i w:val="false"/>
          <w:color w:val="000000"/>
          <w:sz w:val="28"/>
        </w:rPr>
        <w:t>
      1. Еңбек төрелігін ұжымдық еңбек дауының тараптары татуластыру комиссиясының жұмысы тоқтатылған күннен бастап екі жұмыс күні ішінде құрады.</w:t>
      </w:r>
    </w:p>
    <w:bookmarkEnd w:id="1155"/>
    <w:bookmarkStart w:name="z1290" w:id="1156"/>
    <w:p>
      <w:pPr>
        <w:spacing w:after="0"/>
        <w:ind w:left="0"/>
        <w:jc w:val="both"/>
      </w:pPr>
      <w:r>
        <w:rPr>
          <w:rFonts w:ascii="Times New Roman"/>
          <w:b w:val="false"/>
          <w:i w:val="false"/>
          <w:color w:val="000000"/>
          <w:sz w:val="28"/>
        </w:rPr>
        <w:t>
      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үшжақты комиссиялар мүшелері еңбек төрелігінің құрамына тепе-тең негізде кіреді.</w:t>
      </w:r>
    </w:p>
    <w:bookmarkEnd w:id="1156"/>
    <w:p>
      <w:pPr>
        <w:spacing w:after="0"/>
        <w:ind w:left="0"/>
        <w:jc w:val="both"/>
      </w:pPr>
      <w:r>
        <w:rPr>
          <w:rFonts w:ascii="Times New Roman"/>
          <w:b w:val="false"/>
          <w:i w:val="false"/>
          <w:color w:val="000000"/>
          <w:sz w:val="28"/>
        </w:rPr>
        <w:t>
      Татуластыру комиссиясының мүшелері жұмыскерлердің қаралып отырған талаптары бойынша еңбек төрелігінің құрамына кіре алмайды.</w:t>
      </w:r>
    </w:p>
    <w:bookmarkStart w:name="z1291" w:id="1157"/>
    <w:p>
      <w:pPr>
        <w:spacing w:after="0"/>
        <w:ind w:left="0"/>
        <w:jc w:val="both"/>
      </w:pPr>
      <w:r>
        <w:rPr>
          <w:rFonts w:ascii="Times New Roman"/>
          <w:b w:val="false"/>
          <w:i w:val="false"/>
          <w:color w:val="000000"/>
          <w:sz w:val="28"/>
        </w:rPr>
        <w:t>
      3. Еңбек төрелігінің төрағасын төрелік мүшелері өздерінің арасынан сайлайды.</w:t>
      </w:r>
    </w:p>
    <w:bookmarkEnd w:id="1157"/>
    <w:bookmarkStart w:name="z1292" w:id="1158"/>
    <w:p>
      <w:pPr>
        <w:spacing w:after="0"/>
        <w:ind w:left="0"/>
        <w:jc w:val="both"/>
      </w:pPr>
      <w:r>
        <w:rPr>
          <w:rFonts w:ascii="Times New Roman"/>
          <w:b w:val="false"/>
          <w:i w:val="false"/>
          <w:color w:val="000000"/>
          <w:sz w:val="28"/>
        </w:rPr>
        <w:t>
      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bookmarkEnd w:id="1158"/>
    <w:bookmarkStart w:name="z1293" w:id="1159"/>
    <w:p>
      <w:pPr>
        <w:spacing w:after="0"/>
        <w:ind w:left="0"/>
        <w:jc w:val="both"/>
      </w:pPr>
      <w:r>
        <w:rPr>
          <w:rFonts w:ascii="Times New Roman"/>
          <w:b w:val="false"/>
          <w:i w:val="false"/>
          <w:color w:val="000000"/>
          <w:sz w:val="28"/>
        </w:rPr>
        <w:t>
      5. Дауды қарау рәсімін еңбек төрелігі айқындайды және ол ұжымдық еңбек дауы тараптарының назарына жеткізіледі.</w:t>
      </w:r>
    </w:p>
    <w:bookmarkEnd w:id="1159"/>
    <w:bookmarkStart w:name="z1767" w:id="1160"/>
    <w:p>
      <w:pPr>
        <w:spacing w:after="0"/>
        <w:ind w:left="0"/>
        <w:jc w:val="both"/>
      </w:pPr>
      <w:r>
        <w:rPr>
          <w:rFonts w:ascii="Times New Roman"/>
          <w:b w:val="false"/>
          <w:i w:val="false"/>
          <w:color w:val="000000"/>
          <w:sz w:val="28"/>
        </w:rPr>
        <w:t xml:space="preserve">
      5-1. Еңбек төрелігі ұжымдық еңбек дауын қараған кезеңде жұмыскерлер осы Кодекстің </w:t>
      </w:r>
      <w:r>
        <w:rPr>
          <w:rFonts w:ascii="Times New Roman"/>
          <w:b w:val="false"/>
          <w:i w:val="false"/>
          <w:color w:val="000000"/>
          <w:sz w:val="28"/>
        </w:rPr>
        <w:t>176-бабының</w:t>
      </w:r>
      <w:r>
        <w:rPr>
          <w:rFonts w:ascii="Times New Roman"/>
          <w:b w:val="false"/>
          <w:i w:val="false"/>
          <w:color w:val="000000"/>
          <w:sz w:val="28"/>
        </w:rPr>
        <w:t xml:space="preserve"> 1-тармағында көзделген жағдайларды қоспағанда, сағаттық ескерту ереуілін бір рет өткізуі мүмкін, оған елуден аспайтын жұмыскер қатыса алады.</w:t>
      </w:r>
    </w:p>
    <w:bookmarkEnd w:id="1160"/>
    <w:p>
      <w:pPr>
        <w:spacing w:after="0"/>
        <w:ind w:left="0"/>
        <w:jc w:val="both"/>
      </w:pPr>
      <w:r>
        <w:rPr>
          <w:rFonts w:ascii="Times New Roman"/>
          <w:b w:val="false"/>
          <w:i w:val="false"/>
          <w:color w:val="000000"/>
          <w:sz w:val="28"/>
        </w:rPr>
        <w:t>
      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p>
      <w:pPr>
        <w:spacing w:after="0"/>
        <w:ind w:left="0"/>
        <w:jc w:val="both"/>
      </w:pPr>
      <w:r>
        <w:rPr>
          <w:rFonts w:ascii="Times New Roman"/>
          <w:b w:val="false"/>
          <w:i w:val="false"/>
          <w:color w:val="000000"/>
          <w:sz w:val="28"/>
        </w:rPr>
        <w:t>
      Жұмыскерлер жұмыс берушіге сағаттық ескерту ереуілінің басталуы туралы жазбаша нысанда үш жұмыс күнінен кешіктірмей ескертуге тиіс.</w:t>
      </w:r>
    </w:p>
    <w:bookmarkStart w:name="z1294" w:id="1161"/>
    <w:p>
      <w:pPr>
        <w:spacing w:after="0"/>
        <w:ind w:left="0"/>
        <w:jc w:val="both"/>
      </w:pPr>
      <w:r>
        <w:rPr>
          <w:rFonts w:ascii="Times New Roman"/>
          <w:b w:val="false"/>
          <w:i w:val="false"/>
          <w:color w:val="000000"/>
          <w:sz w:val="28"/>
        </w:rPr>
        <w:t>
      6. Еңбек төрелігінің шешімі ол құрылған күннен бастап бес жұмыс күнінен кешіктірілмей төрелік мүшелерінің қарапайым көпшілік дауысымен қабылданады.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bookmarkEnd w:id="1161"/>
    <w:bookmarkStart w:name="z1295" w:id="1162"/>
    <w:p>
      <w:pPr>
        <w:spacing w:after="0"/>
        <w:ind w:left="0"/>
        <w:jc w:val="both"/>
      </w:pPr>
      <w:r>
        <w:rPr>
          <w:rFonts w:ascii="Times New Roman"/>
          <w:b w:val="false"/>
          <w:i w:val="false"/>
          <w:color w:val="000000"/>
          <w:sz w:val="28"/>
        </w:rPr>
        <w:t>
      7. Татуластыру комиссиясында ұжымдық еңбек дауы тараптары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bookmarkEnd w:id="1162"/>
    <w:bookmarkStart w:name="z1296" w:id="1163"/>
    <w:p>
      <w:pPr>
        <w:spacing w:after="0"/>
        <w:ind w:left="0"/>
        <w:jc w:val="both"/>
      </w:pPr>
      <w:r>
        <w:rPr>
          <w:rFonts w:ascii="Times New Roman"/>
          <w:b w:val="false"/>
          <w:i w:val="false"/>
          <w:color w:val="000000"/>
          <w:sz w:val="28"/>
        </w:rPr>
        <w:t>
      8. Еңбек төрелігінің шешімі ұжымдық еңбек дауы тараптарының орындауы үшін міндетті болады.</w:t>
      </w:r>
    </w:p>
    <w:bookmarkEnd w:id="1163"/>
    <w:bookmarkStart w:name="z1297" w:id="1164"/>
    <w:p>
      <w:pPr>
        <w:spacing w:after="0"/>
        <w:ind w:left="0"/>
        <w:jc w:val="both"/>
      </w:pPr>
      <w:r>
        <w:rPr>
          <w:rFonts w:ascii="Times New Roman"/>
          <w:b w:val="false"/>
          <w:i w:val="false"/>
          <w:color w:val="000000"/>
          <w:sz w:val="28"/>
        </w:rPr>
        <w:t>
      9. Еңбек төрелігінің шешімі белгіленген мерзімде орындалмаған жағдайда, тараптардың дауды шешуді сот тәртібімен жүзеге асыруға құқығы бар.</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Ұжымдық еңбек дауын делдалдың қатысуымен қарау</w:t>
      </w:r>
    </w:p>
    <w:bookmarkStart w:name="z1298" w:id="1165"/>
    <w:p>
      <w:pPr>
        <w:spacing w:after="0"/>
        <w:ind w:left="0"/>
        <w:jc w:val="both"/>
      </w:pPr>
      <w:r>
        <w:rPr>
          <w:rFonts w:ascii="Times New Roman"/>
          <w:b w:val="false"/>
          <w:i w:val="false"/>
          <w:color w:val="000000"/>
          <w:sz w:val="28"/>
        </w:rPr>
        <w:t>
      1. Ұжымдық еңбек дауын делдалдың қатысуымен қарау тәртібі ұжымдық еңбек дауы тараптарының келісуі бойынша айқындалады.</w:t>
      </w:r>
    </w:p>
    <w:bookmarkEnd w:id="1165"/>
    <w:bookmarkStart w:name="z1299" w:id="1166"/>
    <w:p>
      <w:pPr>
        <w:spacing w:after="0"/>
        <w:ind w:left="0"/>
        <w:jc w:val="both"/>
      </w:pPr>
      <w:r>
        <w:rPr>
          <w:rFonts w:ascii="Times New Roman"/>
          <w:b w:val="false"/>
          <w:i w:val="false"/>
          <w:color w:val="000000"/>
          <w:sz w:val="28"/>
        </w:rPr>
        <w:t>
      2. Тараптар делдал ретінде өздеріне қатысты тәуелсіз ұйымдар мен тұлғаларды айқындайды. Әлеуметтік-еңбек қатынастарын реттеу жөніндегі республикалық,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жұмыскерлерін, жұмыс берушілерді, сондай-ақ тәуелсіз сарапшыларды тарта алады.</w:t>
      </w:r>
    </w:p>
    <w:bookmarkEnd w:id="1166"/>
    <w:p>
      <w:pPr>
        <w:spacing w:after="0"/>
        <w:ind w:left="0"/>
        <w:jc w:val="both"/>
      </w:pPr>
      <w:r>
        <w:rPr>
          <w:rFonts w:ascii="Times New Roman"/>
          <w:b w:val="false"/>
          <w:i w:val="false"/>
          <w:color w:val="000000"/>
          <w:sz w:val="28"/>
        </w:rPr>
        <w:t>
      Делдалдарды тарту жағдайларының бәрінде олардан делдалдық етуге жазбаша келісім алынуға тиіс.</w:t>
      </w:r>
    </w:p>
    <w:p>
      <w:pPr>
        <w:spacing w:after="0"/>
        <w:ind w:left="0"/>
        <w:jc w:val="both"/>
      </w:pPr>
      <w:r>
        <w:rPr>
          <w:rFonts w:ascii="Times New Roman"/>
          <w:b/>
          <w:i w:val="false"/>
          <w:color w:val="000000"/>
          <w:sz w:val="28"/>
        </w:rPr>
        <w:t>168-бап. Тараптардың ұжымдық еңбек дауы бойынша келісімге қол жеткізуінің салдарлары</w:t>
      </w:r>
    </w:p>
    <w:bookmarkStart w:name="z1300" w:id="1167"/>
    <w:p>
      <w:pPr>
        <w:spacing w:after="0"/>
        <w:ind w:left="0"/>
        <w:jc w:val="both"/>
      </w:pPr>
      <w:r>
        <w:rPr>
          <w:rFonts w:ascii="Times New Roman"/>
          <w:b w:val="false"/>
          <w:i w:val="false"/>
          <w:color w:val="000000"/>
          <w:sz w:val="28"/>
        </w:rPr>
        <w:t>
      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болып есептеледi.</w:t>
      </w:r>
    </w:p>
    <w:bookmarkEnd w:id="1167"/>
    <w:p>
      <w:pPr>
        <w:spacing w:after="0"/>
        <w:ind w:left="0"/>
        <w:jc w:val="both"/>
      </w:pPr>
      <w:r>
        <w:rPr>
          <w:rFonts w:ascii="Times New Roman"/>
          <w:b w:val="false"/>
          <w:i w:val="false"/>
          <w:color w:val="000000"/>
          <w:sz w:val="28"/>
        </w:rPr>
        <w:t>
      Ұжымдық еңбек дауының тараптары қол жеткiзген келiсiмдер жазбаша нысанда ресiмделедi.</w:t>
      </w:r>
    </w:p>
    <w:bookmarkStart w:name="z1301" w:id="1168"/>
    <w:p>
      <w:pPr>
        <w:spacing w:after="0"/>
        <w:ind w:left="0"/>
        <w:jc w:val="both"/>
      </w:pPr>
      <w:r>
        <w:rPr>
          <w:rFonts w:ascii="Times New Roman"/>
          <w:b w:val="false"/>
          <w:i w:val="false"/>
          <w:color w:val="000000"/>
          <w:sz w:val="28"/>
        </w:rPr>
        <w:t>
      2. Тараптар арасында даудың шешілуі туралы келісімге қол жеткізу, егер ереуіл жарияланған болса, оның тоқтатылуына алып келеді.</w:t>
      </w:r>
    </w:p>
    <w:bookmarkEnd w:id="1168"/>
    <w:p>
      <w:pPr>
        <w:spacing w:after="0"/>
        <w:ind w:left="0"/>
        <w:jc w:val="both"/>
      </w:pPr>
      <w:r>
        <w:rPr>
          <w:rFonts w:ascii="Times New Roman"/>
          <w:b/>
          <w:i w:val="false"/>
          <w:color w:val="000000"/>
          <w:sz w:val="28"/>
        </w:rPr>
        <w:t>169-бап. Ұжымдық еңбек дауының шешілуімен байланысты кепілдіктер</w:t>
      </w:r>
    </w:p>
    <w:p>
      <w:pPr>
        <w:spacing w:after="0"/>
        <w:ind w:left="0"/>
        <w:jc w:val="both"/>
      </w:pPr>
      <w:r>
        <w:rPr>
          <w:rFonts w:ascii="Times New Roman"/>
          <w:b w:val="false"/>
          <w:i w:val="false"/>
          <w:color w:val="000000"/>
          <w:sz w:val="28"/>
        </w:rPr>
        <w:t>
      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pPr>
        <w:spacing w:after="0"/>
        <w:ind w:left="0"/>
        <w:jc w:val="both"/>
      </w:pPr>
      <w:r>
        <w:rPr>
          <w:rFonts w:ascii="Times New Roman"/>
          <w:b w:val="false"/>
          <w:i w:val="false"/>
          <w:color w:val="000000"/>
          <w:sz w:val="28"/>
        </w:rPr>
        <w:t>
      Жұмыскерлердің, олардың бірлестіктерінің ұжымдық еңбек дауын шешуге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бұзылмайды.</w:t>
      </w:r>
    </w:p>
    <w:p>
      <w:pPr>
        <w:spacing w:after="0"/>
        <w:ind w:left="0"/>
        <w:jc w:val="both"/>
      </w:pPr>
      <w:r>
        <w:rPr>
          <w:rFonts w:ascii="Times New Roman"/>
          <w:b/>
          <w:i w:val="false"/>
          <w:color w:val="000000"/>
          <w:sz w:val="28"/>
        </w:rPr>
        <w:t>170-бап. Тараптардың және татуластыру органдарының ұжымдық еңбек дауларын реттеу жөніндегі міндеттері</w:t>
      </w:r>
    </w:p>
    <w:bookmarkStart w:name="z1302" w:id="1169"/>
    <w:p>
      <w:pPr>
        <w:spacing w:after="0"/>
        <w:ind w:left="0"/>
        <w:jc w:val="both"/>
      </w:pPr>
      <w:r>
        <w:rPr>
          <w:rFonts w:ascii="Times New Roman"/>
          <w:b w:val="false"/>
          <w:i w:val="false"/>
          <w:color w:val="000000"/>
          <w:sz w:val="28"/>
        </w:rPr>
        <w:t>
      1. Тараптардың ешқайсысы татуластыру рәсімдеріне қатысудан жалтаруға құқылы емес.</w:t>
      </w:r>
    </w:p>
    <w:bookmarkEnd w:id="1169"/>
    <w:bookmarkStart w:name="z1303" w:id="1170"/>
    <w:p>
      <w:pPr>
        <w:spacing w:after="0"/>
        <w:ind w:left="0"/>
        <w:jc w:val="both"/>
      </w:pPr>
      <w:r>
        <w:rPr>
          <w:rFonts w:ascii="Times New Roman"/>
          <w:b w:val="false"/>
          <w:i w:val="false"/>
          <w:color w:val="000000"/>
          <w:sz w:val="28"/>
        </w:rPr>
        <w:t>
      2. Ұжымдық еңбек дауында реттелмеген келiспеушiлiктер тараптардың назарына жазбаша нысанда жеткiзiлуге тиiс.</w:t>
      </w:r>
    </w:p>
    <w:bookmarkEnd w:id="1170"/>
    <w:bookmarkStart w:name="z1304" w:id="1171"/>
    <w:p>
      <w:pPr>
        <w:spacing w:after="0"/>
        <w:ind w:left="0"/>
        <w:jc w:val="both"/>
      </w:pPr>
      <w:r>
        <w:rPr>
          <w:rFonts w:ascii="Times New Roman"/>
          <w:b w:val="false"/>
          <w:i w:val="false"/>
          <w:color w:val="000000"/>
          <w:sz w:val="28"/>
        </w:rPr>
        <w:t>
      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bookmarkEnd w:id="1171"/>
    <w:bookmarkStart w:name="z1305" w:id="1172"/>
    <w:p>
      <w:pPr>
        <w:spacing w:after="0"/>
        <w:ind w:left="0"/>
        <w:jc w:val="both"/>
      </w:pPr>
      <w:r>
        <w:rPr>
          <w:rFonts w:ascii="Times New Roman"/>
          <w:b w:val="false"/>
          <w:i w:val="false"/>
          <w:color w:val="000000"/>
          <w:sz w:val="28"/>
        </w:rPr>
        <w:t>
      4. Осы баптың 2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bookmarkEnd w:id="1172"/>
    <w:bookmarkStart w:name="z1306" w:id="1173"/>
    <w:p>
      <w:pPr>
        <w:spacing w:after="0"/>
        <w:ind w:left="0"/>
        <w:jc w:val="both"/>
      </w:pPr>
      <w:r>
        <w:rPr>
          <w:rFonts w:ascii="Times New Roman"/>
          <w:b w:val="false"/>
          <w:i w:val="false"/>
          <w:color w:val="000000"/>
          <w:sz w:val="28"/>
        </w:rPr>
        <w:t>
      5. Жұмыс беруші:</w:t>
      </w:r>
    </w:p>
    <w:bookmarkEnd w:id="1173"/>
    <w:bookmarkStart w:name="z1307" w:id="1174"/>
    <w:p>
      <w:pPr>
        <w:spacing w:after="0"/>
        <w:ind w:left="0"/>
        <w:jc w:val="both"/>
      </w:pPr>
      <w:r>
        <w:rPr>
          <w:rFonts w:ascii="Times New Roman"/>
          <w:b w:val="false"/>
          <w:i w:val="false"/>
          <w:color w:val="000000"/>
          <w:sz w:val="28"/>
        </w:rPr>
        <w:t xml:space="preserve">
      1) жұмыскерлердің осы Кодекстің </w:t>
      </w:r>
      <w:r>
        <w:rPr>
          <w:rFonts w:ascii="Times New Roman"/>
          <w:b w:val="false"/>
          <w:i w:val="false"/>
          <w:color w:val="000000"/>
          <w:sz w:val="28"/>
        </w:rPr>
        <w:t>164-бабының</w:t>
      </w:r>
      <w:r>
        <w:rPr>
          <w:rFonts w:ascii="Times New Roman"/>
          <w:b w:val="false"/>
          <w:i w:val="false"/>
          <w:color w:val="000000"/>
          <w:sz w:val="28"/>
        </w:rPr>
        <w:t xml:space="preserve"> 3-тармағына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аумақтық бөлімшені хабардар етуге;</w:t>
      </w:r>
    </w:p>
    <w:bookmarkEnd w:id="1174"/>
    <w:bookmarkStart w:name="z1308" w:id="1175"/>
    <w:p>
      <w:pPr>
        <w:spacing w:after="0"/>
        <w:ind w:left="0"/>
        <w:jc w:val="both"/>
      </w:pPr>
      <w:r>
        <w:rPr>
          <w:rFonts w:ascii="Times New Roman"/>
          <w:b w:val="false"/>
          <w:i w:val="false"/>
          <w:color w:val="000000"/>
          <w:sz w:val="28"/>
        </w:rPr>
        <w:t>
      2) осы Кодекстің талаптары сақталмай жүргізілетін ереуілдердің басталғаны туралы Қазақстан Республикасының прокуратура органдарын және аумақтық бөлімшені бір күн ішінде хабардар етуге міндетті.</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Ереуіл өткізу құқығы</w:t>
      </w:r>
    </w:p>
    <w:bookmarkStart w:name="z1309" w:id="1176"/>
    <w:p>
      <w:pPr>
        <w:spacing w:after="0"/>
        <w:ind w:left="0"/>
        <w:jc w:val="both"/>
      </w:pPr>
      <w:r>
        <w:rPr>
          <w:rFonts w:ascii="Times New Roman"/>
          <w:b w:val="false"/>
          <w:i w:val="false"/>
          <w:color w:val="000000"/>
          <w:sz w:val="28"/>
        </w:rPr>
        <w:t>
      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bookmarkEnd w:id="1176"/>
    <w:bookmarkStart w:name="z1310" w:id="1177"/>
    <w:p>
      <w:pPr>
        <w:spacing w:after="0"/>
        <w:ind w:left="0"/>
        <w:jc w:val="both"/>
      </w:pPr>
      <w:r>
        <w:rPr>
          <w:rFonts w:ascii="Times New Roman"/>
          <w:b w:val="false"/>
          <w:i w:val="false"/>
          <w:color w:val="000000"/>
          <w:sz w:val="28"/>
        </w:rPr>
        <w:t>
      2. Ереуіл өткізу жөніндегі шешім жұмыскерлердің (олардың өкілдерінің) жиналысында (конференциясында) қабылданады.</w:t>
      </w:r>
    </w:p>
    <w:bookmarkEnd w:id="1177"/>
    <w:p>
      <w:pPr>
        <w:spacing w:after="0"/>
        <w:ind w:left="0"/>
        <w:jc w:val="both"/>
      </w:pPr>
      <w:r>
        <w:rPr>
          <w:rFonts w:ascii="Times New Roman"/>
          <w:b w:val="false"/>
          <w:i w:val="false"/>
          <w:color w:val="000000"/>
          <w:sz w:val="28"/>
        </w:rPr>
        <w:t>
      Жұмыскерлер жиналысы, егер оған ұйым жұмыскерлерінің жалпы санының жартысынан астамы қатысса, заңды деп танылады.</w:t>
      </w:r>
    </w:p>
    <w:p>
      <w:pPr>
        <w:spacing w:after="0"/>
        <w:ind w:left="0"/>
        <w:jc w:val="both"/>
      </w:pPr>
      <w:r>
        <w:rPr>
          <w:rFonts w:ascii="Times New Roman"/>
          <w:b w:val="false"/>
          <w:i w:val="false"/>
          <w:color w:val="000000"/>
          <w:sz w:val="28"/>
        </w:rPr>
        <w:t>
      Егер конференцияға хаттамалық шешімдерге сәйкес жұмыскерлер сайлаған делегаттардың жартысынан астамы қатысса, ол заңды деп есептеледі.</w:t>
      </w:r>
    </w:p>
    <w:p>
      <w:pPr>
        <w:spacing w:after="0"/>
        <w:ind w:left="0"/>
        <w:jc w:val="both"/>
      </w:pPr>
      <w:r>
        <w:rPr>
          <w:rFonts w:ascii="Times New Roman"/>
          <w:b w:val="false"/>
          <w:i w:val="false"/>
          <w:color w:val="000000"/>
          <w:sz w:val="28"/>
        </w:rPr>
        <w:t>
      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pPr>
        <w:spacing w:after="0"/>
        <w:ind w:left="0"/>
        <w:jc w:val="both"/>
      </w:pPr>
      <w:r>
        <w:rPr>
          <w:rFonts w:ascii="Times New Roman"/>
          <w:b w:val="false"/>
          <w:i w:val="false"/>
          <w:color w:val="000000"/>
          <w:sz w:val="28"/>
        </w:rPr>
        <w:t>
      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pPr>
        <w:spacing w:after="0"/>
        <w:ind w:left="0"/>
        <w:jc w:val="both"/>
      </w:pPr>
      <w:r>
        <w:rPr>
          <w:rFonts w:ascii="Times New Roman"/>
          <w:b w:val="false"/>
          <w:i w:val="false"/>
          <w:color w:val="000000"/>
          <w:sz w:val="28"/>
        </w:rPr>
        <w:t>
      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bookmarkStart w:name="z1311" w:id="1178"/>
    <w:p>
      <w:pPr>
        <w:spacing w:after="0"/>
        <w:ind w:left="0"/>
        <w:jc w:val="both"/>
      </w:pPr>
      <w:r>
        <w:rPr>
          <w:rFonts w:ascii="Times New Roman"/>
          <w:b w:val="false"/>
          <w:i w:val="false"/>
          <w:color w:val="000000"/>
          <w:sz w:val="28"/>
        </w:rPr>
        <w:t>
      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осы жұмыскерлер өкілдерінің бірдей санынан құрылатын бірлескен орган басқаруы мүмкін.</w:t>
      </w:r>
    </w:p>
    <w:bookmarkEnd w:id="1178"/>
    <w:bookmarkStart w:name="z1312" w:id="1179"/>
    <w:p>
      <w:pPr>
        <w:spacing w:after="0"/>
        <w:ind w:left="0"/>
        <w:jc w:val="both"/>
      </w:pPr>
      <w:r>
        <w:rPr>
          <w:rFonts w:ascii="Times New Roman"/>
          <w:b w:val="false"/>
          <w:i w:val="false"/>
          <w:color w:val="000000"/>
          <w:sz w:val="28"/>
        </w:rPr>
        <w:t>
      4. Ереуілге қатысу ерікті болып табылады. Ешкімді ереуілге қатысуға немесе ереуілге қатысудан бас тартуға мәжбүрлеуге болмайды.</w:t>
      </w:r>
    </w:p>
    <w:bookmarkEnd w:id="1179"/>
    <w:bookmarkStart w:name="z1313" w:id="1180"/>
    <w:p>
      <w:pPr>
        <w:spacing w:after="0"/>
        <w:ind w:left="0"/>
        <w:jc w:val="both"/>
      </w:pPr>
      <w:r>
        <w:rPr>
          <w:rFonts w:ascii="Times New Roman"/>
          <w:b w:val="false"/>
          <w:i w:val="false"/>
          <w:color w:val="000000"/>
          <w:sz w:val="28"/>
        </w:rPr>
        <w:t xml:space="preserve">
      5. Жұмыскерлерді ереуілге қатысуға немесе ереуілге қатысудан бас тартуға мәжбүрлейтін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Ереуілдің басталуы туралы жариялау</w:t>
      </w:r>
    </w:p>
    <w:bookmarkStart w:name="z1314" w:id="1181"/>
    <w:p>
      <w:pPr>
        <w:spacing w:after="0"/>
        <w:ind w:left="0"/>
        <w:jc w:val="both"/>
      </w:pPr>
      <w:r>
        <w:rPr>
          <w:rFonts w:ascii="Times New Roman"/>
          <w:b w:val="false"/>
          <w:i w:val="false"/>
          <w:color w:val="000000"/>
          <w:sz w:val="28"/>
        </w:rPr>
        <w:t xml:space="preserve">
      1. Осы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кешіктірмей жазбаша түрде ескертуге тиіс.</w:t>
      </w:r>
    </w:p>
    <w:bookmarkEnd w:id="1181"/>
    <w:bookmarkStart w:name="z1315" w:id="1182"/>
    <w:p>
      <w:pPr>
        <w:spacing w:after="0"/>
        <w:ind w:left="0"/>
        <w:jc w:val="both"/>
      </w:pPr>
      <w:r>
        <w:rPr>
          <w:rFonts w:ascii="Times New Roman"/>
          <w:b w:val="false"/>
          <w:i w:val="false"/>
          <w:color w:val="000000"/>
          <w:sz w:val="28"/>
        </w:rPr>
        <w:t>
      2. Ереуіл жариялау туралы шешімде:</w:t>
      </w:r>
    </w:p>
    <w:bookmarkEnd w:id="1182"/>
    <w:bookmarkStart w:name="z1316" w:id="1183"/>
    <w:p>
      <w:pPr>
        <w:spacing w:after="0"/>
        <w:ind w:left="0"/>
        <w:jc w:val="both"/>
      </w:pPr>
      <w:r>
        <w:rPr>
          <w:rFonts w:ascii="Times New Roman"/>
          <w:b w:val="false"/>
          <w:i w:val="false"/>
          <w:color w:val="000000"/>
          <w:sz w:val="28"/>
        </w:rPr>
        <w:t>
      1) тараптардың ереуіл өткізуге негіз болған келіспеушіліктерінің тізбесі;</w:t>
      </w:r>
    </w:p>
    <w:bookmarkEnd w:id="1183"/>
    <w:bookmarkStart w:name="z1317" w:id="1184"/>
    <w:p>
      <w:pPr>
        <w:spacing w:after="0"/>
        <w:ind w:left="0"/>
        <w:jc w:val="both"/>
      </w:pPr>
      <w:r>
        <w:rPr>
          <w:rFonts w:ascii="Times New Roman"/>
          <w:b w:val="false"/>
          <w:i w:val="false"/>
          <w:color w:val="000000"/>
          <w:sz w:val="28"/>
        </w:rPr>
        <w:t>
      2) ереуілді бастау күні, орны мен уақыты, қатысушылардың болжамды саны;</w:t>
      </w:r>
    </w:p>
    <w:bookmarkEnd w:id="1184"/>
    <w:bookmarkStart w:name="z1318" w:id="1185"/>
    <w:p>
      <w:pPr>
        <w:spacing w:after="0"/>
        <w:ind w:left="0"/>
        <w:jc w:val="both"/>
      </w:pPr>
      <w:r>
        <w:rPr>
          <w:rFonts w:ascii="Times New Roman"/>
          <w:b w:val="false"/>
          <w:i w:val="false"/>
          <w:color w:val="000000"/>
          <w:sz w:val="28"/>
        </w:rPr>
        <w:t>
      3) ереуілді басқаратын органның атауы, татуластыру рәсімдеріне қатысуға уәкілеттік берілген жұмыскерлер өкілдерінің құрамы;</w:t>
      </w:r>
    </w:p>
    <w:bookmarkEnd w:id="1185"/>
    <w:bookmarkStart w:name="z1319" w:id="1186"/>
    <w:p>
      <w:pPr>
        <w:spacing w:after="0"/>
        <w:ind w:left="0"/>
        <w:jc w:val="both"/>
      </w:pPr>
      <w:r>
        <w:rPr>
          <w:rFonts w:ascii="Times New Roman"/>
          <w:b w:val="false"/>
          <w:i w:val="false"/>
          <w:color w:val="000000"/>
          <w:sz w:val="28"/>
        </w:rPr>
        <w:t>
      4) ереуіл өткізу кезеңінде орындалатын қажетті жұмыстардың (көрсетілетін қызметтердің) ең аз көлемі жөніндегі ұсыныстар көрсетіледі.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Ереуілді басқаратын органның өкілеттіктері</w:t>
      </w:r>
    </w:p>
    <w:bookmarkStart w:name="z1320" w:id="1187"/>
    <w:p>
      <w:pPr>
        <w:spacing w:after="0"/>
        <w:ind w:left="0"/>
        <w:jc w:val="both"/>
      </w:pPr>
      <w:r>
        <w:rPr>
          <w:rFonts w:ascii="Times New Roman"/>
          <w:b w:val="false"/>
          <w:i w:val="false"/>
          <w:color w:val="000000"/>
          <w:sz w:val="28"/>
        </w:rPr>
        <w:t>
      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bookmarkEnd w:id="1187"/>
    <w:bookmarkStart w:name="z1321" w:id="1188"/>
    <w:p>
      <w:pPr>
        <w:spacing w:after="0"/>
        <w:ind w:left="0"/>
        <w:jc w:val="both"/>
      </w:pPr>
      <w:r>
        <w:rPr>
          <w:rFonts w:ascii="Times New Roman"/>
          <w:b w:val="false"/>
          <w:i w:val="false"/>
          <w:color w:val="000000"/>
          <w:sz w:val="28"/>
        </w:rPr>
        <w:t>
      2. Ереуілді басқаратын органның:</w:t>
      </w:r>
    </w:p>
    <w:bookmarkEnd w:id="1188"/>
    <w:bookmarkStart w:name="z1322" w:id="1189"/>
    <w:p>
      <w:pPr>
        <w:spacing w:after="0"/>
        <w:ind w:left="0"/>
        <w:jc w:val="both"/>
      </w:pPr>
      <w:r>
        <w:rPr>
          <w:rFonts w:ascii="Times New Roman"/>
          <w:b w:val="false"/>
          <w:i w:val="false"/>
          <w:color w:val="000000"/>
          <w:sz w:val="28"/>
        </w:rPr>
        <w:t>
      1) қойылған талаптарды шешу мәселелері бойынша жұмыс берушімен, жұмыс берушілер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bookmarkEnd w:id="1189"/>
    <w:bookmarkStart w:name="z1323" w:id="1190"/>
    <w:p>
      <w:pPr>
        <w:spacing w:after="0"/>
        <w:ind w:left="0"/>
        <w:jc w:val="both"/>
      </w:pPr>
      <w:r>
        <w:rPr>
          <w:rFonts w:ascii="Times New Roman"/>
          <w:b w:val="false"/>
          <w:i w:val="false"/>
          <w:color w:val="000000"/>
          <w:sz w:val="28"/>
        </w:rPr>
        <w:t>
      2) жұмыс берушіден, жұмыс берушілер бірлестігінен (қауымдастығынан, одағынан) (олардың өкілдерінен) жұмыскерлердің мүдделерін қозғайтын мәселелер бойынша ақпарат алуға;</w:t>
      </w:r>
    </w:p>
    <w:bookmarkEnd w:id="1190"/>
    <w:bookmarkStart w:name="z1324" w:id="1191"/>
    <w:p>
      <w:pPr>
        <w:spacing w:after="0"/>
        <w:ind w:left="0"/>
        <w:jc w:val="both"/>
      </w:pPr>
      <w:r>
        <w:rPr>
          <w:rFonts w:ascii="Times New Roman"/>
          <w:b w:val="false"/>
          <w:i w:val="false"/>
          <w:color w:val="000000"/>
          <w:sz w:val="28"/>
        </w:rPr>
        <w:t>
      3) жұмыскерлер талаптарының қаралу барысын бұқаралық ақпарат құралдарында жариялап отыруға;</w:t>
      </w:r>
    </w:p>
    <w:bookmarkEnd w:id="1191"/>
    <w:bookmarkStart w:name="z1325" w:id="1192"/>
    <w:p>
      <w:pPr>
        <w:spacing w:after="0"/>
        <w:ind w:left="0"/>
        <w:jc w:val="both"/>
      </w:pPr>
      <w:r>
        <w:rPr>
          <w:rFonts w:ascii="Times New Roman"/>
          <w:b w:val="false"/>
          <w:i w:val="false"/>
          <w:color w:val="000000"/>
          <w:sz w:val="28"/>
        </w:rPr>
        <w:t>
      4) даулы мәселелер бойынша қорытындылар беру үшін мамандарды тартуға;</w:t>
      </w:r>
    </w:p>
    <w:bookmarkEnd w:id="1192"/>
    <w:bookmarkStart w:name="z1326" w:id="1193"/>
    <w:p>
      <w:pPr>
        <w:spacing w:after="0"/>
        <w:ind w:left="0"/>
        <w:jc w:val="both"/>
      </w:pPr>
      <w:r>
        <w:rPr>
          <w:rFonts w:ascii="Times New Roman"/>
          <w:b w:val="false"/>
          <w:i w:val="false"/>
          <w:color w:val="000000"/>
          <w:sz w:val="28"/>
        </w:rPr>
        <w:t>
      5) жұмыскерлердің (олардың өкілдерінің) келісуімен ереуілді тоқтата тұруға құқығы бар.</w:t>
      </w:r>
    </w:p>
    <w:bookmarkEnd w:id="1193"/>
    <w:bookmarkStart w:name="z1327" w:id="1194"/>
    <w:p>
      <w:pPr>
        <w:spacing w:after="0"/>
        <w:ind w:left="0"/>
        <w:jc w:val="both"/>
      </w:pPr>
      <w:r>
        <w:rPr>
          <w:rFonts w:ascii="Times New Roman"/>
          <w:b w:val="false"/>
          <w:i w:val="false"/>
          <w:color w:val="000000"/>
          <w:sz w:val="28"/>
        </w:rPr>
        <w:t>
      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bookmarkEnd w:id="1194"/>
    <w:bookmarkStart w:name="z1328" w:id="1195"/>
    <w:p>
      <w:pPr>
        <w:spacing w:after="0"/>
        <w:ind w:left="0"/>
        <w:jc w:val="both"/>
      </w:pPr>
      <w:r>
        <w:rPr>
          <w:rFonts w:ascii="Times New Roman"/>
          <w:b w:val="false"/>
          <w:i w:val="false"/>
          <w:color w:val="000000"/>
          <w:sz w:val="28"/>
        </w:rPr>
        <w:t>
      4. Ұжымдық еңбек дауының тараптары оны реттеу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Ұжымдық еңбек дауы тараптарының ереуіл барысындағы міндеттері</w:t>
      </w:r>
    </w:p>
    <w:p>
      <w:pPr>
        <w:spacing w:after="0"/>
        <w:ind w:left="0"/>
        <w:jc w:val="both"/>
      </w:pPr>
      <w:r>
        <w:rPr>
          <w:rFonts w:ascii="Times New Roman"/>
          <w:b w:val="false"/>
          <w:i w:val="false"/>
          <w:color w:val="000000"/>
          <w:sz w:val="28"/>
        </w:rPr>
        <w:t>
      Ереуіл өткізу кезеңінде ұжымдық еңбек дауының тараптары осы дауды келіссөздер жүргізу арқылы шешуді жалғастыруға міндетті.</w:t>
      </w:r>
    </w:p>
    <w:p>
      <w:pPr>
        <w:spacing w:after="0"/>
        <w:ind w:left="0"/>
        <w:jc w:val="both"/>
      </w:pPr>
      <w:r>
        <w:rPr>
          <w:rFonts w:ascii="Times New Roman"/>
          <w:b w:val="false"/>
          <w:i w:val="false"/>
          <w:color w:val="000000"/>
          <w:sz w:val="28"/>
        </w:rPr>
        <w:t>
      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pPr>
        <w:spacing w:after="0"/>
        <w:ind w:left="0"/>
        <w:jc w:val="both"/>
      </w:pPr>
      <w:r>
        <w:rPr>
          <w:rFonts w:ascii="Times New Roman"/>
          <w:b/>
          <w:i w:val="false"/>
          <w:color w:val="000000"/>
          <w:sz w:val="28"/>
        </w:rPr>
        <w:t>175-бап. Жұмыскерлерге ереуіл өткізуге байланысты берілетін кепілдіктер</w:t>
      </w:r>
    </w:p>
    <w:bookmarkStart w:name="z1329" w:id="1196"/>
    <w:p>
      <w:pPr>
        <w:spacing w:after="0"/>
        <w:ind w:left="0"/>
        <w:jc w:val="both"/>
      </w:pPr>
      <w:r>
        <w:rPr>
          <w:rFonts w:ascii="Times New Roman"/>
          <w:b w:val="false"/>
          <w:i w:val="false"/>
          <w:color w:val="000000"/>
          <w:sz w:val="28"/>
        </w:rPr>
        <w:t xml:space="preserve">
      1. Ереуілдерді ұйымдастыру немесе оларға қатысу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жұмыскердің еңбек тәртібін бұзуы деп қаралмайды және осы Кодексте көзделген тәртіптік ықпал ету шараларының қолданылуына әкеп соқпайды.</w:t>
      </w:r>
    </w:p>
    <w:bookmarkEnd w:id="1196"/>
    <w:bookmarkStart w:name="z1330" w:id="1197"/>
    <w:p>
      <w:pPr>
        <w:spacing w:after="0"/>
        <w:ind w:left="0"/>
        <w:jc w:val="both"/>
      </w:pPr>
      <w:r>
        <w:rPr>
          <w:rFonts w:ascii="Times New Roman"/>
          <w:b w:val="false"/>
          <w:i w:val="false"/>
          <w:color w:val="000000"/>
          <w:sz w:val="28"/>
        </w:rPr>
        <w:t>
      2. Ереуіл кезінде жұмыскердің жұмыс орны (лауазымы), еңбекке 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bookmarkEnd w:id="1197"/>
    <w:p>
      <w:pPr>
        <w:spacing w:after="0"/>
        <w:ind w:left="0"/>
        <w:jc w:val="both"/>
      </w:pPr>
      <w:r>
        <w:rPr>
          <w:rFonts w:ascii="Times New Roman"/>
          <w:b w:val="false"/>
          <w:i w:val="false"/>
          <w:color w:val="000000"/>
          <w:sz w:val="28"/>
        </w:rPr>
        <w:t>
      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bookmarkStart w:name="z1768" w:id="1198"/>
    <w:p>
      <w:pPr>
        <w:spacing w:after="0"/>
        <w:ind w:left="0"/>
        <w:jc w:val="both"/>
      </w:pPr>
      <w:r>
        <w:rPr>
          <w:rFonts w:ascii="Times New Roman"/>
          <w:b w:val="false"/>
          <w:i w:val="false"/>
          <w:color w:val="000000"/>
          <w:sz w:val="28"/>
        </w:rPr>
        <w:t>
      3. Қазақстан Республикасының заңнамасында белгіленген тәртіпке сәйкес ереуілге қатысатын жұмыскерлерді ауыстыруға жол берілмейді.</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Заңсыз ереуілдер</w:t>
      </w:r>
    </w:p>
    <w:bookmarkStart w:name="z1331" w:id="1199"/>
    <w:p>
      <w:pPr>
        <w:spacing w:after="0"/>
        <w:ind w:left="0"/>
        <w:jc w:val="both"/>
      </w:pPr>
      <w:r>
        <w:rPr>
          <w:rFonts w:ascii="Times New Roman"/>
          <w:b w:val="false"/>
          <w:i w:val="false"/>
          <w:color w:val="000000"/>
          <w:sz w:val="28"/>
        </w:rPr>
        <w:t>
      1. Ереуілдер:</w:t>
      </w:r>
    </w:p>
    <w:bookmarkEnd w:id="1199"/>
    <w:bookmarkStart w:name="z1332" w:id="1200"/>
    <w:p>
      <w:pPr>
        <w:spacing w:after="0"/>
        <w:ind w:left="0"/>
        <w:jc w:val="both"/>
      </w:pPr>
      <w:r>
        <w:rPr>
          <w:rFonts w:ascii="Times New Roman"/>
          <w:b w:val="false"/>
          <w:i w:val="false"/>
          <w:color w:val="000000"/>
          <w:sz w:val="28"/>
        </w:rPr>
        <w:t>
      1) "</w:t>
      </w:r>
      <w:r>
        <w:rPr>
          <w:rFonts w:ascii="Times New Roman"/>
          <w:b w:val="false"/>
          <w:i w:val="false"/>
          <w:color w:val="000000"/>
          <w:sz w:val="28"/>
          <w:u w:val="single"/>
        </w:rPr>
        <w:t>Соғыс жағдайы туралы</w:t>
      </w:r>
      <w:r>
        <w:rPr>
          <w:rFonts w:ascii="Times New Roman"/>
          <w:b w:val="false"/>
          <w:i w:val="false"/>
          <w:color w:val="000000"/>
          <w:sz w:val="28"/>
        </w:rPr>
        <w:t>" және "</w:t>
      </w:r>
      <w:r>
        <w:rPr>
          <w:rFonts w:ascii="Times New Roman"/>
          <w:b w:val="false"/>
          <w:i w:val="false"/>
          <w:color w:val="000000"/>
          <w:sz w:val="28"/>
          <w:u w:val="single"/>
        </w:rPr>
        <w:t>Төтенше жағдай туралы</w:t>
      </w:r>
      <w:r>
        <w:rPr>
          <w:rFonts w:ascii="Times New Roman"/>
          <w:b w:val="false"/>
          <w:i w:val="false"/>
          <w:color w:val="000000"/>
          <w:sz w:val="28"/>
        </w:rPr>
        <w:t xml:space="preserve">"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w:t>
      </w:r>
      <w:r>
        <w:rPr>
          <w:rFonts w:ascii="Times New Roman"/>
          <w:b w:val="false"/>
          <w:i w:val="false"/>
          <w:color w:val="000000"/>
          <w:sz w:val="28"/>
          <w:u w:val="single"/>
        </w:rPr>
        <w:t>қауіпті өндірістік объектілер</w:t>
      </w:r>
      <w:r>
        <w:rPr>
          <w:rFonts w:ascii="Times New Roman"/>
          <w:b w:val="false"/>
          <w:i w:val="false"/>
          <w:color w:val="000000"/>
          <w:sz w:val="28"/>
        </w:rPr>
        <w:t xml:space="preserve"> болып табылатын ұйымдарда; жедел және кезек күттірмейтін медициналық көмек көрсету станцияларында;</w:t>
      </w:r>
    </w:p>
    <w:bookmarkEnd w:id="1200"/>
    <w:bookmarkStart w:name="z1333" w:id="1201"/>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төмен тізбесі мен көлемі сақталмаса;</w:t>
      </w:r>
    </w:p>
    <w:bookmarkEnd w:id="1201"/>
    <w:bookmarkStart w:name="z1680" w:id="1202"/>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1202"/>
    <w:bookmarkStart w:name="z1334" w:id="1203"/>
    <w:p>
      <w:pPr>
        <w:spacing w:after="0"/>
        <w:ind w:left="0"/>
        <w:jc w:val="both"/>
      </w:pPr>
      <w:r>
        <w:rPr>
          <w:rFonts w:ascii="Times New Roman"/>
          <w:b w:val="false"/>
          <w:i w:val="false"/>
          <w:color w:val="000000"/>
          <w:sz w:val="28"/>
        </w:rPr>
        <w:t>
      3) осы Кодексте көзделген мерзімдер, рәсімдер мен талаптар ескерілмей жарияланған жағдайда;</w:t>
      </w:r>
    </w:p>
    <w:bookmarkEnd w:id="1203"/>
    <w:bookmarkStart w:name="z1335" w:id="1204"/>
    <w:p>
      <w:pPr>
        <w:spacing w:after="0"/>
        <w:ind w:left="0"/>
        <w:jc w:val="both"/>
      </w:pPr>
      <w:r>
        <w:rPr>
          <w:rFonts w:ascii="Times New Roman"/>
          <w:b w:val="false"/>
          <w:i w:val="false"/>
          <w:color w:val="000000"/>
          <w:sz w:val="28"/>
        </w:rPr>
        <w:t>
      4) адамдардың өмірі мен денсаулығына нақты қатер төндіретін жағдайларда;</w:t>
      </w:r>
    </w:p>
    <w:bookmarkEnd w:id="1204"/>
    <w:bookmarkStart w:name="z1336" w:id="1205"/>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жағдайларда заңсыз болып танылады.</w:t>
      </w:r>
    </w:p>
    <w:bookmarkEnd w:id="1205"/>
    <w:p>
      <w:pPr>
        <w:spacing w:after="0"/>
        <w:ind w:left="0"/>
        <w:jc w:val="both"/>
      </w:pPr>
      <w:r>
        <w:rPr>
          <w:rFonts w:ascii="Times New Roman"/>
          <w:b w:val="false"/>
          <w:i w:val="false"/>
          <w:color w:val="000000"/>
          <w:sz w:val="28"/>
        </w:rPr>
        <w:t>
      Осы тармақта көрсетілген негіздердің біреуі болғанда, сот тиісті шешім қабылдағанға дейін прокурор ереуілді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206"/>
    <w:p>
      <w:pPr>
        <w:spacing w:after="0"/>
        <w:ind w:left="0"/>
        <w:jc w:val="both"/>
      </w:pPr>
      <w:r>
        <w:rPr>
          <w:rFonts w:ascii="Times New Roman"/>
          <w:b w:val="false"/>
          <w:i w:val="false"/>
          <w:color w:val="000000"/>
          <w:sz w:val="28"/>
        </w:rPr>
        <w:t>
      3. Ереуілді заңсыз деп тану туралы шешімді сот Қазақстан Республикасының заңдарына сәйкес қабылдайды.</w:t>
      </w:r>
    </w:p>
    <w:bookmarkEnd w:id="1206"/>
    <w:bookmarkStart w:name="z1339" w:id="1207"/>
    <w:p>
      <w:pPr>
        <w:spacing w:after="0"/>
        <w:ind w:left="0"/>
        <w:jc w:val="both"/>
      </w:pPr>
      <w:r>
        <w:rPr>
          <w:rFonts w:ascii="Times New Roman"/>
          <w:b w:val="false"/>
          <w:i w:val="false"/>
          <w:color w:val="000000"/>
          <w:sz w:val="28"/>
        </w:rPr>
        <w:t>
      4. Ереуілді заңсыз деп тану туралы шешімді сот жұмыс берушінің немесе прокурордың өтініші бойынша қабылдайды.</w:t>
      </w:r>
    </w:p>
    <w:bookmarkEnd w:id="1207"/>
    <w:p>
      <w:pPr>
        <w:spacing w:after="0"/>
        <w:ind w:left="0"/>
        <w:jc w:val="both"/>
      </w:pPr>
      <w:r>
        <w:rPr>
          <w:rFonts w:ascii="Times New Roman"/>
          <w:b w:val="false"/>
          <w:i w:val="false"/>
          <w:color w:val="000000"/>
          <w:sz w:val="28"/>
        </w:rPr>
        <w:t>
      Сот шешімі жұмыскерлердің назарына ереуілді басқаратын орган арқылы жеткізіледі, 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pPr>
        <w:spacing w:after="0"/>
        <w:ind w:left="0"/>
        <w:jc w:val="both"/>
      </w:pPr>
      <w:r>
        <w:rPr>
          <w:rFonts w:ascii="Times New Roman"/>
          <w:b w:val="false"/>
          <w:i w:val="false"/>
          <w:color w:val="000000"/>
          <w:sz w:val="28"/>
        </w:rPr>
        <w:t>
      Жұмыс беруші сот шешімінің мәтінін көпшілікке көрінетіндей қолжетімді жерлерде орналастыруды қамтамасыз етеді.</w:t>
      </w:r>
    </w:p>
    <w:p>
      <w:pPr>
        <w:spacing w:after="0"/>
        <w:ind w:left="0"/>
        <w:jc w:val="both"/>
      </w:pPr>
      <w:r>
        <w:rPr>
          <w:rFonts w:ascii="Times New Roman"/>
          <w:b w:val="false"/>
          <w:i w:val="false"/>
          <w:color w:val="000000"/>
          <w:sz w:val="28"/>
        </w:rPr>
        <w:t>
      Ереуілді заңсыз деп тану туралы сот шешімі дереу орындалуға, ал ереуіл тоқтатылуға тиіс.</w:t>
      </w:r>
    </w:p>
    <w:p>
      <w:pPr>
        <w:spacing w:after="0"/>
        <w:ind w:left="0"/>
        <w:jc w:val="both"/>
      </w:pPr>
      <w:r>
        <w:rPr>
          <w:rFonts w:ascii="Times New Roman"/>
          <w:b w:val="false"/>
          <w:i w:val="false"/>
          <w:color w:val="000000"/>
          <w:sz w:val="28"/>
        </w:rPr>
        <w:t>
      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bookmarkStart w:name="z1340" w:id="1208"/>
    <w:p>
      <w:pPr>
        <w:spacing w:after="0"/>
        <w:ind w:left="0"/>
        <w:jc w:val="both"/>
      </w:pPr>
      <w:r>
        <w:rPr>
          <w:rFonts w:ascii="Times New Roman"/>
          <w:b w:val="false"/>
          <w:i w:val="false"/>
          <w:color w:val="000000"/>
          <w:sz w:val="28"/>
        </w:rPr>
        <w:t>
      5. Ереуілді басқарушы органның сот шешіміне Қазақстан Республикасының заңдарында белгіленген тәртіппен шағым жасауға құқығы бар.</w:t>
      </w:r>
    </w:p>
    <w:bookmarkEnd w:id="1208"/>
    <w:bookmarkStart w:name="z1341" w:id="1209"/>
    <w:p>
      <w:pPr>
        <w:spacing w:after="0"/>
        <w:ind w:left="0"/>
        <w:jc w:val="both"/>
      </w:pPr>
      <w:r>
        <w:rPr>
          <w:rFonts w:ascii="Times New Roman"/>
          <w:b w:val="false"/>
          <w:i w:val="false"/>
          <w:color w:val="000000"/>
          <w:sz w:val="28"/>
        </w:rPr>
        <w:t xml:space="preserve">
      6. Сот заңсыз деп таныған ереуілге қатысуды жалғастыруға арандатушы адамдар Қазақстан Республикасының </w:t>
      </w:r>
      <w:r>
        <w:rPr>
          <w:rFonts w:ascii="Times New Roman"/>
          <w:b w:val="false"/>
          <w:i w:val="false"/>
          <w:color w:val="000000"/>
          <w:sz w:val="28"/>
          <w:u w:val="single"/>
        </w:rPr>
        <w:t>заңдарында</w:t>
      </w:r>
      <w:r>
        <w:rPr>
          <w:rFonts w:ascii="Times New Roman"/>
          <w:b w:val="false"/>
          <w:i w:val="false"/>
          <w:color w:val="000000"/>
          <w:sz w:val="28"/>
        </w:rPr>
        <w:t xml:space="preserve"> белгіленген тәртіппен жауаптылықта болады.</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Ереуілді заңсыз деп танудың салдарлары</w:t>
      </w:r>
    </w:p>
    <w:p>
      <w:pPr>
        <w:spacing w:after="0"/>
        <w:ind w:left="0"/>
        <w:jc w:val="both"/>
      </w:pPr>
      <w:r>
        <w:rPr>
          <w:rFonts w:ascii="Times New Roman"/>
          <w:b w:val="false"/>
          <w:i w:val="false"/>
          <w:color w:val="000000"/>
          <w:sz w:val="28"/>
        </w:rPr>
        <w:t>
      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pPr>
        <w:spacing w:after="0"/>
        <w:ind w:left="0"/>
        <w:jc w:val="both"/>
      </w:pPr>
      <w:r>
        <w:rPr>
          <w:rFonts w:ascii="Times New Roman"/>
          <w:b/>
          <w:i w:val="false"/>
          <w:color w:val="000000"/>
          <w:sz w:val="28"/>
        </w:rPr>
        <w:t>178-бап. Локаутқа тыйым салу</w:t>
      </w:r>
    </w:p>
    <w:p>
      <w:pPr>
        <w:spacing w:after="0"/>
        <w:ind w:left="0"/>
        <w:jc w:val="both"/>
      </w:pPr>
      <w:r>
        <w:rPr>
          <w:rFonts w:ascii="Times New Roman"/>
          <w:b w:val="false"/>
          <w:i w:val="false"/>
          <w:color w:val="000000"/>
          <w:sz w:val="28"/>
        </w:rPr>
        <w:t xml:space="preserve">
      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51-бабы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жағдайларды қоспағанда, олармен жасалған еңбек шарттарын жұмыс берушінің бастамасы бойынша бұзуға тыйым салынады.</w:t>
      </w:r>
    </w:p>
    <w:bookmarkStart w:name="z1342" w:id="1210"/>
    <w:p>
      <w:pPr>
        <w:spacing w:after="0"/>
        <w:ind w:left="0"/>
        <w:jc w:val="left"/>
      </w:pPr>
      <w:r>
        <w:rPr>
          <w:rFonts w:ascii="Times New Roman"/>
          <w:b/>
          <w:i w:val="false"/>
          <w:color w:val="000000"/>
        </w:rPr>
        <w:t xml:space="preserve"> 4-БӨЛІМ. ЕҢБЕК ҚАУІПСІЗДІГІ ЖӘНЕ ЕҢБЕКТІ ҚОРҒАУ</w:t>
      </w:r>
      <w:r>
        <w:br/>
      </w:r>
      <w:r>
        <w:rPr>
          <w:rFonts w:ascii="Times New Roman"/>
          <w:b/>
          <w:i w:val="false"/>
          <w:color w:val="000000"/>
        </w:rPr>
        <w:t>17-тарау. ЕҢБЕК ҚАУІПСІЗДІГІ ЖӘНЕ ЕҢБЕКТІ ҚОРҒАУ САЛАСЫНДАҒЫ</w:t>
      </w:r>
      <w:r>
        <w:br/>
      </w:r>
      <w:r>
        <w:rPr>
          <w:rFonts w:ascii="Times New Roman"/>
          <w:b/>
          <w:i w:val="false"/>
          <w:color w:val="000000"/>
        </w:rPr>
        <w:t>МЕМЛЕКЕТТІК РЕТТЕУ</w:t>
      </w:r>
    </w:p>
    <w:bookmarkEnd w:id="1210"/>
    <w:p>
      <w:pPr>
        <w:spacing w:after="0"/>
        <w:ind w:left="0"/>
        <w:jc w:val="both"/>
      </w:pPr>
      <w:r>
        <w:rPr>
          <w:rFonts w:ascii="Times New Roman"/>
          <w:b/>
          <w:i w:val="false"/>
          <w:color w:val="000000"/>
          <w:sz w:val="28"/>
        </w:rPr>
        <w:t>179-бап. Еңбек қауіпсіздігі және еңбекті қорғау саласындағы мемлекеттік реттеу</w:t>
      </w:r>
    </w:p>
    <w:p>
      <w:pPr>
        <w:spacing w:after="0"/>
        <w:ind w:left="0"/>
        <w:jc w:val="both"/>
      </w:pPr>
      <w:r>
        <w:rPr>
          <w:rFonts w:ascii="Times New Roman"/>
          <w:b w:val="false"/>
          <w:i w:val="false"/>
          <w:color w:val="000000"/>
          <w:sz w:val="28"/>
        </w:rPr>
        <w:t xml:space="preserve">
      Еңбек қауіпсіздігі және еңбекті қорғау саласындағы мемлекеттік реттеу: </w:t>
      </w:r>
    </w:p>
    <w:bookmarkStart w:name="z1344" w:id="1211"/>
    <w:p>
      <w:pPr>
        <w:spacing w:after="0"/>
        <w:ind w:left="0"/>
        <w:jc w:val="both"/>
      </w:pPr>
      <w:r>
        <w:rPr>
          <w:rFonts w:ascii="Times New Roman"/>
          <w:b w:val="false"/>
          <w:i w:val="false"/>
          <w:color w:val="000000"/>
          <w:sz w:val="28"/>
        </w:rPr>
        <w:t xml:space="preserve">
      1) Қазақстан Республикасының еңбек қауіпсіздігі және еңбекті қорғау саласындағы заңнамасы талаптарының сақталуын мемлекеттік қадағалауды, бақылауды және оған мониторингті; </w:t>
      </w:r>
    </w:p>
    <w:bookmarkEnd w:id="1211"/>
    <w:bookmarkStart w:name="z1345" w:id="1212"/>
    <w:p>
      <w:pPr>
        <w:spacing w:after="0"/>
        <w:ind w:left="0"/>
        <w:jc w:val="both"/>
      </w:pPr>
      <w:r>
        <w:rPr>
          <w:rFonts w:ascii="Times New Roman"/>
          <w:b w:val="false"/>
          <w:i w:val="false"/>
          <w:color w:val="000000"/>
          <w:sz w:val="28"/>
        </w:rPr>
        <w:t>
      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bookmarkEnd w:id="1212"/>
    <w:bookmarkStart w:name="z1346" w:id="1213"/>
    <w:p>
      <w:pPr>
        <w:spacing w:after="0"/>
        <w:ind w:left="0"/>
        <w:jc w:val="both"/>
      </w:pPr>
      <w:r>
        <w:rPr>
          <w:rFonts w:ascii="Times New Roman"/>
          <w:b w:val="false"/>
          <w:i w:val="false"/>
          <w:color w:val="000000"/>
          <w:sz w:val="28"/>
        </w:rPr>
        <w:t xml:space="preserve">
      3) еңбек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 </w:t>
      </w:r>
    </w:p>
    <w:bookmarkEnd w:id="1213"/>
    <w:bookmarkStart w:name="z1347" w:id="1214"/>
    <w:p>
      <w:pPr>
        <w:spacing w:after="0"/>
        <w:ind w:left="0"/>
        <w:jc w:val="both"/>
      </w:pPr>
      <w:r>
        <w:rPr>
          <w:rFonts w:ascii="Times New Roman"/>
          <w:b w:val="false"/>
          <w:i w:val="false"/>
          <w:color w:val="000000"/>
          <w:sz w:val="28"/>
        </w:rPr>
        <w:t>
      4) Қазақстан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bookmarkEnd w:id="1214"/>
    <w:bookmarkStart w:name="z1348" w:id="1215"/>
    <w:p>
      <w:pPr>
        <w:spacing w:after="0"/>
        <w:ind w:left="0"/>
        <w:jc w:val="both"/>
      </w:pPr>
      <w:r>
        <w:rPr>
          <w:rFonts w:ascii="Times New Roman"/>
          <w:b w:val="false"/>
          <w:i w:val="false"/>
          <w:color w:val="000000"/>
          <w:sz w:val="28"/>
        </w:rPr>
        <w:t>
      5) еңбек жағдайларын жақсарту және еңбекті қорғау бойынша озық отандық және шетелдік тәжірибені ескере отырып, еңбек қауіпсіздігі және еңбекті қорғау проблемалары бойынша ғылыми зерттеулер жүргізуді;</w:t>
      </w:r>
    </w:p>
    <w:bookmarkEnd w:id="1215"/>
    <w:bookmarkStart w:name="z1349" w:id="1216"/>
    <w:p>
      <w:pPr>
        <w:spacing w:after="0"/>
        <w:ind w:left="0"/>
        <w:jc w:val="both"/>
      </w:pPr>
      <w:r>
        <w:rPr>
          <w:rFonts w:ascii="Times New Roman"/>
          <w:b w:val="false"/>
          <w:i w:val="false"/>
          <w:color w:val="000000"/>
          <w:sz w:val="28"/>
        </w:rPr>
        <w:t xml:space="preserve">
      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қорғауды; </w:t>
      </w:r>
    </w:p>
    <w:bookmarkEnd w:id="1216"/>
    <w:bookmarkStart w:name="z1350" w:id="1217"/>
    <w:p>
      <w:pPr>
        <w:spacing w:after="0"/>
        <w:ind w:left="0"/>
        <w:jc w:val="both"/>
      </w:pPr>
      <w:r>
        <w:rPr>
          <w:rFonts w:ascii="Times New Roman"/>
          <w:b w:val="false"/>
          <w:i w:val="false"/>
          <w:color w:val="000000"/>
          <w:sz w:val="28"/>
        </w:rPr>
        <w:t xml:space="preserve">
      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 </w:t>
      </w:r>
    </w:p>
    <w:bookmarkEnd w:id="1217"/>
    <w:bookmarkStart w:name="z1351" w:id="1218"/>
    <w:p>
      <w:pPr>
        <w:spacing w:after="0"/>
        <w:ind w:left="0"/>
        <w:jc w:val="both"/>
      </w:pPr>
      <w:r>
        <w:rPr>
          <w:rFonts w:ascii="Times New Roman"/>
          <w:b w:val="false"/>
          <w:i w:val="false"/>
          <w:color w:val="000000"/>
          <w:sz w:val="28"/>
        </w:rPr>
        <w:t>
      8) еңбек қауіпсіздігі және еңбекті қорғау жөніндегі мамандарды даярлауды және олардың біліктілігін арттыруды;</w:t>
      </w:r>
    </w:p>
    <w:bookmarkEnd w:id="1218"/>
    <w:bookmarkStart w:name="z1352" w:id="1219"/>
    <w:p>
      <w:pPr>
        <w:spacing w:after="0"/>
        <w:ind w:left="0"/>
        <w:jc w:val="both"/>
      </w:pPr>
      <w:r>
        <w:rPr>
          <w:rFonts w:ascii="Times New Roman"/>
          <w:b w:val="false"/>
          <w:i w:val="false"/>
          <w:color w:val="000000"/>
          <w:sz w:val="28"/>
        </w:rPr>
        <w:t>
      9) еңбек қызметіне байланысты жазатайым оқиғаларды және кәсіптік ауруларды есепке алудың бірыңғай тәртібін белгілеуді;</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еңбек қауіпсіздігі және еңбекті қорғау саласындағы бірыңғай ақпараттық жүйенің жұмыс істеуін қамтамасыз етуді; </w:t>
      </w:r>
    </w:p>
    <w:bookmarkStart w:name="z1354" w:id="1220"/>
    <w:p>
      <w:pPr>
        <w:spacing w:after="0"/>
        <w:ind w:left="0"/>
        <w:jc w:val="both"/>
      </w:pPr>
      <w:r>
        <w:rPr>
          <w:rFonts w:ascii="Times New Roman"/>
          <w:b w:val="false"/>
          <w:i w:val="false"/>
          <w:color w:val="000000"/>
          <w:sz w:val="28"/>
        </w:rPr>
        <w:t>
      11) еңбек қауіпсіздігі және еңбекті қорғау саласындағы халықаралық ынтымақтастықты қамтиды.</w:t>
      </w:r>
    </w:p>
    <w:bookmarkEnd w:id="1220"/>
    <w:p>
      <w:pPr>
        <w:spacing w:after="0"/>
        <w:ind w:left="0"/>
        <w:jc w:val="both"/>
      </w:pPr>
      <w:r>
        <w:rPr>
          <w:rFonts w:ascii="Times New Roman"/>
          <w:b/>
          <w:i w:val="false"/>
          <w:color w:val="000000"/>
          <w:sz w:val="28"/>
        </w:rPr>
        <w:t>180-бап. Еңбек қауіпсіздігі және еңбекті қорғау жөніндегі талаптар және іс-шараларды қаржыландыру</w:t>
      </w:r>
    </w:p>
    <w:bookmarkStart w:name="z1355" w:id="1221"/>
    <w:p>
      <w:pPr>
        <w:spacing w:after="0"/>
        <w:ind w:left="0"/>
        <w:jc w:val="both"/>
      </w:pPr>
      <w:r>
        <w:rPr>
          <w:rFonts w:ascii="Times New Roman"/>
          <w:b w:val="false"/>
          <w:i w:val="false"/>
          <w:color w:val="000000"/>
          <w:sz w:val="28"/>
        </w:rPr>
        <w:t xml:space="preserve">
      1. Еңбек қауіпсіздігі және еңбекті қорғау жөніндегі талаптар Қазақстан Республикасының нормативтік-құқықтық актілерінде </w:t>
      </w:r>
      <w:r>
        <w:rPr>
          <w:rFonts w:ascii="Times New Roman"/>
          <w:b w:val="false"/>
          <w:i w:val="false"/>
          <w:color w:val="000000"/>
          <w:sz w:val="28"/>
          <w:u w:val="single"/>
        </w:rPr>
        <w:t>белгіленеді</w:t>
      </w:r>
      <w:r>
        <w:rPr>
          <w:rFonts w:ascii="Times New Roman"/>
          <w:b w:val="false"/>
          <w:i w:val="false"/>
          <w:color w:val="000000"/>
          <w:sz w:val="28"/>
        </w:rPr>
        <w:t xml:space="preserve"> және жұмыскерлердің еңбек қызметі процесінде олардың өмірі мен денсаулығын сақтауға бағытталған қағидаларды, рәсімдерді және нормативтерді қамтуға тиіс.</w:t>
      </w:r>
    </w:p>
    <w:bookmarkEnd w:id="1221"/>
    <w:bookmarkStart w:name="z1356" w:id="1222"/>
    <w:p>
      <w:pPr>
        <w:spacing w:after="0"/>
        <w:ind w:left="0"/>
        <w:jc w:val="both"/>
      </w:pPr>
      <w:r>
        <w:rPr>
          <w:rFonts w:ascii="Times New Roman"/>
          <w:b w:val="false"/>
          <w:i w:val="false"/>
          <w:color w:val="000000"/>
          <w:sz w:val="28"/>
        </w:rPr>
        <w:t>
      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bookmarkEnd w:id="1222"/>
    <w:bookmarkStart w:name="z1357" w:id="1223"/>
    <w:p>
      <w:pPr>
        <w:spacing w:after="0"/>
        <w:ind w:left="0"/>
        <w:jc w:val="both"/>
      </w:pPr>
      <w:r>
        <w:rPr>
          <w:rFonts w:ascii="Times New Roman"/>
          <w:b w:val="false"/>
          <w:i w:val="false"/>
          <w:color w:val="000000"/>
          <w:sz w:val="28"/>
        </w:rPr>
        <w:t>
      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bookmarkEnd w:id="1223"/>
    <w:p>
      <w:pPr>
        <w:spacing w:after="0"/>
        <w:ind w:left="0"/>
        <w:jc w:val="both"/>
      </w:pPr>
      <w:r>
        <w:rPr>
          <w:rFonts w:ascii="Times New Roman"/>
          <w:b w:val="false"/>
          <w:i w:val="false"/>
          <w:color w:val="000000"/>
          <w:sz w:val="28"/>
        </w:rPr>
        <w:t>
      Жұмыскерлер бұл мақсаттарға арналған шығыстарды көтермейді.</w:t>
      </w:r>
    </w:p>
    <w:p>
      <w:pPr>
        <w:spacing w:after="0"/>
        <w:ind w:left="0"/>
        <w:jc w:val="both"/>
      </w:pPr>
      <w:r>
        <w:rPr>
          <w:rFonts w:ascii="Times New Roman"/>
          <w:b w:val="false"/>
          <w:i w:val="false"/>
          <w:color w:val="000000"/>
          <w:sz w:val="28"/>
        </w:rPr>
        <w:t>
      Қаражат көлемі жұмыс берушінің актісінде немесе ұжымдық шартта айқындалады.</w:t>
      </w:r>
    </w:p>
    <w:bookmarkStart w:name="z1358" w:id="1224"/>
    <w:p>
      <w:pPr>
        <w:spacing w:after="0"/>
        <w:ind w:left="0"/>
        <w:jc w:val="left"/>
      </w:pPr>
      <w:r>
        <w:rPr>
          <w:rFonts w:ascii="Times New Roman"/>
          <w:b/>
          <w:i w:val="false"/>
          <w:color w:val="000000"/>
        </w:rPr>
        <w:t xml:space="preserve">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224"/>
    <w:p>
      <w:pPr>
        <w:spacing w:after="0"/>
        <w:ind w:left="0"/>
        <w:jc w:val="both"/>
      </w:pPr>
      <w:r>
        <w:rPr>
          <w:rFonts w:ascii="Times New Roman"/>
          <w:b w:val="false"/>
          <w:i w:val="false"/>
          <w:color w:val="ff0000"/>
          <w:sz w:val="28"/>
        </w:rPr>
        <w:t xml:space="preserve">
      Ескерту. 18-тараудың тақырыбы жаңа редакцияда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181-бап. Жұмыскердің еңбек қауіпсіздігі және еңбекті қорғау саласындағы құқықтары мен міндеттері</w:t>
      </w:r>
    </w:p>
    <w:bookmarkStart w:name="z1359" w:id="1225"/>
    <w:p>
      <w:pPr>
        <w:spacing w:after="0"/>
        <w:ind w:left="0"/>
        <w:jc w:val="both"/>
      </w:pPr>
      <w:r>
        <w:rPr>
          <w:rFonts w:ascii="Times New Roman"/>
          <w:b w:val="false"/>
          <w:i w:val="false"/>
          <w:color w:val="000000"/>
          <w:sz w:val="28"/>
        </w:rPr>
        <w:t>
      1. Жұмыскердің:</w:t>
      </w:r>
    </w:p>
    <w:bookmarkEnd w:id="1225"/>
    <w:bookmarkStart w:name="z1360" w:id="1226"/>
    <w:p>
      <w:pPr>
        <w:spacing w:after="0"/>
        <w:ind w:left="0"/>
        <w:jc w:val="both"/>
      </w:pPr>
      <w:r>
        <w:rPr>
          <w:rFonts w:ascii="Times New Roman"/>
          <w:b w:val="false"/>
          <w:i w:val="false"/>
          <w:color w:val="000000"/>
          <w:sz w:val="28"/>
        </w:rPr>
        <w:t>
      1) еңбек қауіпсіздігі және еңбекті қорғау жөніндегі талаптарға сәйкес жабдықталған жұмыс орнына;</w:t>
      </w:r>
    </w:p>
    <w:bookmarkEnd w:id="1226"/>
    <w:bookmarkStart w:name="z1361" w:id="1227"/>
    <w:p>
      <w:pPr>
        <w:spacing w:after="0"/>
        <w:ind w:left="0"/>
        <w:jc w:val="both"/>
      </w:pPr>
      <w:r>
        <w:rPr>
          <w:rFonts w:ascii="Times New Roman"/>
          <w:b w:val="false"/>
          <w:i w:val="false"/>
          <w:color w:val="000000"/>
          <w:sz w:val="28"/>
        </w:rPr>
        <w:t>
      2) еңбек қауіпсіздігі және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bookmarkEnd w:id="1227"/>
    <w:bookmarkStart w:name="z1362" w:id="1228"/>
    <w:p>
      <w:pPr>
        <w:spacing w:after="0"/>
        <w:ind w:left="0"/>
        <w:jc w:val="both"/>
      </w:pPr>
      <w:r>
        <w:rPr>
          <w:rFonts w:ascii="Times New Roman"/>
          <w:b w:val="false"/>
          <w:i w:val="false"/>
          <w:color w:val="000000"/>
          <w:sz w:val="28"/>
        </w:rPr>
        <w:t>
      3) аумақтық бөлімшеге өз жұмыс орнындағы еңбек жағдайларына және еңбекті қорғауға тексеру жүргізу туралы өтініш білдіруге;</w:t>
      </w:r>
    </w:p>
    <w:bookmarkEnd w:id="1228"/>
    <w:bookmarkStart w:name="z1363" w:id="1229"/>
    <w:p>
      <w:pPr>
        <w:spacing w:after="0"/>
        <w:ind w:left="0"/>
        <w:jc w:val="both"/>
      </w:pPr>
      <w:r>
        <w:rPr>
          <w:rFonts w:ascii="Times New Roman"/>
          <w:b w:val="false"/>
          <w:i w:val="false"/>
          <w:color w:val="000000"/>
          <w:sz w:val="28"/>
        </w:rPr>
        <w:t>
      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bookmarkEnd w:id="1229"/>
    <w:bookmarkStart w:name="z1364" w:id="1230"/>
    <w:p>
      <w:pPr>
        <w:spacing w:after="0"/>
        <w:ind w:left="0"/>
        <w:jc w:val="both"/>
      </w:pPr>
      <w:r>
        <w:rPr>
          <w:rFonts w:ascii="Times New Roman"/>
          <w:b w:val="false"/>
          <w:i w:val="false"/>
          <w:color w:val="000000"/>
          <w:sz w:val="28"/>
        </w:rPr>
        <w:t>
      5) жұмыс беруші жұмыскерді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тартуға;</w:t>
      </w:r>
    </w:p>
    <w:bookmarkEnd w:id="1230"/>
    <w:bookmarkStart w:name="z1365" w:id="1231"/>
    <w:p>
      <w:pPr>
        <w:spacing w:after="0"/>
        <w:ind w:left="0"/>
        <w:jc w:val="both"/>
      </w:pPr>
      <w:r>
        <w:rPr>
          <w:rFonts w:ascii="Times New Roman"/>
          <w:b w:val="false"/>
          <w:i w:val="false"/>
          <w:color w:val="000000"/>
          <w:sz w:val="28"/>
        </w:rPr>
        <w:t>
      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bookmarkEnd w:id="1231"/>
    <w:bookmarkStart w:name="z1366" w:id="1232"/>
    <w:p>
      <w:pPr>
        <w:spacing w:after="0"/>
        <w:ind w:left="0"/>
        <w:jc w:val="both"/>
      </w:pPr>
      <w:r>
        <w:rPr>
          <w:rFonts w:ascii="Times New Roman"/>
          <w:b w:val="false"/>
          <w:i w:val="false"/>
          <w:color w:val="000000"/>
          <w:sz w:val="28"/>
        </w:rPr>
        <w:t>
      7) жұмыс берушіден жұмыс орнының сипаты мен ұйымның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bookmarkEnd w:id="1232"/>
    <w:bookmarkStart w:name="z1367" w:id="1233"/>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bookmarkEnd w:id="1233"/>
    <w:bookmarkStart w:name="z1368" w:id="1234"/>
    <w:p>
      <w:pPr>
        <w:spacing w:after="0"/>
        <w:ind w:left="0"/>
        <w:jc w:val="both"/>
      </w:pPr>
      <w:r>
        <w:rPr>
          <w:rFonts w:ascii="Times New Roman"/>
          <w:b w:val="false"/>
          <w:i w:val="false"/>
          <w:color w:val="000000"/>
          <w:sz w:val="28"/>
        </w:rPr>
        <w:t xml:space="preserve">
      2. Жұмыскер: </w:t>
      </w:r>
    </w:p>
    <w:bookmarkEnd w:id="1234"/>
    <w:bookmarkStart w:name="z1369" w:id="1235"/>
    <w:p>
      <w:pPr>
        <w:spacing w:after="0"/>
        <w:ind w:left="0"/>
        <w:jc w:val="both"/>
      </w:pPr>
      <w:r>
        <w:rPr>
          <w:rFonts w:ascii="Times New Roman"/>
          <w:b w:val="false"/>
          <w:i w:val="false"/>
          <w:color w:val="000000"/>
          <w:sz w:val="28"/>
        </w:rPr>
        <w:t xml:space="preserve">
      1) еңбек қауіпсіздігі және еңбекті қорғау жөніндегі нормалардың, қағидалардың және нұсқаулықтардың талаптарын сақтауға; </w:t>
      </w:r>
    </w:p>
    <w:bookmarkEnd w:id="1235"/>
    <w:bookmarkStart w:name="z1370" w:id="1236"/>
    <w:p>
      <w:pPr>
        <w:spacing w:after="0"/>
        <w:ind w:left="0"/>
        <w:jc w:val="both"/>
      </w:pPr>
      <w:r>
        <w:rPr>
          <w:rFonts w:ascii="Times New Roman"/>
          <w:b w:val="false"/>
          <w:i w:val="false"/>
          <w:color w:val="000000"/>
          <w:sz w:val="28"/>
        </w:rPr>
        <w:t xml:space="preserve">
      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 ұйымдастырушыға дереу хабарлауға; </w:t>
      </w:r>
    </w:p>
    <w:bookmarkEnd w:id="1236"/>
    <w:bookmarkStart w:name="z1371" w:id="1237"/>
    <w:p>
      <w:pPr>
        <w:spacing w:after="0"/>
        <w:ind w:left="0"/>
        <w:jc w:val="both"/>
      </w:pPr>
      <w:r>
        <w:rPr>
          <w:rFonts w:ascii="Times New Roman"/>
          <w:b w:val="false"/>
          <w:i w:val="false"/>
          <w:color w:val="000000"/>
          <w:sz w:val="28"/>
        </w:rPr>
        <w:t xml:space="preserve">
      3) денсаулық сақтау саласындағы уәкілетті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bookmarkEnd w:id="1237"/>
    <w:bookmarkStart w:name="z1372" w:id="1238"/>
    <w:p>
      <w:pPr>
        <w:spacing w:after="0"/>
        <w:ind w:left="0"/>
        <w:jc w:val="both"/>
      </w:pPr>
      <w:r>
        <w:rPr>
          <w:rFonts w:ascii="Times New Roman"/>
          <w:b w:val="false"/>
          <w:i w:val="false"/>
          <w:color w:val="000000"/>
          <w:sz w:val="28"/>
        </w:rPr>
        <w:t>
      4) жұмыс берушінің талабы бойынша жұмыс берушінің актісінде көзделген жағдайларда, сондай-ақ басқа жұмысқа ауысқан кезде профилактикалық медициналық қарап тексеруден өтуге;</w:t>
      </w:r>
    </w:p>
    <w:bookmarkEnd w:id="1238"/>
    <w:bookmarkStart w:name="z1373" w:id="1239"/>
    <w:p>
      <w:pPr>
        <w:spacing w:after="0"/>
        <w:ind w:left="0"/>
        <w:jc w:val="both"/>
      </w:pPr>
      <w:r>
        <w:rPr>
          <w:rFonts w:ascii="Times New Roman"/>
          <w:b w:val="false"/>
          <w:i w:val="false"/>
          <w:color w:val="000000"/>
          <w:sz w:val="28"/>
        </w:rPr>
        <w:t>
      5) мүгедектіктің белгіленгені немесе денсаулық жағдайының еңбек міндеттерін жалғастыруға кедергі келтіретіндей өзге де нашарлауы туралы жұмыс берушіге хабарлауға;</w:t>
      </w:r>
    </w:p>
    <w:bookmarkEnd w:id="1239"/>
    <w:bookmarkStart w:name="z1374" w:id="1240"/>
    <w:p>
      <w:pPr>
        <w:spacing w:after="0"/>
        <w:ind w:left="0"/>
        <w:jc w:val="both"/>
      </w:pPr>
      <w:r>
        <w:rPr>
          <w:rFonts w:ascii="Times New Roman"/>
          <w:b w:val="false"/>
          <w:i w:val="false"/>
          <w:color w:val="000000"/>
          <w:sz w:val="28"/>
        </w:rPr>
        <w:t xml:space="preserve">
      6) жұмыс беруші беретін жеке және ұжымдық қорғаныш құралдарын мүлтіксіз қолдануға және оларды мақсат бойынша пайдалануға; </w:t>
      </w:r>
    </w:p>
    <w:bookmarkEnd w:id="1240"/>
    <w:bookmarkStart w:name="z1375" w:id="1241"/>
    <w:p>
      <w:pPr>
        <w:spacing w:after="0"/>
        <w:ind w:left="0"/>
        <w:jc w:val="both"/>
      </w:pPr>
      <w:r>
        <w:rPr>
          <w:rFonts w:ascii="Times New Roman"/>
          <w:b w:val="false"/>
          <w:i w:val="false"/>
          <w:color w:val="000000"/>
          <w:sz w:val="28"/>
        </w:rPr>
        <w:t xml:space="preserve">
      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 </w:t>
      </w:r>
    </w:p>
    <w:bookmarkEnd w:id="1241"/>
    <w:bookmarkStart w:name="z1376" w:id="1242"/>
    <w:p>
      <w:pPr>
        <w:spacing w:after="0"/>
        <w:ind w:left="0"/>
        <w:jc w:val="both"/>
      </w:pPr>
      <w:r>
        <w:rPr>
          <w:rFonts w:ascii="Times New Roman"/>
          <w:b w:val="false"/>
          <w:i w:val="false"/>
          <w:color w:val="000000"/>
          <w:sz w:val="28"/>
        </w:rPr>
        <w:t xml:space="preserve">
      8) жұмыс беруші айқындаған және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тәртіппен еңбек қауіпсіздігі және еңбекті қорғау бойынша оқытудан, нұсқау алудан және білімдерін тексеруден өтуге міндетті.</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181-1-бап. Жіберуші тарап жұмыскерінің еңбек қауіпсіздігі және еңбекті қорғау саласындағы құқықтары мен міндеттері</w:t>
      </w:r>
    </w:p>
    <w:bookmarkStart w:name="z1713" w:id="1243"/>
    <w:p>
      <w:pPr>
        <w:spacing w:after="0"/>
        <w:ind w:left="0"/>
        <w:jc w:val="both"/>
      </w:pPr>
      <w:r>
        <w:rPr>
          <w:rFonts w:ascii="Times New Roman"/>
          <w:b w:val="false"/>
          <w:i w:val="false"/>
          <w:color w:val="000000"/>
          <w:sz w:val="28"/>
        </w:rPr>
        <w:t>
      1. Жіберуші тарап жұмыскерінің:</w:t>
      </w:r>
    </w:p>
    <w:bookmarkEnd w:id="1243"/>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Start w:name="z1714" w:id="1244"/>
    <w:p>
      <w:pPr>
        <w:spacing w:after="0"/>
        <w:ind w:left="0"/>
        <w:jc w:val="both"/>
      </w:pPr>
      <w:r>
        <w:rPr>
          <w:rFonts w:ascii="Times New Roman"/>
          <w:b w:val="false"/>
          <w:i w:val="false"/>
          <w:color w:val="000000"/>
          <w:sz w:val="28"/>
        </w:rPr>
        <w:t>
      2. Жіберуші тараптың жұмыскері:</w:t>
      </w:r>
    </w:p>
    <w:bookmarkEnd w:id="1244"/>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181-1-баппен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Жұмыс берушінің еңбек қауіпсіздігі және еңбекті қорғау саласындағы құқықтары мен міндеттері</w:t>
      </w:r>
    </w:p>
    <w:bookmarkStart w:name="z1377" w:id="1245"/>
    <w:p>
      <w:pPr>
        <w:spacing w:after="0"/>
        <w:ind w:left="0"/>
        <w:jc w:val="both"/>
      </w:pPr>
      <w:r>
        <w:rPr>
          <w:rFonts w:ascii="Times New Roman"/>
          <w:b w:val="false"/>
          <w:i w:val="false"/>
          <w:color w:val="000000"/>
          <w:sz w:val="28"/>
        </w:rPr>
        <w:t>
      1. Жұмыс берушінің:</w:t>
      </w:r>
    </w:p>
    <w:bookmarkEnd w:id="1245"/>
    <w:bookmarkStart w:name="z1378" w:id="1246"/>
    <w:p>
      <w:pPr>
        <w:spacing w:after="0"/>
        <w:ind w:left="0"/>
        <w:jc w:val="both"/>
      </w:pPr>
      <w:r>
        <w:rPr>
          <w:rFonts w:ascii="Times New Roman"/>
          <w:b w:val="false"/>
          <w:i w:val="false"/>
          <w:color w:val="000000"/>
          <w:sz w:val="28"/>
        </w:rPr>
        <w:t>
      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bookmarkEnd w:id="1246"/>
    <w:bookmarkStart w:name="z1379" w:id="1247"/>
    <w:p>
      <w:pPr>
        <w:spacing w:after="0"/>
        <w:ind w:left="0"/>
        <w:jc w:val="both"/>
      </w:pPr>
      <w:r>
        <w:rPr>
          <w:rFonts w:ascii="Times New Roman"/>
          <w:b w:val="false"/>
          <w:i w:val="false"/>
          <w:color w:val="000000"/>
          <w:sz w:val="28"/>
        </w:rPr>
        <w:t>
      2) еңбек қауіпсіздігі және еңбекті қорғау жөніндегі талаптарды бұзатын жұмыскерлерді осы Кодексте белгіленген тәртіппен жұмыстан шеттетуге және тәртіптік жауаптылыққа тартуға;</w:t>
      </w:r>
    </w:p>
    <w:bookmarkEnd w:id="1247"/>
    <w:bookmarkStart w:name="z1380" w:id="1248"/>
    <w:p>
      <w:pPr>
        <w:spacing w:after="0"/>
        <w:ind w:left="0"/>
        <w:jc w:val="both"/>
      </w:pPr>
      <w:r>
        <w:rPr>
          <w:rFonts w:ascii="Times New Roman"/>
          <w:b w:val="false"/>
          <w:i w:val="false"/>
          <w:color w:val="000000"/>
          <w:sz w:val="28"/>
        </w:rPr>
        <w:t>
      3) жұмыскерден өндірісте жұмыстарды қауіпсіз жүргізу жөніндегі талаптарды мүлтіксіз сақтауды талап етуге;</w:t>
      </w:r>
    </w:p>
    <w:bookmarkEnd w:id="1248"/>
    <w:bookmarkStart w:name="z1381" w:id="1249"/>
    <w:p>
      <w:pPr>
        <w:spacing w:after="0"/>
        <w:ind w:left="0"/>
        <w:jc w:val="both"/>
      </w:pPr>
      <w:r>
        <w:rPr>
          <w:rFonts w:ascii="Times New Roman"/>
          <w:b w:val="false"/>
          <w:i w:val="false"/>
          <w:color w:val="000000"/>
          <w:sz w:val="28"/>
        </w:rPr>
        <w:t xml:space="preserve">
      4) жұмыскерлерді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1249"/>
    <w:bookmarkStart w:name="z1382" w:id="1250"/>
    <w:p>
      <w:pPr>
        <w:spacing w:after="0"/>
        <w:ind w:left="0"/>
        <w:jc w:val="both"/>
      </w:pPr>
      <w:r>
        <w:rPr>
          <w:rFonts w:ascii="Times New Roman"/>
          <w:b w:val="false"/>
          <w:i w:val="false"/>
          <w:color w:val="000000"/>
          <w:sz w:val="28"/>
        </w:rPr>
        <w:t xml:space="preserve">
      2. Жұмыс беруші: </w:t>
      </w:r>
    </w:p>
    <w:bookmarkEnd w:id="1250"/>
    <w:bookmarkStart w:name="z1383" w:id="1251"/>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1251"/>
    <w:bookmarkStart w:name="z1384" w:id="1252"/>
    <w:p>
      <w:pPr>
        <w:spacing w:after="0"/>
        <w:ind w:left="0"/>
        <w:jc w:val="both"/>
      </w:pPr>
      <w:r>
        <w:rPr>
          <w:rFonts w:ascii="Times New Roman"/>
          <w:b w:val="false"/>
          <w:i w:val="false"/>
          <w:color w:val="000000"/>
          <w:sz w:val="28"/>
        </w:rPr>
        <w:t>
      2) жұмыскерлерге еңбек қауіпсіздігі және еңбекті қорғау мәселелері бойынша оқытуды, оларға нұсқау беруді және білімдерін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bookmarkEnd w:id="1252"/>
    <w:bookmarkStart w:name="z1385" w:id="1253"/>
    <w:p>
      <w:pPr>
        <w:spacing w:after="0"/>
        <w:ind w:left="0"/>
        <w:jc w:val="both"/>
      </w:pPr>
      <w:r>
        <w:rPr>
          <w:rFonts w:ascii="Times New Roman"/>
          <w:b w:val="false"/>
          <w:i w:val="false"/>
          <w:color w:val="000000"/>
          <w:sz w:val="28"/>
        </w:rPr>
        <w:t xml:space="preserve">
      3) жұмыс берушінің актісімен бекітілген тізімге сәйкес, еңбек жөніндегі уәкілетті мемлекеттік орган </w:t>
      </w:r>
      <w:r>
        <w:rPr>
          <w:rFonts w:ascii="Times New Roman"/>
          <w:b w:val="false"/>
          <w:i w:val="false"/>
          <w:color w:val="000000"/>
          <w:sz w:val="28"/>
          <w:u w:val="single"/>
        </w:rPr>
        <w:t>айқындаған</w:t>
      </w:r>
      <w:r>
        <w:rPr>
          <w:rFonts w:ascii="Times New Roman"/>
          <w:b w:val="false"/>
          <w:i w:val="false"/>
          <w:color w:val="000000"/>
          <w:sz w:val="28"/>
        </w:rPr>
        <w:t xml:space="preserve">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1253"/>
    <w:bookmarkStart w:name="z1386" w:id="1254"/>
    <w:p>
      <w:pPr>
        <w:spacing w:after="0"/>
        <w:ind w:left="0"/>
        <w:jc w:val="both"/>
      </w:pPr>
      <w:r>
        <w:rPr>
          <w:rFonts w:ascii="Times New Roman"/>
          <w:b w:val="false"/>
          <w:i w:val="false"/>
          <w:color w:val="000000"/>
          <w:sz w:val="28"/>
        </w:rPr>
        <w:t>
      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жабдықтауды қамтамасыз етуге;</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06.04.2016 </w:t>
      </w:r>
      <w:r>
        <w:rPr>
          <w:rFonts w:ascii="Times New Roman"/>
          <w:b w:val="false"/>
          <w:i w:val="false"/>
          <w:color w:val="ff0000"/>
          <w:sz w:val="28"/>
        </w:rPr>
        <w:t>№ 483-V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8" w:id="1255"/>
    <w:p>
      <w:pPr>
        <w:spacing w:after="0"/>
        <w:ind w:left="0"/>
        <w:jc w:val="both"/>
      </w:pPr>
      <w:r>
        <w:rPr>
          <w:rFonts w:ascii="Times New Roman"/>
          <w:b w:val="false"/>
          <w:i w:val="false"/>
          <w:color w:val="000000"/>
          <w:sz w:val="28"/>
        </w:rPr>
        <w:t>
      6) он сегіз жасқа толмаған жұмыскерлердің өздері үшін белгіленген шекті нормалардан асатын ауыр заттарды тасуына және қозғалтуына жол бермеуге;</w:t>
      </w:r>
    </w:p>
    <w:bookmarkEnd w:id="1255"/>
    <w:bookmarkStart w:name="z1389" w:id="1256"/>
    <w:p>
      <w:pPr>
        <w:spacing w:after="0"/>
        <w:ind w:left="0"/>
        <w:jc w:val="both"/>
      </w:pPr>
      <w:r>
        <w:rPr>
          <w:rFonts w:ascii="Times New Roman"/>
          <w:b w:val="false"/>
          <w:i w:val="false"/>
          <w:color w:val="000000"/>
          <w:sz w:val="28"/>
        </w:rPr>
        <w:t>
      7) әйелдердің өздері үшін белгіленген шекті нормалардан асатын заттарды қолымен көтеруіне және жылжытуына жол бермеуге;</w:t>
      </w:r>
    </w:p>
    <w:bookmarkEnd w:id="1256"/>
    <w:bookmarkStart w:name="z1390" w:id="1257"/>
    <w:p>
      <w:pPr>
        <w:spacing w:after="0"/>
        <w:ind w:left="0"/>
        <w:jc w:val="both"/>
      </w:pPr>
      <w:r>
        <w:rPr>
          <w:rFonts w:ascii="Times New Roman"/>
          <w:b w:val="false"/>
          <w:i w:val="false"/>
          <w:color w:val="000000"/>
          <w:sz w:val="28"/>
        </w:rPr>
        <w:t>
      8) еңбек қызметіне байланысты жазатайым оқиғалар мен кәсіптік ауруларды тіркеуді, есепке алуды және талдауды жүзеге асыруға;</w:t>
      </w:r>
    </w:p>
    <w:bookmarkEnd w:id="1257"/>
    <w:bookmarkStart w:name="z1391" w:id="1258"/>
    <w:p>
      <w:pPr>
        <w:spacing w:after="0"/>
        <w:ind w:left="0"/>
        <w:jc w:val="both"/>
      </w:pPr>
      <w:r>
        <w:rPr>
          <w:rFonts w:ascii="Times New Roman"/>
          <w:b w:val="false"/>
          <w:i w:val="false"/>
          <w:color w:val="000000"/>
          <w:sz w:val="28"/>
        </w:rPr>
        <w:t xml:space="preserve">
      9) еңбек жөнiндегi уәкiлеттi мемлекеттiк органға және аумақтық бөлімшеге, жұмыскерлердiң өкiлдерiне олардың жазбаша сұрау салуы бойынша еңбек жағдайлары, еңбек қауiпсiздiгi және еңбектi қорғау жай-күйiнің мониторингі үшін қажеттi ақпаратты тоқсанына бір рет беруге; </w:t>
      </w:r>
    </w:p>
    <w:bookmarkEnd w:id="1258"/>
    <w:bookmarkStart w:name="z1392" w:id="1259"/>
    <w:p>
      <w:pPr>
        <w:spacing w:after="0"/>
        <w:ind w:left="0"/>
        <w:jc w:val="both"/>
      </w:pPr>
      <w:r>
        <w:rPr>
          <w:rFonts w:ascii="Times New Roman"/>
          <w:b w:val="false"/>
          <w:i w:val="false"/>
          <w:color w:val="000000"/>
          <w:sz w:val="28"/>
        </w:rPr>
        <w:t xml:space="preserve">
      10) еңбек қызметіне байланысты жазатайым оқиғаларды Қазақстан Республикасының заңнамасында белгіленген тәртіппен тергеп-тексеруді қамтамасыз етуге; </w:t>
      </w:r>
    </w:p>
    <w:bookmarkEnd w:id="1259"/>
    <w:bookmarkStart w:name="z1393" w:id="1260"/>
    <w:p>
      <w:pPr>
        <w:spacing w:after="0"/>
        <w:ind w:left="0"/>
        <w:jc w:val="both"/>
      </w:pPr>
      <w:r>
        <w:rPr>
          <w:rFonts w:ascii="Times New Roman"/>
          <w:b w:val="false"/>
          <w:i w:val="false"/>
          <w:color w:val="000000"/>
          <w:sz w:val="28"/>
        </w:rPr>
        <w:t xml:space="preserve">
      11) мемлекеттік еңбек инспекторларының нұсқамаларын және қорытындыларын орындауға; </w:t>
      </w:r>
    </w:p>
    <w:bookmarkEnd w:id="1260"/>
    <w:bookmarkStart w:name="z1394" w:id="1261"/>
    <w:p>
      <w:pPr>
        <w:spacing w:after="0"/>
        <w:ind w:left="0"/>
        <w:jc w:val="both"/>
      </w:pPr>
      <w:r>
        <w:rPr>
          <w:rFonts w:ascii="Times New Roman"/>
          <w:b w:val="false"/>
          <w:i w:val="false"/>
          <w:color w:val="000000"/>
          <w:sz w:val="28"/>
        </w:rPr>
        <w:t xml:space="preserve">
      12) еңбек жөніндегі уәкілетті мемлекеттік орган </w:t>
      </w:r>
      <w:r>
        <w:rPr>
          <w:rFonts w:ascii="Times New Roman"/>
          <w:b w:val="false"/>
          <w:i w:val="false"/>
          <w:color w:val="000000"/>
          <w:sz w:val="28"/>
          <w:u w:val="single"/>
        </w:rPr>
        <w:t>бекіткен</w:t>
      </w:r>
      <w:r>
        <w:rPr>
          <w:rFonts w:ascii="Times New Roman"/>
          <w:b w:val="false"/>
          <w:i w:val="false"/>
          <w:color w:val="000000"/>
          <w:sz w:val="28"/>
        </w:rPr>
        <w:t xml:space="preserve">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6" w:id="1262"/>
    <w:p>
      <w:pPr>
        <w:spacing w:after="0"/>
        <w:ind w:left="0"/>
        <w:jc w:val="both"/>
      </w:pPr>
      <w:r>
        <w:rPr>
          <w:rFonts w:ascii="Times New Roman"/>
          <w:b w:val="false"/>
          <w:i w:val="false"/>
          <w:color w:val="000000"/>
          <w:sz w:val="28"/>
        </w:rPr>
        <w:t xml:space="preserve">
      14) жұмыскер еңбек (қызметтік) міндеттерін атқарған кезде оны жазатайым оқиғалардан сақтандыруға және жұмыскер еңбек (қызметтік) міндеттерін атқарған кезде оны жазатайым оқиғалардан міндетті сақтандыру шартын жасасу туралы мәліметті еңбек жөніндегі уәкілетті мемлекеттік орган айқындаған тәртіппен еңбек жөніндегі уәкілетті мемлекеттік органға жіберуге; </w:t>
      </w:r>
    </w:p>
    <w:bookmarkEnd w:id="1262"/>
    <w:bookmarkStart w:name="z1397" w:id="1263"/>
    <w:p>
      <w:pPr>
        <w:spacing w:after="0"/>
        <w:ind w:left="0"/>
        <w:jc w:val="both"/>
      </w:pPr>
      <w:r>
        <w:rPr>
          <w:rFonts w:ascii="Times New Roman"/>
          <w:b w:val="false"/>
          <w:i w:val="false"/>
          <w:color w:val="000000"/>
          <w:sz w:val="28"/>
        </w:rPr>
        <w:t>
      15) авариялық ахуалдың өршуін және жарақаттайтын факторлардың басқа адамдарға әсер етуін болғызбау жөніндегі шұғыл шараларды қабылдауға;</w:t>
      </w:r>
    </w:p>
    <w:bookmarkEnd w:id="1263"/>
    <w:bookmarkStart w:name="z1398" w:id="1264"/>
    <w:p>
      <w:pPr>
        <w:spacing w:after="0"/>
        <w:ind w:left="0"/>
        <w:jc w:val="both"/>
      </w:pPr>
      <w:r>
        <w:rPr>
          <w:rFonts w:ascii="Times New Roman"/>
          <w:b w:val="false"/>
          <w:i w:val="false"/>
          <w:color w:val="000000"/>
          <w:sz w:val="28"/>
        </w:rPr>
        <w:t>
      16) еңбек қауіпсіздігі және еңбекті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bookmarkEnd w:id="1264"/>
    <w:bookmarkStart w:name="z1399" w:id="1265"/>
    <w:p>
      <w:pPr>
        <w:spacing w:after="0"/>
        <w:ind w:left="0"/>
        <w:jc w:val="both"/>
      </w:pPr>
      <w:r>
        <w:rPr>
          <w:rFonts w:ascii="Times New Roman"/>
          <w:b w:val="false"/>
          <w:i w:val="false"/>
          <w:color w:val="000000"/>
          <w:sz w:val="28"/>
        </w:rPr>
        <w:t xml:space="preserve">
      17) келісімде, ұжымдық шартта, Қазақстан Республикасының </w:t>
      </w:r>
      <w:r>
        <w:rPr>
          <w:rFonts w:ascii="Times New Roman"/>
          <w:b w:val="false"/>
          <w:i w:val="false"/>
          <w:color w:val="000000"/>
          <w:sz w:val="28"/>
          <w:u w:val="single"/>
        </w:rPr>
        <w:t>заңнамасында</w:t>
      </w:r>
      <w:r>
        <w:rPr>
          <w:rFonts w:ascii="Times New Roman"/>
          <w:b w:val="false"/>
          <w:i w:val="false"/>
          <w:color w:val="000000"/>
          <w:sz w:val="28"/>
        </w:rPr>
        <w:t xml:space="preserve">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bookmarkEnd w:id="1265"/>
    <w:bookmarkStart w:name="z1681" w:id="1266"/>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Қабылдаушы тараптың еңбек қауіпсіздігі және еңбекті қорғау саласындағы құқықтары мен міндеттері</w:t>
      </w:r>
    </w:p>
    <w:bookmarkStart w:name="z1716" w:id="1267"/>
    <w:p>
      <w:pPr>
        <w:spacing w:after="0"/>
        <w:ind w:left="0"/>
        <w:jc w:val="both"/>
      </w:pPr>
      <w:r>
        <w:rPr>
          <w:rFonts w:ascii="Times New Roman"/>
          <w:b w:val="false"/>
          <w:i w:val="false"/>
          <w:color w:val="000000"/>
          <w:sz w:val="28"/>
        </w:rPr>
        <w:t>
      1. Қабылдаушы тараптың:</w:t>
      </w:r>
    </w:p>
    <w:bookmarkEnd w:id="1267"/>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Start w:name="z1717" w:id="1268"/>
    <w:p>
      <w:pPr>
        <w:spacing w:after="0"/>
        <w:ind w:left="0"/>
        <w:jc w:val="both"/>
      </w:pPr>
      <w:r>
        <w:rPr>
          <w:rFonts w:ascii="Times New Roman"/>
          <w:b w:val="false"/>
          <w:i w:val="false"/>
          <w:color w:val="000000"/>
          <w:sz w:val="28"/>
        </w:rPr>
        <w:t>
      2. Қабылдаушы тарап:</w:t>
      </w:r>
    </w:p>
    <w:bookmarkEnd w:id="1268"/>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182-1-баппен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00" w:id="1269"/>
    <w:p>
      <w:pPr>
        <w:spacing w:after="0"/>
        <w:ind w:left="0"/>
        <w:jc w:val="left"/>
      </w:pPr>
      <w:r>
        <w:rPr>
          <w:rFonts w:ascii="Times New Roman"/>
          <w:b/>
          <w:i w:val="false"/>
          <w:color w:val="000000"/>
        </w:rPr>
        <w:t xml:space="preserve"> 19-тарау. ЕҢБЕК ҚАУІПСІЗДІГІН ЖӘНЕ ЕҢБЕКТІ ҚОРҒАУДЫ ҰЙЫМДАСТЫРУ</w:t>
      </w:r>
    </w:p>
    <w:bookmarkEnd w:id="1269"/>
    <w:p>
      <w:pPr>
        <w:spacing w:after="0"/>
        <w:ind w:left="0"/>
        <w:jc w:val="both"/>
      </w:pPr>
      <w:r>
        <w:rPr>
          <w:rFonts w:ascii="Times New Roman"/>
          <w:b/>
          <w:i w:val="false"/>
          <w:color w:val="000000"/>
          <w:sz w:val="28"/>
        </w:rPr>
        <w:t>183-бап. Өндірістік объектілерді еңбек жағдайлары бойынша аттестаттау</w:t>
      </w:r>
    </w:p>
    <w:bookmarkStart w:name="z1401" w:id="1270"/>
    <w:p>
      <w:pPr>
        <w:spacing w:after="0"/>
        <w:ind w:left="0"/>
        <w:jc w:val="both"/>
      </w:pPr>
      <w:r>
        <w:rPr>
          <w:rFonts w:ascii="Times New Roman"/>
          <w:b w:val="false"/>
          <w:i w:val="false"/>
          <w:color w:val="000000"/>
          <w:sz w:val="28"/>
        </w:rPr>
        <w:t>
      1. Өндірістік объектілер еңбек жағдайлары бойынша міндетті мерзімдік аттестатталуға жатады.</w:t>
      </w:r>
    </w:p>
    <w:bookmarkEnd w:id="1270"/>
    <w:bookmarkStart w:name="z1402" w:id="1271"/>
    <w:p>
      <w:pPr>
        <w:spacing w:after="0"/>
        <w:ind w:left="0"/>
        <w:jc w:val="both"/>
      </w:pPr>
      <w:r>
        <w:rPr>
          <w:rFonts w:ascii="Times New Roman"/>
          <w:b w:val="false"/>
          <w:i w:val="false"/>
          <w:color w:val="000000"/>
          <w:sz w:val="28"/>
        </w:rPr>
        <w:t>
      2. Өндірістік объектілерді еңбек жағдайлары бойынша аттестаттауды өндірістік объектілерді аттестаттаудан өткізу жөніндегі мамандандырылған ұйымдар бес жылда бір реттен сиретпей мерзімділікпен жүргізеді.</w:t>
      </w:r>
    </w:p>
    <w:bookmarkEnd w:id="1271"/>
    <w:bookmarkStart w:name="z1403" w:id="1272"/>
    <w:p>
      <w:pPr>
        <w:spacing w:after="0"/>
        <w:ind w:left="0"/>
        <w:jc w:val="both"/>
      </w:pPr>
      <w:r>
        <w:rPr>
          <w:rFonts w:ascii="Times New Roman"/>
          <w:b w:val="false"/>
          <w:i w:val="false"/>
          <w:color w:val="000000"/>
          <w:sz w:val="28"/>
        </w:rPr>
        <w:t>
      3. Өндірістік объектілерді еңбек жағдайлары бойынша мерзімді міндетті аттестаттаудан өткізу тәртібін еңбек жөніндегі уәкілетті мемлекеттік орган айқындайды.</w:t>
      </w:r>
    </w:p>
    <w:bookmarkEnd w:id="1272"/>
    <w:bookmarkStart w:name="z1404" w:id="1273"/>
    <w:p>
      <w:pPr>
        <w:spacing w:after="0"/>
        <w:ind w:left="0"/>
        <w:jc w:val="both"/>
      </w:pPr>
      <w:r>
        <w:rPr>
          <w:rFonts w:ascii="Times New Roman"/>
          <w:b w:val="false"/>
          <w:i w:val="false"/>
          <w:color w:val="000000"/>
          <w:sz w:val="28"/>
        </w:rPr>
        <w:t>
      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өндірістік объектілерді еңбек жағдайлары бойынша кезектен тыс аттестаттау жүргізіледі.</w:t>
      </w:r>
    </w:p>
    <w:bookmarkEnd w:id="1273"/>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Start w:name="z1405" w:id="1274"/>
    <w:p>
      <w:pPr>
        <w:spacing w:after="0"/>
        <w:ind w:left="0"/>
        <w:jc w:val="both"/>
      </w:pPr>
      <w:r>
        <w:rPr>
          <w:rFonts w:ascii="Times New Roman"/>
          <w:b w:val="false"/>
          <w:i w:val="false"/>
          <w:color w:val="000000"/>
          <w:sz w:val="28"/>
        </w:rPr>
        <w:t>
      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274"/>
    <w:bookmarkStart w:name="z1406" w:id="1275"/>
    <w:p>
      <w:pPr>
        <w:spacing w:after="0"/>
        <w:ind w:left="0"/>
        <w:jc w:val="both"/>
      </w:pPr>
      <w:r>
        <w:rPr>
          <w:rFonts w:ascii="Times New Roman"/>
          <w:b w:val="false"/>
          <w:i w:val="false"/>
          <w:color w:val="000000"/>
          <w:sz w:val="28"/>
        </w:rPr>
        <w:t>
      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мамандары, сондай-ақ жұмыскерлердің өкілдері кіреді.</w:t>
      </w:r>
    </w:p>
    <w:bookmarkEnd w:id="1275"/>
    <w:p>
      <w:pPr>
        <w:spacing w:after="0"/>
        <w:ind w:left="0"/>
        <w:jc w:val="both"/>
      </w:pPr>
      <w:r>
        <w:rPr>
          <w:rFonts w:ascii="Times New Roman"/>
          <w:b w:val="false"/>
          <w:i w:val="false"/>
          <w:color w:val="000000"/>
          <w:sz w:val="28"/>
        </w:rPr>
        <w:t>
      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bookmarkStart w:name="z1407" w:id="1276"/>
    <w:p>
      <w:pPr>
        <w:spacing w:after="0"/>
        <w:ind w:left="0"/>
        <w:jc w:val="both"/>
      </w:pPr>
      <w:r>
        <w:rPr>
          <w:rFonts w:ascii="Times New Roman"/>
          <w:b w:val="false"/>
          <w:i w:val="false"/>
          <w:color w:val="000000"/>
          <w:sz w:val="28"/>
        </w:rPr>
        <w:t xml:space="preserve">
      7. Өндірістік объектілерді еңбек жағдайлары бойынша аттестаттау аяқталғаннан кейін өндірістік объектілерді аттестаттауды жүргізу жөніндегі мамандандырылған ұйым өндірістік объектілерді еңбек жағдайлары бойынша аттестаттау нәтижелері туралы мәліметтерді еңбек жөніндегі уәкілетті мемлекеттік органға ол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күнтізбелік он күн ішінде жібереді.</w:t>
      </w:r>
    </w:p>
    <w:bookmarkEnd w:id="1276"/>
    <w:bookmarkStart w:name="z1408" w:id="1277"/>
    <w:p>
      <w:pPr>
        <w:spacing w:after="0"/>
        <w:ind w:left="0"/>
        <w:jc w:val="both"/>
      </w:pPr>
      <w:r>
        <w:rPr>
          <w:rFonts w:ascii="Times New Roman"/>
          <w:b w:val="false"/>
          <w:i w:val="false"/>
          <w:color w:val="000000"/>
          <w:sz w:val="28"/>
        </w:rPr>
        <w:t>
      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bookmarkEnd w:id="1277"/>
    <w:bookmarkStart w:name="z1409" w:id="1278"/>
    <w:p>
      <w:pPr>
        <w:spacing w:after="0"/>
        <w:ind w:left="0"/>
        <w:jc w:val="both"/>
      </w:pPr>
      <w:r>
        <w:rPr>
          <w:rFonts w:ascii="Times New Roman"/>
          <w:b w:val="false"/>
          <w:i w:val="false"/>
          <w:color w:val="000000"/>
          <w:sz w:val="28"/>
        </w:rPr>
        <w:t>
      9. Өндірістік объектілерді аттестаттауды жүргізу тәртібінің сақталуын бақылауды мемлекеттік еңбек инспекторлары жүзеге асырады.</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Жұмыс орындарының қауіпсіздік талаптары</w:t>
      </w:r>
    </w:p>
    <w:bookmarkStart w:name="z1410" w:id="1279"/>
    <w:p>
      <w:pPr>
        <w:spacing w:after="0"/>
        <w:ind w:left="0"/>
        <w:jc w:val="both"/>
      </w:pPr>
      <w:r>
        <w:rPr>
          <w:rFonts w:ascii="Times New Roman"/>
          <w:b w:val="false"/>
          <w:i w:val="false"/>
          <w:color w:val="000000"/>
          <w:sz w:val="28"/>
        </w:rPr>
        <w:t>
      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bookmarkEnd w:id="1279"/>
    <w:bookmarkStart w:name="z1411" w:id="1280"/>
    <w:p>
      <w:pPr>
        <w:spacing w:after="0"/>
        <w:ind w:left="0"/>
        <w:jc w:val="both"/>
      </w:pPr>
      <w:r>
        <w:rPr>
          <w:rFonts w:ascii="Times New Roman"/>
          <w:b w:val="false"/>
          <w:i w:val="false"/>
          <w:color w:val="000000"/>
          <w:sz w:val="28"/>
        </w:rPr>
        <w:t>
      2. Жұмыс жабдығы осы жабдық түрі үшін белгіленген қауіпсіздік нормаларына сәйкес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bookmarkEnd w:id="1280"/>
    <w:bookmarkStart w:name="z1412" w:id="1281"/>
    <w:p>
      <w:pPr>
        <w:spacing w:after="0"/>
        <w:ind w:left="0"/>
        <w:jc w:val="both"/>
      </w:pPr>
      <w:r>
        <w:rPr>
          <w:rFonts w:ascii="Times New Roman"/>
          <w:b w:val="false"/>
          <w:i w:val="false"/>
          <w:color w:val="000000"/>
          <w:sz w:val="28"/>
        </w:rPr>
        <w:t>
      3. Авариялық жолдар мен жұмыскерлердің үй-жайдан шығатын жолдар белгіленуге, бос болуға және ашық ауаға не қауіпсіз аймаққа шығаруға тиіс.</w:t>
      </w:r>
    </w:p>
    <w:bookmarkEnd w:id="1281"/>
    <w:bookmarkStart w:name="z1413" w:id="1282"/>
    <w:p>
      <w:pPr>
        <w:spacing w:after="0"/>
        <w:ind w:left="0"/>
        <w:jc w:val="both"/>
      </w:pPr>
      <w:r>
        <w:rPr>
          <w:rFonts w:ascii="Times New Roman"/>
          <w:b w:val="false"/>
          <w:i w:val="false"/>
          <w:color w:val="000000"/>
          <w:sz w:val="28"/>
        </w:rPr>
        <w:t>
      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bookmarkEnd w:id="1282"/>
    <w:p>
      <w:pPr>
        <w:spacing w:after="0"/>
        <w:ind w:left="0"/>
        <w:jc w:val="both"/>
      </w:pPr>
      <w:r>
        <w:rPr>
          <w:rFonts w:ascii="Times New Roman"/>
          <w:b w:val="false"/>
          <w:i w:val="false"/>
          <w:color w:val="000000"/>
          <w:sz w:val="28"/>
        </w:rPr>
        <w:t>
      Жаяу жүргіншілер мен технологиялық көлік құралдары ұйымның аумағында қауіпсіз жағдайларда жүріп-тұруға тиіс.</w:t>
      </w:r>
    </w:p>
    <w:bookmarkStart w:name="z1414" w:id="1283"/>
    <w:p>
      <w:pPr>
        <w:spacing w:after="0"/>
        <w:ind w:left="0"/>
        <w:jc w:val="both"/>
      </w:pPr>
      <w:r>
        <w:rPr>
          <w:rFonts w:ascii="Times New Roman"/>
          <w:b w:val="false"/>
          <w:i w:val="false"/>
          <w:color w:val="000000"/>
          <w:sz w:val="28"/>
        </w:rPr>
        <w:t>
      5. Жұмыс орындары орналасқан үй-жайдағы температура, жарық, сондай-ақ желдеткіш жұмыс уақыты кезінде санитариялық-эпидемиологиялық</w:t>
      </w:r>
      <w:r>
        <w:rPr>
          <w:rFonts w:ascii="Times New Roman"/>
          <w:b w:val="false"/>
          <w:i w:val="false"/>
          <w:color w:val="000000"/>
          <w:sz w:val="28"/>
          <w:u w:val="single"/>
        </w:rPr>
        <w:t xml:space="preserve"> </w:t>
      </w:r>
      <w:r>
        <w:rPr>
          <w:rFonts w:ascii="Times New Roman"/>
          <w:b w:val="false"/>
          <w:i w:val="false"/>
          <w:color w:val="000000"/>
          <w:sz w:val="28"/>
        </w:rPr>
        <w:t>талаптарға сәйкес болуға тиіс.</w:t>
      </w:r>
    </w:p>
    <w:bookmarkEnd w:id="1283"/>
    <w:bookmarkStart w:name="z1682" w:id="1284"/>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Жұмыскерлерді міндетті медициналық қарап-тексеру</w:t>
      </w:r>
    </w:p>
    <w:bookmarkStart w:name="z1415" w:id="1285"/>
    <w:p>
      <w:pPr>
        <w:spacing w:after="0"/>
        <w:ind w:left="0"/>
        <w:jc w:val="both"/>
      </w:pPr>
      <w:r>
        <w:rPr>
          <w:rFonts w:ascii="Times New Roman"/>
          <w:b w:val="false"/>
          <w:i w:val="false"/>
          <w:color w:val="000000"/>
          <w:sz w:val="28"/>
        </w:rPr>
        <w:t>
      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меншікті қаражаты есебінен ұйымдастыруға міндетті.</w:t>
      </w:r>
    </w:p>
    <w:bookmarkEnd w:id="1285"/>
    <w:bookmarkStart w:name="z1416" w:id="1286"/>
    <w:p>
      <w:pPr>
        <w:spacing w:after="0"/>
        <w:ind w:left="0"/>
        <w:jc w:val="both"/>
      </w:pPr>
      <w:r>
        <w:rPr>
          <w:rFonts w:ascii="Times New Roman"/>
          <w:b w:val="false"/>
          <w:i w:val="false"/>
          <w:color w:val="000000"/>
          <w:sz w:val="28"/>
        </w:rPr>
        <w:t>
      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тізімін денсаулық сақтау саласындағы уәкілетті орган айқындайды.</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7" w:id="1287"/>
    <w:p>
      <w:pPr>
        <w:spacing w:after="0"/>
        <w:ind w:left="0"/>
        <w:jc w:val="left"/>
      </w:pPr>
      <w:r>
        <w:rPr>
          <w:rFonts w:ascii="Times New Roman"/>
          <w:b/>
          <w:i w:val="false"/>
          <w:color w:val="000000"/>
        </w:rPr>
        <w:t xml:space="preserve"> 20-тарау. ЕҢБЕК ҚЫЗМЕТІНЕ БАЙЛАНЫСТЫ ЖАЗАТАЙЫМ ОҚИҒАЛАРДЫ</w:t>
      </w:r>
      <w:r>
        <w:br/>
      </w:r>
      <w:r>
        <w:rPr>
          <w:rFonts w:ascii="Times New Roman"/>
          <w:b/>
          <w:i w:val="false"/>
          <w:color w:val="000000"/>
        </w:rPr>
        <w:t>ТЕРГЕП-ТЕКСЕРУ ЖӘНЕ ЕСЕПКЕ АЛУ</w:t>
      </w:r>
    </w:p>
    <w:bookmarkEnd w:id="1287"/>
    <w:p>
      <w:pPr>
        <w:spacing w:after="0"/>
        <w:ind w:left="0"/>
        <w:jc w:val="both"/>
      </w:pPr>
      <w:r>
        <w:rPr>
          <w:rFonts w:ascii="Times New Roman"/>
          <w:b/>
          <w:i w:val="false"/>
          <w:color w:val="000000"/>
          <w:sz w:val="28"/>
        </w:rPr>
        <w:t>186-бап. Еңбек қызметіне байланысты жазатайым оқиғаларды тергеп-тексерудің жалпы ережелері және оларды есепке алу</w:t>
      </w:r>
    </w:p>
    <w:bookmarkStart w:name="z1418" w:id="1288"/>
    <w:p>
      <w:pPr>
        <w:spacing w:after="0"/>
        <w:ind w:left="0"/>
        <w:jc w:val="both"/>
      </w:pPr>
      <w:r>
        <w:rPr>
          <w:rFonts w:ascii="Times New Roman"/>
          <w:b w:val="false"/>
          <w:i w:val="false"/>
          <w:color w:val="000000"/>
          <w:sz w:val="28"/>
        </w:rPr>
        <w:t>
      1. Жұмыскерлердің, сондай-ақ:</w:t>
      </w:r>
    </w:p>
    <w:bookmarkEnd w:id="1288"/>
    <w:bookmarkStart w:name="z1419" w:id="1289"/>
    <w:p>
      <w:pPr>
        <w:spacing w:after="0"/>
        <w:ind w:left="0"/>
        <w:jc w:val="both"/>
      </w:pPr>
      <w:r>
        <w:rPr>
          <w:rFonts w:ascii="Times New Roman"/>
          <w:b w:val="false"/>
          <w:i w:val="false"/>
          <w:color w:val="000000"/>
          <w:sz w:val="28"/>
        </w:rPr>
        <w:t>
      1) кәсіптік практикадан өтіп жүрген кезде оқу орындарында оқитын адамдардың;</w:t>
      </w:r>
    </w:p>
    <w:bookmarkEnd w:id="1289"/>
    <w:bookmarkStart w:name="z1420" w:id="1290"/>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290"/>
    <w:bookmarkStart w:name="z1421" w:id="1291"/>
    <w:p>
      <w:pPr>
        <w:spacing w:after="0"/>
        <w:ind w:left="0"/>
        <w:jc w:val="both"/>
      </w:pPr>
      <w:r>
        <w:rPr>
          <w:rFonts w:ascii="Times New Roman"/>
          <w:b w:val="false"/>
          <w:i w:val="false"/>
          <w:color w:val="000000"/>
          <w:sz w:val="28"/>
        </w:rPr>
        <w:t>
      3) бас бостандығынан айыру орындарында және сот үкімі бойынша еңбекке тартылған адамдардың;</w:t>
      </w:r>
    </w:p>
    <w:bookmarkEnd w:id="1291"/>
    <w:bookmarkStart w:name="z1422" w:id="1292"/>
    <w:p>
      <w:pPr>
        <w:spacing w:after="0"/>
        <w:ind w:left="0"/>
        <w:jc w:val="both"/>
      </w:pPr>
      <w:r>
        <w:rPr>
          <w:rFonts w:ascii="Times New Roman"/>
          <w:b w:val="false"/>
          <w:i w:val="false"/>
          <w:color w:val="000000"/>
          <w:sz w:val="28"/>
        </w:rPr>
        <w:t>
      4) азаматтық қорғау саласындағы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bookmarkEnd w:id="1292"/>
    <w:bookmarkStart w:name="z1423" w:id="1293"/>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жіберуші тараптың жұмыскерлері денсаулығының зақымдануы, егер олар:</w:t>
      </w:r>
    </w:p>
    <w:bookmarkEnd w:id="1293"/>
    <w:bookmarkStart w:name="z1424" w:id="1294"/>
    <w:p>
      <w:pPr>
        <w:spacing w:after="0"/>
        <w:ind w:left="0"/>
        <w:jc w:val="both"/>
      </w:pPr>
      <w:r>
        <w:rPr>
          <w:rFonts w:ascii="Times New Roman"/>
          <w:b w:val="false"/>
          <w:i w:val="false"/>
          <w:color w:val="000000"/>
          <w:sz w:val="28"/>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bookmarkEnd w:id="1294"/>
    <w:bookmarkStart w:name="z1425" w:id="1295"/>
    <w:p>
      <w:pPr>
        <w:spacing w:after="0"/>
        <w:ind w:left="0"/>
        <w:jc w:val="both"/>
      </w:pPr>
      <w:r>
        <w:rPr>
          <w:rFonts w:ascii="Times New Roman"/>
          <w:b w:val="false"/>
          <w:i w:val="false"/>
          <w:color w:val="000000"/>
          <w:sz w:val="28"/>
        </w:rPr>
        <w:t xml:space="preserve">
      2) жұмыс орнында болған жұмыс уақыты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міндеттерін орындау кезінде іссапар уақытында; </w:t>
      </w:r>
    </w:p>
    <w:bookmarkEnd w:id="1295"/>
    <w:bookmarkStart w:name="z1426" w:id="1296"/>
    <w:p>
      <w:pPr>
        <w:spacing w:after="0"/>
        <w:ind w:left="0"/>
        <w:jc w:val="both"/>
      </w:pPr>
      <w:r>
        <w:rPr>
          <w:rFonts w:ascii="Times New Roman"/>
          <w:b w:val="false"/>
          <w:i w:val="false"/>
          <w:color w:val="000000"/>
          <w:sz w:val="28"/>
        </w:rPr>
        <w:t>
      3) жұмыс беруші немесе қабылдаушы тарап ұсынған көлік құралымен жұмысты орындау орнына бара жатқанда немесе жұмыстан келе жатқанда;</w:t>
      </w:r>
    </w:p>
    <w:bookmarkEnd w:id="1296"/>
    <w:bookmarkStart w:name="z1427" w:id="1297"/>
    <w:p>
      <w:pPr>
        <w:spacing w:after="0"/>
        <w:ind w:left="0"/>
        <w:jc w:val="both"/>
      </w:pPr>
      <w:r>
        <w:rPr>
          <w:rFonts w:ascii="Times New Roman"/>
          <w:b w:val="false"/>
          <w:i w:val="false"/>
          <w:color w:val="000000"/>
          <w:sz w:val="28"/>
        </w:rPr>
        <w:t xml:space="preserve">
      4) жеке көлік құралын қызмет бабында пайдалану құқығына жұмыс берушінің немесе қабылдаушы тараптың жазбаша келісімі болған кезде өзінің жеке көлік құралымен; </w:t>
      </w:r>
    </w:p>
    <w:bookmarkEnd w:id="1297"/>
    <w:bookmarkStart w:name="z1428" w:id="1298"/>
    <w:p>
      <w:pPr>
        <w:spacing w:after="0"/>
        <w:ind w:left="0"/>
        <w:jc w:val="both"/>
      </w:pPr>
      <w:r>
        <w:rPr>
          <w:rFonts w:ascii="Times New Roman"/>
          <w:b w:val="false"/>
          <w:i w:val="false"/>
          <w:color w:val="000000"/>
          <w:sz w:val="28"/>
        </w:rPr>
        <w:t xml:space="preserve">
      5) жұмыс берушінің немесе қабылдаушы тараптың мүддесі үшін өз бастамасы бойынша әрекеттер жасау кезінде; </w:t>
      </w:r>
    </w:p>
    <w:bookmarkEnd w:id="1298"/>
    <w:bookmarkStart w:name="z1429" w:id="1299"/>
    <w:p>
      <w:pPr>
        <w:spacing w:after="0"/>
        <w:ind w:left="0"/>
        <w:jc w:val="both"/>
      </w:pPr>
      <w:r>
        <w:rPr>
          <w:rFonts w:ascii="Times New Roman"/>
          <w:b w:val="false"/>
          <w:i w:val="false"/>
          <w:color w:val="000000"/>
          <w:sz w:val="28"/>
        </w:rPr>
        <w:t>
      6) вахталық әдіспен жұмыс істейтіндердің жиналу орнынан (вахта кезеңінде тұратын жерінен) жұмыс беруші немесе қабылдаушы тарап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bookmarkEnd w:id="1299"/>
    <w:bookmarkStart w:name="z1430" w:id="1300"/>
    <w:p>
      <w:pPr>
        <w:spacing w:after="0"/>
        <w:ind w:left="0"/>
        <w:jc w:val="both"/>
      </w:pPr>
      <w:r>
        <w:rPr>
          <w:rFonts w:ascii="Times New Roman"/>
          <w:b w:val="false"/>
          <w:i w:val="false"/>
          <w:color w:val="000000"/>
          <w:sz w:val="28"/>
        </w:rPr>
        <w:t>
      3. Тергеп-тексеру барысында жұмыскерлер, жіберуші тараптың жұмыскерлері денсаулығының зақымдануы:</w:t>
      </w:r>
    </w:p>
    <w:bookmarkEnd w:id="1300"/>
    <w:bookmarkStart w:name="z1431" w:id="1301"/>
    <w:p>
      <w:pPr>
        <w:spacing w:after="0"/>
        <w:ind w:left="0"/>
        <w:jc w:val="both"/>
      </w:pPr>
      <w:r>
        <w:rPr>
          <w:rFonts w:ascii="Times New Roman"/>
          <w:b w:val="false"/>
          <w:i w:val="false"/>
          <w:color w:val="000000"/>
          <w:sz w:val="28"/>
        </w:rPr>
        <w:t>
      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 вахталық әдіспен жұмыс істеу кезінде ауысымаралық демалыс, тынығу мен тамақтануға арналған үзіліс кезінде орындаған кезде;</w:t>
      </w:r>
    </w:p>
    <w:bookmarkEnd w:id="1301"/>
    <w:bookmarkStart w:name="z1432" w:id="1302"/>
    <w:p>
      <w:pPr>
        <w:spacing w:after="0"/>
        <w:ind w:left="0"/>
        <w:jc w:val="both"/>
      </w:pPr>
      <w:r>
        <w:rPr>
          <w:rFonts w:ascii="Times New Roman"/>
          <w:b w:val="false"/>
          <w:i w:val="false"/>
          <w:color w:val="000000"/>
          <w:sz w:val="28"/>
        </w:rPr>
        <w:t>
      2) зардап шеккен адамның алкогольдік масаң күйде болуы, оның уытқұмарлық және есірткі заттарды (оларға ұқсас заттарды) пайдалану негізгі себеп болған жағдайда;</w:t>
      </w:r>
    </w:p>
    <w:bookmarkEnd w:id="1302"/>
    <w:bookmarkStart w:name="z1433" w:id="1303"/>
    <w:p>
      <w:pPr>
        <w:spacing w:after="0"/>
        <w:ind w:left="0"/>
        <w:jc w:val="both"/>
      </w:pPr>
      <w:r>
        <w:rPr>
          <w:rFonts w:ascii="Times New Roman"/>
          <w:b w:val="false"/>
          <w:i w:val="false"/>
          <w:color w:val="000000"/>
          <w:sz w:val="28"/>
        </w:rPr>
        <w:t>
      3) өз денсаулығына әдейі (қасақана) зиян келтіру нәтижесінде, сондай-ақ зардап шеккен адам қылмыстық құқық бұзушылық жасаған кезде;</w:t>
      </w:r>
    </w:p>
    <w:bookmarkEnd w:id="1303"/>
    <w:bookmarkStart w:name="z1434" w:id="1304"/>
    <w:p>
      <w:pPr>
        <w:spacing w:after="0"/>
        <w:ind w:left="0"/>
        <w:jc w:val="both"/>
      </w:pPr>
      <w:r>
        <w:rPr>
          <w:rFonts w:ascii="Times New Roman"/>
          <w:b w:val="false"/>
          <w:i w:val="false"/>
          <w:color w:val="000000"/>
          <w:sz w:val="28"/>
        </w:rPr>
        <w:t>
      4) медициналық қорытындымен расталған, зардап шеккен адам денсаулығының өндірістік факторлардың әсерімен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bookmarkEnd w:id="1304"/>
    <w:bookmarkStart w:name="z1435" w:id="1305"/>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1305"/>
    <w:bookmarkStart w:name="z1436" w:id="1306"/>
    <w:p>
      <w:pPr>
        <w:spacing w:after="0"/>
        <w:ind w:left="0"/>
        <w:jc w:val="both"/>
      </w:pPr>
      <w:r>
        <w:rPr>
          <w:rFonts w:ascii="Times New Roman"/>
          <w:b w:val="false"/>
          <w:i w:val="false"/>
          <w:color w:val="000000"/>
          <w:sz w:val="28"/>
        </w:rPr>
        <w:t>
      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аумақтық бөлімшеге,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bookmarkEnd w:id="1306"/>
    <w:bookmarkStart w:name="z1437" w:id="1307"/>
    <w:p>
      <w:pPr>
        <w:spacing w:after="0"/>
        <w:ind w:left="0"/>
        <w:jc w:val="both"/>
      </w:pPr>
      <w:r>
        <w:rPr>
          <w:rFonts w:ascii="Times New Roman"/>
          <w:b w:val="false"/>
          <w:i w:val="false"/>
          <w:color w:val="000000"/>
          <w:sz w:val="28"/>
        </w:rPr>
        <w:t>
      6. 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bookmarkEnd w:id="1307"/>
    <w:bookmarkStart w:name="z1718" w:id="1308"/>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өзгерістер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Еңбек қызметіне байланысты жазатайым оқиғаларды тергеп-тексеру кезіндегі жұмыс берушінің міндеттері</w:t>
      </w:r>
    </w:p>
    <w:bookmarkStart w:name="z1438" w:id="1309"/>
    <w:p>
      <w:pPr>
        <w:spacing w:after="0"/>
        <w:ind w:left="0"/>
        <w:jc w:val="both"/>
      </w:pPr>
      <w:r>
        <w:rPr>
          <w:rFonts w:ascii="Times New Roman"/>
          <w:b w:val="false"/>
          <w:i w:val="false"/>
          <w:color w:val="000000"/>
          <w:sz w:val="28"/>
        </w:rPr>
        <w:t>
      1. Жұмыс беруші:</w:t>
      </w:r>
    </w:p>
    <w:bookmarkEnd w:id="1309"/>
    <w:bookmarkStart w:name="z1439" w:id="1310"/>
    <w:p>
      <w:pPr>
        <w:spacing w:after="0"/>
        <w:ind w:left="0"/>
        <w:jc w:val="both"/>
      </w:pPr>
      <w:r>
        <w:rPr>
          <w:rFonts w:ascii="Times New Roman"/>
          <w:b w:val="false"/>
          <w:i w:val="false"/>
          <w:color w:val="000000"/>
          <w:sz w:val="28"/>
        </w:rPr>
        <w:t>
      1) зардап шеккен адамға алғашқы медициналық көмек көрсетуді және қажет болған кезде оны денсаулық сақтау ұйымына жеткізуді ұйымдастыруға;</w:t>
      </w:r>
    </w:p>
    <w:bookmarkEnd w:id="1310"/>
    <w:bookmarkStart w:name="z1440" w:id="1311"/>
    <w:p>
      <w:pPr>
        <w:spacing w:after="0"/>
        <w:ind w:left="0"/>
        <w:jc w:val="both"/>
      </w:pPr>
      <w:r>
        <w:rPr>
          <w:rFonts w:ascii="Times New Roman"/>
          <w:b w:val="false"/>
          <w:i w:val="false"/>
          <w:color w:val="000000"/>
          <w:sz w:val="28"/>
        </w:rPr>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bookmarkEnd w:id="1311"/>
    <w:bookmarkStart w:name="z1441" w:id="1312"/>
    <w:p>
      <w:pPr>
        <w:spacing w:after="0"/>
        <w:ind w:left="0"/>
        <w:jc w:val="both"/>
      </w:pPr>
      <w:r>
        <w:rPr>
          <w:rFonts w:ascii="Times New Roman"/>
          <w:b w:val="false"/>
          <w:i w:val="false"/>
          <w:color w:val="000000"/>
          <w:sz w:val="28"/>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bookmarkEnd w:id="1312"/>
    <w:bookmarkStart w:name="z1442" w:id="1313"/>
    <w:p>
      <w:pPr>
        <w:spacing w:after="0"/>
        <w:ind w:left="0"/>
        <w:jc w:val="both"/>
      </w:pPr>
      <w:r>
        <w:rPr>
          <w:rFonts w:ascii="Times New Roman"/>
          <w:b w:val="false"/>
          <w:i w:val="false"/>
          <w:color w:val="000000"/>
          <w:sz w:val="28"/>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bookmarkEnd w:id="1313"/>
    <w:bookmarkStart w:name="z1443" w:id="1314"/>
    <w:p>
      <w:pPr>
        <w:spacing w:after="0"/>
        <w:ind w:left="0"/>
        <w:jc w:val="both"/>
      </w:pPr>
      <w:r>
        <w:rPr>
          <w:rFonts w:ascii="Times New Roman"/>
          <w:b w:val="false"/>
          <w:i w:val="false"/>
          <w:color w:val="000000"/>
          <w:sz w:val="28"/>
        </w:rPr>
        <w:t xml:space="preserve">
      2. Жұмыс беруші еңбек қызметіне байланысты жазатайым оқиға туралы бір тәулік ішінде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w:t>
      </w:r>
    </w:p>
    <w:bookmarkEnd w:id="1314"/>
    <w:bookmarkStart w:name="z1444" w:id="1315"/>
    <w:p>
      <w:pPr>
        <w:spacing w:after="0"/>
        <w:ind w:left="0"/>
        <w:jc w:val="both"/>
      </w:pPr>
      <w:r>
        <w:rPr>
          <w:rFonts w:ascii="Times New Roman"/>
          <w:b w:val="false"/>
          <w:i w:val="false"/>
          <w:color w:val="000000"/>
          <w:sz w:val="28"/>
        </w:rPr>
        <w:t>
      1) аумақтық бөлімшеге;</w:t>
      </w:r>
    </w:p>
    <w:bookmarkEnd w:id="1315"/>
    <w:bookmarkStart w:name="z1445" w:id="1316"/>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 ведомствосының аумақтық бөлімшесіне;</w:t>
      </w:r>
    </w:p>
    <w:bookmarkEnd w:id="1316"/>
    <w:bookmarkStart w:name="z1446" w:id="1317"/>
    <w:p>
      <w:pPr>
        <w:spacing w:after="0"/>
        <w:ind w:left="0"/>
        <w:jc w:val="both"/>
      </w:pPr>
      <w:r>
        <w:rPr>
          <w:rFonts w:ascii="Times New Roman"/>
          <w:b w:val="false"/>
          <w:i w:val="false"/>
          <w:color w:val="000000"/>
          <w:sz w:val="28"/>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bookmarkEnd w:id="1317"/>
    <w:bookmarkStart w:name="z1447" w:id="1318"/>
    <w:p>
      <w:pPr>
        <w:spacing w:after="0"/>
        <w:ind w:left="0"/>
        <w:jc w:val="both"/>
      </w:pPr>
      <w:r>
        <w:rPr>
          <w:rFonts w:ascii="Times New Roman"/>
          <w:b w:val="false"/>
          <w:i w:val="false"/>
          <w:color w:val="000000"/>
          <w:sz w:val="28"/>
        </w:rPr>
        <w:t>
      4) жұмыскерлердің өкілдеріне;</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9" w:id="1319"/>
    <w:p>
      <w:pPr>
        <w:spacing w:after="0"/>
        <w:ind w:left="0"/>
        <w:jc w:val="both"/>
      </w:pPr>
      <w:r>
        <w:rPr>
          <w:rFonts w:ascii="Times New Roman"/>
          <w:b w:val="false"/>
          <w:i w:val="false"/>
          <w:color w:val="000000"/>
          <w:sz w:val="28"/>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bookmarkEnd w:id="1319"/>
    <w:bookmarkStart w:name="z1683" w:id="1320"/>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1320"/>
    <w:bookmarkStart w:name="z1450" w:id="1321"/>
    <w:p>
      <w:pPr>
        <w:spacing w:after="0"/>
        <w:ind w:left="0"/>
        <w:jc w:val="both"/>
      </w:pPr>
      <w:r>
        <w:rPr>
          <w:rFonts w:ascii="Times New Roman"/>
          <w:b w:val="false"/>
          <w:i w:val="false"/>
          <w:color w:val="000000"/>
          <w:sz w:val="28"/>
        </w:rPr>
        <w:t>
      3. Еңбек қызметіне байланысты жазатайым оқиғаны тергеп-тексеру кезінде комиссияның талабы бойынша жұмыс беруші меншікті қаражаты есебінен:</w:t>
      </w:r>
    </w:p>
    <w:bookmarkEnd w:id="1321"/>
    <w:bookmarkStart w:name="z1451" w:id="1322"/>
    <w:p>
      <w:pPr>
        <w:spacing w:after="0"/>
        <w:ind w:left="0"/>
        <w:jc w:val="both"/>
      </w:pPr>
      <w:r>
        <w:rPr>
          <w:rFonts w:ascii="Times New Roman"/>
          <w:b w:val="false"/>
          <w:i w:val="false"/>
          <w:color w:val="000000"/>
          <w:sz w:val="28"/>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bookmarkEnd w:id="1322"/>
    <w:bookmarkStart w:name="z1452" w:id="1323"/>
    <w:p>
      <w:pPr>
        <w:spacing w:after="0"/>
        <w:ind w:left="0"/>
        <w:jc w:val="both"/>
      </w:pPr>
      <w:r>
        <w:rPr>
          <w:rFonts w:ascii="Times New Roman"/>
          <w:b w:val="false"/>
          <w:i w:val="false"/>
          <w:color w:val="000000"/>
          <w:sz w:val="28"/>
        </w:rPr>
        <w:t>
      2) оқиға орнын және зақым келтірілген объектілерді фотосуретке түсіруді, жоспарлар, эскиздер, схемалар жасауды;</w:t>
      </w:r>
    </w:p>
    <w:bookmarkEnd w:id="1323"/>
    <w:bookmarkStart w:name="z1453" w:id="1324"/>
    <w:p>
      <w:pPr>
        <w:spacing w:after="0"/>
        <w:ind w:left="0"/>
        <w:jc w:val="both"/>
      </w:pPr>
      <w:r>
        <w:rPr>
          <w:rFonts w:ascii="Times New Roman"/>
          <w:b w:val="false"/>
          <w:i w:val="false"/>
          <w:color w:val="000000"/>
          <w:sz w:val="28"/>
        </w:rPr>
        <w:t>
      3) тексеру жүргізу үшін қажетті көлік, қызметтік үй-жай, байланыс құралдарын, арнайы киім және басқа да жеке қорғаныш құралдарын беруді;</w:t>
      </w:r>
    </w:p>
    <w:bookmarkEnd w:id="1324"/>
    <w:bookmarkStart w:name="z1454" w:id="1325"/>
    <w:p>
      <w:pPr>
        <w:spacing w:after="0"/>
        <w:ind w:left="0"/>
        <w:jc w:val="both"/>
      </w:pPr>
      <w:r>
        <w:rPr>
          <w:rFonts w:ascii="Times New Roman"/>
          <w:b w:val="false"/>
          <w:i w:val="false"/>
          <w:color w:val="000000"/>
          <w:sz w:val="28"/>
        </w:rPr>
        <w:t>
      4) мыналарды:</w:t>
      </w:r>
    </w:p>
    <w:bookmarkEnd w:id="1325"/>
    <w:p>
      <w:pPr>
        <w:spacing w:after="0"/>
        <w:ind w:left="0"/>
        <w:jc w:val="both"/>
      </w:pPr>
      <w:r>
        <w:rPr>
          <w:rFonts w:ascii="Times New Roman"/>
          <w:b w:val="false"/>
          <w:i w:val="false"/>
          <w:color w:val="000000"/>
          <w:sz w:val="28"/>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pPr>
        <w:spacing w:after="0"/>
        <w:ind w:left="0"/>
        <w:jc w:val="both"/>
      </w:pPr>
      <w:r>
        <w:rPr>
          <w:rFonts w:ascii="Times New Roman"/>
          <w:b w:val="false"/>
          <w:i w:val="false"/>
          <w:color w:val="000000"/>
          <w:sz w:val="28"/>
        </w:rPr>
        <w:t>
      нұсқауларды тіркеу журналдарынан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pPr>
        <w:spacing w:after="0"/>
        <w:ind w:left="0"/>
        <w:jc w:val="both"/>
      </w:pPr>
      <w:r>
        <w:rPr>
          <w:rFonts w:ascii="Times New Roman"/>
          <w:b w:val="false"/>
          <w:i w:val="false"/>
          <w:color w:val="000000"/>
          <w:sz w:val="28"/>
        </w:rPr>
        <w:t>
      зертханалық зерттеулер мен эксперименттердің нәтижелерін;</w:t>
      </w:r>
    </w:p>
    <w:p>
      <w:pPr>
        <w:spacing w:after="0"/>
        <w:ind w:left="0"/>
        <w:jc w:val="both"/>
      </w:pPr>
      <w:r>
        <w:rPr>
          <w:rFonts w:ascii="Times New Roman"/>
          <w:b w:val="false"/>
          <w:i w:val="false"/>
          <w:color w:val="000000"/>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pPr>
        <w:spacing w:after="0"/>
        <w:ind w:left="0"/>
        <w:jc w:val="both"/>
      </w:pPr>
      <w:r>
        <w:rPr>
          <w:rFonts w:ascii="Times New Roman"/>
          <w:b w:val="false"/>
          <w:i w:val="false"/>
          <w:color w:val="000000"/>
          <w:sz w:val="28"/>
        </w:rPr>
        <w:t>
      зардап шеккен адамға арнайы киім және басқа да жеке қорғаныш құралдары берілгенін растайтын құжаттардың көшірмелерін;</w:t>
      </w:r>
    </w:p>
    <w:p>
      <w:pPr>
        <w:spacing w:after="0"/>
        <w:ind w:left="0"/>
        <w:jc w:val="both"/>
      </w:pPr>
      <w:r>
        <w:rPr>
          <w:rFonts w:ascii="Times New Roman"/>
          <w:b w:val="false"/>
          <w:i w:val="false"/>
          <w:color w:val="000000"/>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pPr>
        <w:spacing w:after="0"/>
        <w:ind w:left="0"/>
        <w:jc w:val="both"/>
      </w:pPr>
      <w:r>
        <w:rPr>
          <w:rFonts w:ascii="Times New Roman"/>
          <w:b w:val="false"/>
          <w:i w:val="false"/>
          <w:color w:val="000000"/>
          <w:sz w:val="28"/>
        </w:rPr>
        <w:t>
      комиссияның қалауы бойынша істің қаралуына қатысы бар басқа да құжаттарды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Start w:name="z1720" w:id="1326"/>
    <w:p>
      <w:pPr>
        <w:spacing w:after="0"/>
        <w:ind w:left="0"/>
        <w:jc w:val="both"/>
      </w:pPr>
      <w:r>
        <w:rPr>
          <w:rFonts w:ascii="Times New Roman"/>
          <w:b w:val="false"/>
          <w:i w:val="false"/>
          <w:color w:val="000000"/>
          <w:sz w:val="28"/>
        </w:rPr>
        <w:t>
      1. Қабылдаушы тарап:</w:t>
      </w:r>
    </w:p>
    <w:bookmarkEnd w:id="1326"/>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pPr>
        <w:spacing w:after="0"/>
        <w:ind w:left="0"/>
        <w:jc w:val="both"/>
      </w:pPr>
      <w:r>
        <w:rPr>
          <w:rFonts w:ascii="Times New Roman"/>
          <w:b w:val="false"/>
          <w:i w:val="false"/>
          <w:color w:val="000000"/>
          <w:sz w:val="28"/>
        </w:rPr>
        <w:t>
      3) жіберуші тарапқа жазатайым оқиға туралы дереу хабарлауға;</w:t>
      </w:r>
    </w:p>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Еңбек қызметіне байланысты жазатайым оқиғаларды тергеп-тексеру жөніндегі комиссияны құру тәртібі және оның құрамы</w:t>
      </w:r>
    </w:p>
    <w:bookmarkStart w:name="z1455" w:id="1327"/>
    <w:p>
      <w:pPr>
        <w:spacing w:after="0"/>
        <w:ind w:left="0"/>
        <w:jc w:val="both"/>
      </w:pPr>
      <w:r>
        <w:rPr>
          <w:rFonts w:ascii="Times New Roman"/>
          <w:b w:val="false"/>
          <w:i w:val="false"/>
          <w:color w:val="000000"/>
          <w:sz w:val="28"/>
        </w:rPr>
        <w:t>
      1.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bookmarkEnd w:id="1327"/>
    <w:bookmarkStart w:name="z1456" w:id="1328"/>
    <w:p>
      <w:pPr>
        <w:spacing w:after="0"/>
        <w:ind w:left="0"/>
        <w:jc w:val="both"/>
      </w:pPr>
      <w:r>
        <w:rPr>
          <w:rFonts w:ascii="Times New Roman"/>
          <w:b w:val="false"/>
          <w:i w:val="false"/>
          <w:color w:val="000000"/>
          <w:sz w:val="28"/>
        </w:rPr>
        <w:t>
      1) төраға – ұйымның (өндірістік қызметтің) басшысы немесе оның орынбасары, ал олар болмаған кезде жұмыс берушінің уәкілетті өкілі;</w:t>
      </w:r>
    </w:p>
    <w:bookmarkEnd w:id="1328"/>
    <w:bookmarkStart w:name="z1457" w:id="1329"/>
    <w:p>
      <w:pPr>
        <w:spacing w:after="0"/>
        <w:ind w:left="0"/>
        <w:jc w:val="both"/>
      </w:pPr>
      <w:r>
        <w:rPr>
          <w:rFonts w:ascii="Times New Roman"/>
          <w:b w:val="false"/>
          <w:i w:val="false"/>
          <w:color w:val="000000"/>
          <w:sz w:val="28"/>
        </w:rPr>
        <w:t>
      2) мүшелері – ұйымның еңбек қауіпсіздігі және еңбекті қорғау қызметінің басшысы және жұмыскерлердің өкілі.</w:t>
      </w:r>
    </w:p>
    <w:bookmarkEnd w:id="1329"/>
    <w:bookmarkStart w:name="z1458" w:id="1330"/>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bookmarkEnd w:id="1330"/>
    <w:bookmarkStart w:name="z1459" w:id="1331"/>
    <w:p>
      <w:pPr>
        <w:spacing w:after="0"/>
        <w:ind w:left="0"/>
        <w:jc w:val="both"/>
      </w:pPr>
      <w:r>
        <w:rPr>
          <w:rFonts w:ascii="Times New Roman"/>
          <w:b w:val="false"/>
          <w:i w:val="false"/>
          <w:color w:val="000000"/>
          <w:sz w:val="28"/>
        </w:rPr>
        <w:t>
      3. Арнайы тергеп-тексеруге:</w:t>
      </w:r>
    </w:p>
    <w:bookmarkEnd w:id="1331"/>
    <w:bookmarkStart w:name="z1460" w:id="1332"/>
    <w:p>
      <w:pPr>
        <w:spacing w:after="0"/>
        <w:ind w:left="0"/>
        <w:jc w:val="both"/>
      </w:pPr>
      <w:r>
        <w:rPr>
          <w:rFonts w:ascii="Times New Roman"/>
          <w:b w:val="false"/>
          <w:i w:val="false"/>
          <w:color w:val="000000"/>
          <w:sz w:val="28"/>
        </w:rPr>
        <w:t>
      1) ауыр немесе адам өлімімен аяқталған еңбек қызметіне байланысты жазатайым оқиғалар;</w:t>
      </w:r>
    </w:p>
    <w:bookmarkEnd w:id="1332"/>
    <w:bookmarkStart w:name="z1461" w:id="1333"/>
    <w:p>
      <w:pPr>
        <w:spacing w:after="0"/>
        <w:ind w:left="0"/>
        <w:jc w:val="both"/>
      </w:pPr>
      <w:r>
        <w:rPr>
          <w:rFonts w:ascii="Times New Roman"/>
          <w:b w:val="false"/>
          <w:i w:val="false"/>
          <w:color w:val="000000"/>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bookmarkEnd w:id="1333"/>
    <w:bookmarkStart w:name="z1462" w:id="1334"/>
    <w:p>
      <w:pPr>
        <w:spacing w:after="0"/>
        <w:ind w:left="0"/>
        <w:jc w:val="both"/>
      </w:pPr>
      <w:r>
        <w:rPr>
          <w:rFonts w:ascii="Times New Roman"/>
          <w:b w:val="false"/>
          <w:i w:val="false"/>
          <w:color w:val="000000"/>
          <w:sz w:val="28"/>
        </w:rPr>
        <w:t>
      3) қатты уланудың топтық оқиғалары жатады.</w:t>
      </w:r>
    </w:p>
    <w:bookmarkEnd w:id="1334"/>
    <w:bookmarkStart w:name="z1463" w:id="1335"/>
    <w:p>
      <w:pPr>
        <w:spacing w:after="0"/>
        <w:ind w:left="0"/>
        <w:jc w:val="both"/>
      </w:pPr>
      <w:r>
        <w:rPr>
          <w:rFonts w:ascii="Times New Roman"/>
          <w:b w:val="false"/>
          <w:i w:val="false"/>
          <w:color w:val="000000"/>
          <w:sz w:val="28"/>
        </w:rPr>
        <w:t>
      4. Еңбек қызметіне байланысты жазатайым оқиғаны арнайы тергеп-тексеруді аумақтық бөлімше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bookmarkEnd w:id="1335"/>
    <w:bookmarkStart w:name="z1464" w:id="1336"/>
    <w:p>
      <w:pPr>
        <w:spacing w:after="0"/>
        <w:ind w:left="0"/>
        <w:jc w:val="both"/>
      </w:pPr>
      <w:r>
        <w:rPr>
          <w:rFonts w:ascii="Times New Roman"/>
          <w:b w:val="false"/>
          <w:i w:val="false"/>
          <w:color w:val="000000"/>
          <w:sz w:val="28"/>
        </w:rPr>
        <w:t>
      1) төраға – мемлекеттік еңбек инспекторы;</w:t>
      </w:r>
    </w:p>
    <w:bookmarkEnd w:id="1336"/>
    <w:bookmarkStart w:name="z1465" w:id="1337"/>
    <w:p>
      <w:pPr>
        <w:spacing w:after="0"/>
        <w:ind w:left="0"/>
        <w:jc w:val="both"/>
      </w:pPr>
      <w:r>
        <w:rPr>
          <w:rFonts w:ascii="Times New Roman"/>
          <w:b w:val="false"/>
          <w:i w:val="false"/>
          <w:color w:val="000000"/>
          <w:sz w:val="28"/>
        </w:rPr>
        <w:t>
      2) мүшелері – жұмыс беруші және жұмыскерлердің өкілі.</w:t>
      </w:r>
    </w:p>
    <w:bookmarkEnd w:id="1337"/>
    <w:p>
      <w:pPr>
        <w:spacing w:after="0"/>
        <w:ind w:left="0"/>
        <w:jc w:val="both"/>
      </w:pPr>
      <w:r>
        <w:rPr>
          <w:rFonts w:ascii="Times New Roman"/>
          <w:b w:val="false"/>
          <w:i w:val="false"/>
          <w:color w:val="000000"/>
          <w:sz w:val="28"/>
        </w:rPr>
        <w:t xml:space="preserve">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 </w:t>
      </w:r>
    </w:p>
    <w:p>
      <w:pPr>
        <w:spacing w:after="0"/>
        <w:ind w:left="0"/>
        <w:jc w:val="both"/>
      </w:pPr>
      <w:r>
        <w:rPr>
          <w:rFonts w:ascii="Times New Roman"/>
          <w:b w:val="false"/>
          <w:i w:val="false"/>
          <w:color w:val="000000"/>
          <w:sz w:val="28"/>
        </w:rPr>
        <w:t xml:space="preserve">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 </w:t>
      </w:r>
    </w:p>
    <w:bookmarkStart w:name="z1466" w:id="1338"/>
    <w:p>
      <w:pPr>
        <w:spacing w:after="0"/>
        <w:ind w:left="0"/>
        <w:jc w:val="both"/>
      </w:pPr>
      <w:r>
        <w:rPr>
          <w:rFonts w:ascii="Times New Roman"/>
          <w:b w:val="false"/>
          <w:i w:val="false"/>
          <w:color w:val="000000"/>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 ведомствосының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bookmarkEnd w:id="1338"/>
    <w:bookmarkStart w:name="z1467" w:id="1339"/>
    <w:p>
      <w:pPr>
        <w:spacing w:after="0"/>
        <w:ind w:left="0"/>
        <w:jc w:val="both"/>
      </w:pPr>
      <w:r>
        <w:rPr>
          <w:rFonts w:ascii="Times New Roman"/>
          <w:b w:val="false"/>
          <w:i w:val="false"/>
          <w:color w:val="000000"/>
          <w:sz w:val="28"/>
        </w:rPr>
        <w:t>
      6. Комиссия құрамына сондай-ақ мыналар кіреді:</w:t>
      </w:r>
    </w:p>
    <w:bookmarkEnd w:id="1339"/>
    <w:bookmarkStart w:name="z1468" w:id="1340"/>
    <w:p>
      <w:pPr>
        <w:spacing w:after="0"/>
        <w:ind w:left="0"/>
        <w:jc w:val="both"/>
      </w:pPr>
      <w:r>
        <w:rPr>
          <w:rFonts w:ascii="Times New Roman"/>
          <w:b w:val="false"/>
          <w:i w:val="false"/>
          <w:color w:val="000000"/>
          <w:sz w:val="28"/>
        </w:rPr>
        <w:t>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бақылау және қадағалау жөніндегі мемлекеттік инспектор және мемлекеттік энергетикалық қадағалауды және бақылауды жүзеге асыратын лауазымды адам;</w:t>
      </w:r>
    </w:p>
    <w:bookmarkEnd w:id="1340"/>
    <w:bookmarkStart w:name="z1469" w:id="1341"/>
    <w:p>
      <w:pPr>
        <w:spacing w:after="0"/>
        <w:ind w:left="0"/>
        <w:jc w:val="both"/>
      </w:pPr>
      <w:r>
        <w:rPr>
          <w:rFonts w:ascii="Times New Roman"/>
          <w:b w:val="false"/>
          <w:i w:val="false"/>
          <w:color w:val="000000"/>
          <w:sz w:val="28"/>
        </w:rPr>
        <w:t>
      2) қатты улану жағдайында – халықтың санитариялық-эпидемиологиялық саламаттылығы саласындағы мемлекеттік органның өкілдері;</w:t>
      </w:r>
    </w:p>
    <w:bookmarkEnd w:id="1341"/>
    <w:bookmarkStart w:name="z1470" w:id="1342"/>
    <w:p>
      <w:pPr>
        <w:spacing w:after="0"/>
        <w:ind w:left="0"/>
        <w:jc w:val="both"/>
      </w:pPr>
      <w:r>
        <w:rPr>
          <w:rFonts w:ascii="Times New Roman"/>
          <w:b w:val="false"/>
          <w:i w:val="false"/>
          <w:color w:val="000000"/>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bookmarkEnd w:id="1342"/>
    <w:bookmarkStart w:name="z1471" w:id="1343"/>
    <w:p>
      <w:pPr>
        <w:spacing w:after="0"/>
        <w:ind w:left="0"/>
        <w:jc w:val="both"/>
      </w:pPr>
      <w:r>
        <w:rPr>
          <w:rFonts w:ascii="Times New Roman"/>
          <w:b w:val="false"/>
          <w:i w:val="false"/>
          <w:color w:val="000000"/>
          <w:sz w:val="28"/>
        </w:rPr>
        <w:t>
      7.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1343"/>
    <w:bookmarkStart w:name="z1472" w:id="1344"/>
    <w:p>
      <w:pPr>
        <w:spacing w:after="0"/>
        <w:ind w:left="0"/>
        <w:jc w:val="both"/>
      </w:pPr>
      <w:r>
        <w:rPr>
          <w:rFonts w:ascii="Times New Roman"/>
          <w:b w:val="false"/>
          <w:i w:val="false"/>
          <w:color w:val="000000"/>
          <w:sz w:val="28"/>
        </w:rPr>
        <w:t>
      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bookmarkEnd w:id="1344"/>
    <w:bookmarkStart w:name="z1473" w:id="1345"/>
    <w:p>
      <w:pPr>
        <w:spacing w:after="0"/>
        <w:ind w:left="0"/>
        <w:jc w:val="both"/>
      </w:pPr>
      <w:r>
        <w:rPr>
          <w:rFonts w:ascii="Times New Roman"/>
          <w:b w:val="false"/>
          <w:i w:val="false"/>
          <w:color w:val="000000"/>
          <w:sz w:val="28"/>
        </w:rPr>
        <w:t>
      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Start w:name="z1722" w:id="1346"/>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46"/>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Start w:name="z1723" w:id="1347"/>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347"/>
    <w:bookmarkStart w:name="z1724" w:id="1348"/>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аумақтық бөлімше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348"/>
    <w:p>
      <w:pPr>
        <w:spacing w:after="0"/>
        <w:ind w:left="0"/>
        <w:jc w:val="both"/>
      </w:pPr>
      <w:r>
        <w:rPr>
          <w:rFonts w:ascii="Times New Roman"/>
          <w:b w:val="false"/>
          <w:i w:val="false"/>
          <w:color w:val="000000"/>
          <w:sz w:val="28"/>
        </w:rPr>
        <w:t>
      1) төраға – мемлекеттік еңбек инспекторы;</w:t>
      </w:r>
    </w:p>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188-1-баппен толықтырылды - ҚР 19.12.2020 </w:t>
      </w:r>
      <w:r>
        <w:rPr>
          <w:rFonts w:ascii="Times New Roman"/>
          <w:b w:val="false"/>
          <w:i w:val="false"/>
          <w:color w:val="ff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Еңбек қызметіне байланысты жазатайым оқиғаларды тергеп-тексеру тәртібі</w:t>
      </w:r>
    </w:p>
    <w:bookmarkStart w:name="z1474" w:id="1349"/>
    <w:p>
      <w:pPr>
        <w:spacing w:after="0"/>
        <w:ind w:left="0"/>
        <w:jc w:val="both"/>
      </w:pPr>
      <w:r>
        <w:rPr>
          <w:rFonts w:ascii="Times New Roman"/>
          <w:b w:val="false"/>
          <w:i w:val="false"/>
          <w:color w:val="000000"/>
          <w:sz w:val="28"/>
        </w:rPr>
        <w:t xml:space="preserve">
      1. Еңбек қызметіне байланысты жазатайым оқиғаны тергеп-тексеру мерзімі комиссия құрылған күннен бастап он жұмыс күнінен аспауға тиіс. </w:t>
      </w:r>
    </w:p>
    <w:bookmarkEnd w:id="1349"/>
    <w:p>
      <w:pPr>
        <w:spacing w:after="0"/>
        <w:ind w:left="0"/>
        <w:jc w:val="both"/>
      </w:pPr>
      <w:r>
        <w:rPr>
          <w:rFonts w:ascii="Times New Roman"/>
          <w:b w:val="false"/>
          <w:i w:val="false"/>
          <w:color w:val="000000"/>
          <w:sz w:val="28"/>
        </w:rPr>
        <w:t>
      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ұзартылуы мүмкін.</w:t>
      </w:r>
    </w:p>
    <w:bookmarkStart w:name="z1475" w:id="1350"/>
    <w:p>
      <w:pPr>
        <w:spacing w:after="0"/>
        <w:ind w:left="0"/>
        <w:jc w:val="both"/>
      </w:pPr>
      <w:r>
        <w:rPr>
          <w:rFonts w:ascii="Times New Roman"/>
          <w:b w:val="false"/>
          <w:i w:val="false"/>
          <w:color w:val="000000"/>
          <w:sz w:val="28"/>
        </w:rPr>
        <w:t>
      2. Аумақтық бөлімшелерге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bookmarkEnd w:id="1350"/>
    <w:bookmarkStart w:name="z1476" w:id="1351"/>
    <w:p>
      <w:pPr>
        <w:spacing w:after="0"/>
        <w:ind w:left="0"/>
        <w:jc w:val="both"/>
      </w:pPr>
      <w:r>
        <w:rPr>
          <w:rFonts w:ascii="Times New Roman"/>
          <w:b w:val="false"/>
          <w:i w:val="false"/>
          <w:color w:val="000000"/>
          <w:sz w:val="28"/>
        </w:rPr>
        <w:t xml:space="preserve">
      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шеккен адамнан түсініктеме алады. </w:t>
      </w:r>
    </w:p>
    <w:bookmarkEnd w:id="1351"/>
    <w:bookmarkStart w:name="z1477" w:id="1352"/>
    <w:p>
      <w:pPr>
        <w:spacing w:after="0"/>
        <w:ind w:left="0"/>
        <w:jc w:val="both"/>
      </w:pPr>
      <w:r>
        <w:rPr>
          <w:rFonts w:ascii="Times New Roman"/>
          <w:b w:val="false"/>
          <w:i w:val="false"/>
          <w:color w:val="000000"/>
          <w:sz w:val="28"/>
        </w:rPr>
        <w:t xml:space="preserve">
      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еңбек қызметіне байланысты жазатайым оқиғаға қатысты қатар тергеп-тексерулер жүргізуіне үзілді-кесілді тыйым салынады. </w:t>
      </w:r>
    </w:p>
    <w:bookmarkEnd w:id="1352"/>
    <w:bookmarkStart w:name="z1478" w:id="1353"/>
    <w:p>
      <w:pPr>
        <w:spacing w:after="0"/>
        <w:ind w:left="0"/>
        <w:jc w:val="both"/>
      </w:pPr>
      <w:r>
        <w:rPr>
          <w:rFonts w:ascii="Times New Roman"/>
          <w:b w:val="false"/>
          <w:i w:val="false"/>
          <w:color w:val="000000"/>
          <w:sz w:val="28"/>
        </w:rPr>
        <w:t>
      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bookmarkEnd w:id="1353"/>
    <w:bookmarkStart w:name="z1479" w:id="1354"/>
    <w:p>
      <w:pPr>
        <w:spacing w:after="0"/>
        <w:ind w:left="0"/>
        <w:jc w:val="both"/>
      </w:pPr>
      <w:r>
        <w:rPr>
          <w:rFonts w:ascii="Times New Roman"/>
          <w:b w:val="false"/>
          <w:i w:val="false"/>
          <w:color w:val="000000"/>
          <w:sz w:val="28"/>
        </w:rPr>
        <w:t xml:space="preserve">
      6. Ауыр зардаптарға әкеп соққан немесе адам өлімімен аяқталған еңбек қызметіне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арнайы тергеп-тексеру актісімен ресімделеді.</w:t>
      </w:r>
    </w:p>
    <w:bookmarkEnd w:id="1354"/>
    <w:bookmarkStart w:name="z1480" w:id="1355"/>
    <w:p>
      <w:pPr>
        <w:spacing w:after="0"/>
        <w:ind w:left="0"/>
        <w:jc w:val="both"/>
      </w:pPr>
      <w:r>
        <w:rPr>
          <w:rFonts w:ascii="Times New Roman"/>
          <w:b w:val="false"/>
          <w:i w:val="false"/>
          <w:color w:val="000000"/>
          <w:sz w:val="28"/>
        </w:rPr>
        <w:t>
      7. Көлік құралдарының авариясы салдарынан болған еңбек қызметіне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bookmarkEnd w:id="1355"/>
    <w:bookmarkStart w:name="z1481" w:id="1356"/>
    <w:p>
      <w:pPr>
        <w:spacing w:after="0"/>
        <w:ind w:left="0"/>
        <w:jc w:val="both"/>
      </w:pPr>
      <w:r>
        <w:rPr>
          <w:rFonts w:ascii="Times New Roman"/>
          <w:b w:val="false"/>
          <w:i w:val="false"/>
          <w:color w:val="000000"/>
          <w:sz w:val="28"/>
        </w:rPr>
        <w:t>
      8. Жол жүрісі қауіпсіздігін қамтамасыз ету жөніндегі уәкілетті орган еңбек қызметіне байланысты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bookmarkEnd w:id="1356"/>
    <w:bookmarkStart w:name="z1482" w:id="1357"/>
    <w:p>
      <w:pPr>
        <w:spacing w:after="0"/>
        <w:ind w:left="0"/>
        <w:jc w:val="both"/>
      </w:pPr>
      <w:r>
        <w:rPr>
          <w:rFonts w:ascii="Times New Roman"/>
          <w:b w:val="false"/>
          <w:i w:val="false"/>
          <w:color w:val="000000"/>
          <w:sz w:val="28"/>
        </w:rPr>
        <w:t xml:space="preserve">
      9. Режимдік объектілердегі еңбек қызметіне байланысты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 </w:t>
      </w:r>
    </w:p>
    <w:bookmarkEnd w:id="1357"/>
    <w:bookmarkStart w:name="z1483" w:id="1358"/>
    <w:p>
      <w:pPr>
        <w:spacing w:after="0"/>
        <w:ind w:left="0"/>
        <w:jc w:val="both"/>
      </w:pPr>
      <w:r>
        <w:rPr>
          <w:rFonts w:ascii="Times New Roman"/>
          <w:b w:val="false"/>
          <w:i w:val="false"/>
          <w:color w:val="000000"/>
          <w:sz w:val="28"/>
        </w:rPr>
        <w:t>
      10. Ұйым объектілеріндегі жарылыстың, авариялардың, қираудың, өрттің және басқа да жағдайлардың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негізінде айқындайды.</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Еңбек қызметіне байланысты жазатайым оқиғаларды тергеп-тексеру материалдарын ресімдеу тәртібі және оларды есепке алу</w:t>
      </w:r>
    </w:p>
    <w:bookmarkStart w:name="z1484" w:id="1359"/>
    <w:p>
      <w:pPr>
        <w:spacing w:after="0"/>
        <w:ind w:left="0"/>
        <w:jc w:val="both"/>
      </w:pPr>
      <w:r>
        <w:rPr>
          <w:rFonts w:ascii="Times New Roman"/>
          <w:b w:val="false"/>
          <w:i w:val="false"/>
          <w:color w:val="000000"/>
          <w:sz w:val="28"/>
        </w:rPr>
        <w:t>
      1. Жұмыскердің (жұмыскерлердің) еңбекке қабілеттілігін жоғалтуына әкеп соққан және еңбек қызметіне байланысты әрбір жазатайым оқиға медициналық қорытындыға (ұсынымға) сәйкес тергеп-тексерілуге жатады.</w:t>
      </w:r>
    </w:p>
    <w:bookmarkEnd w:id="1359"/>
    <w:p>
      <w:pPr>
        <w:spacing w:after="0"/>
        <w:ind w:left="0"/>
        <w:jc w:val="both"/>
      </w:pPr>
      <w:r>
        <w:rPr>
          <w:rFonts w:ascii="Times New Roman"/>
          <w:b w:val="false"/>
          <w:i w:val="false"/>
          <w:color w:val="000000"/>
          <w:sz w:val="28"/>
        </w:rPr>
        <w:t>
      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pPr>
        <w:spacing w:after="0"/>
        <w:ind w:left="0"/>
        <w:jc w:val="both"/>
      </w:pPr>
      <w:r>
        <w:rPr>
          <w:rFonts w:ascii="Times New Roman"/>
          <w:b w:val="false"/>
          <w:i w:val="false"/>
          <w:color w:val="000000"/>
          <w:sz w:val="28"/>
        </w:rPr>
        <w:t xml:space="preserve">
      Тергеп-тексеру, арнайы тергеп-тексеру актілерінің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w:t>
      </w:r>
      <w:r>
        <w:rPr>
          <w:rFonts w:ascii="Times New Roman"/>
          <w:b w:val="false"/>
          <w:i w:val="false"/>
          <w:color w:val="000000"/>
          <w:sz w:val="28"/>
          <w:u w:val="single"/>
        </w:rPr>
        <w:t>белгілейді</w:t>
      </w:r>
      <w:r>
        <w:rPr>
          <w:rFonts w:ascii="Times New Roman"/>
          <w:b w:val="false"/>
          <w:i w:val="false"/>
          <w:color w:val="000000"/>
          <w:sz w:val="28"/>
        </w:rPr>
        <w:t>.</w:t>
      </w:r>
    </w:p>
    <w:bookmarkStart w:name="z1485" w:id="1360"/>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1360"/>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1486" w:id="1361"/>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1361"/>
    <w:bookmarkStart w:name="z1487" w:id="1362"/>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1362"/>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бақылау және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xml:space="preserve">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қорытынды түрінде ресімделеді.</w:t>
      </w:r>
    </w:p>
    <w:bookmarkStart w:name="z1488" w:id="1363"/>
    <w:p>
      <w:pPr>
        <w:spacing w:after="0"/>
        <w:ind w:left="0"/>
        <w:jc w:val="both"/>
      </w:pPr>
      <w:r>
        <w:rPr>
          <w:rFonts w:ascii="Times New Roman"/>
          <w:b w:val="false"/>
          <w:i w:val="false"/>
          <w:color w:val="000000"/>
          <w:sz w:val="28"/>
        </w:rPr>
        <w:t>
      5. Еңбек қызметіне байланысты жазатайым оқиғаны тергеп-тексеру материалдарында тергеп-тексеру актісімен қатар:</w:t>
      </w:r>
    </w:p>
    <w:bookmarkEnd w:id="1363"/>
    <w:bookmarkStart w:name="z1489" w:id="1364"/>
    <w:p>
      <w:pPr>
        <w:spacing w:after="0"/>
        <w:ind w:left="0"/>
        <w:jc w:val="both"/>
      </w:pPr>
      <w:r>
        <w:rPr>
          <w:rFonts w:ascii="Times New Roman"/>
          <w:b w:val="false"/>
          <w:i w:val="false"/>
          <w:color w:val="000000"/>
          <w:sz w:val="28"/>
        </w:rPr>
        <w:t>
      1) зардап шеккен адамның еңбекті қорғау бойынша оқытудан өткені және нұсқау алғаны, сондай-ақ алдын ала және мерзімдік медициналық қарап тексеруден өткені туралы мәліметтер;</w:t>
      </w:r>
    </w:p>
    <w:bookmarkEnd w:id="1364"/>
    <w:bookmarkStart w:name="z1490" w:id="1365"/>
    <w:p>
      <w:pPr>
        <w:spacing w:after="0"/>
        <w:ind w:left="0"/>
        <w:jc w:val="both"/>
      </w:pPr>
      <w:r>
        <w:rPr>
          <w:rFonts w:ascii="Times New Roman"/>
          <w:b w:val="false"/>
          <w:i w:val="false"/>
          <w:color w:val="000000"/>
          <w:sz w:val="28"/>
        </w:rPr>
        <w:t xml:space="preserve">
      2)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bookmarkEnd w:id="1365"/>
    <w:bookmarkStart w:name="z1491" w:id="1366"/>
    <w:p>
      <w:pPr>
        <w:spacing w:after="0"/>
        <w:ind w:left="0"/>
        <w:jc w:val="both"/>
      </w:pPr>
      <w:r>
        <w:rPr>
          <w:rFonts w:ascii="Times New Roman"/>
          <w:b w:val="false"/>
          <w:i w:val="false"/>
          <w:color w:val="000000"/>
          <w:sz w:val="28"/>
        </w:rPr>
        <w:t>
      3) оқиға орнының жоспарлары, схемалары мен фотосуреттері;</w:t>
      </w:r>
    </w:p>
    <w:bookmarkEnd w:id="1366"/>
    <w:bookmarkStart w:name="z1492" w:id="1367"/>
    <w:p>
      <w:pPr>
        <w:spacing w:after="0"/>
        <w:ind w:left="0"/>
        <w:jc w:val="both"/>
      </w:pPr>
      <w:r>
        <w:rPr>
          <w:rFonts w:ascii="Times New Roman"/>
          <w:b w:val="false"/>
          <w:i w:val="false"/>
          <w:color w:val="000000"/>
          <w:sz w:val="28"/>
        </w:rPr>
        <w:t>
      4)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жауаптылығы және басқалар;</w:t>
      </w:r>
    </w:p>
    <w:bookmarkEnd w:id="1367"/>
    <w:bookmarkStart w:name="z1493" w:id="1368"/>
    <w:p>
      <w:pPr>
        <w:spacing w:after="0"/>
        <w:ind w:left="0"/>
        <w:jc w:val="both"/>
      </w:pPr>
      <w:r>
        <w:rPr>
          <w:rFonts w:ascii="Times New Roman"/>
          <w:b w:val="false"/>
          <w:i w:val="false"/>
          <w:color w:val="000000"/>
          <w:sz w:val="28"/>
        </w:rPr>
        <w:t>
      5) зардап шеккен адамның денсаулығына келтірілген зақымның сипаты мен ауырлығы (қайтыс болу себебі) туралы медициналық қорытынды;</w:t>
      </w:r>
    </w:p>
    <w:bookmarkEnd w:id="1368"/>
    <w:bookmarkStart w:name="z1494" w:id="1369"/>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w:t>
      </w:r>
    </w:p>
    <w:bookmarkEnd w:id="1369"/>
    <w:bookmarkStart w:name="z1495" w:id="1370"/>
    <w:p>
      <w:pPr>
        <w:spacing w:after="0"/>
        <w:ind w:left="0"/>
        <w:jc w:val="both"/>
      </w:pPr>
      <w:r>
        <w:rPr>
          <w:rFonts w:ascii="Times New Roman"/>
          <w:b w:val="false"/>
          <w:i w:val="false"/>
          <w:color w:val="000000"/>
          <w:sz w:val="28"/>
        </w:rPr>
        <w:t>
      7) мемлекеттік еңбек инспекторының қорытындысы (ол бар болған кезде);</w:t>
      </w:r>
    </w:p>
    <w:bookmarkEnd w:id="1370"/>
    <w:bookmarkStart w:name="z1496" w:id="1371"/>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1371"/>
    <w:bookmarkStart w:name="z1497" w:id="1372"/>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1372"/>
    <w:bookmarkStart w:name="z1498" w:id="1373"/>
    <w:p>
      <w:pPr>
        <w:spacing w:after="0"/>
        <w:ind w:left="0"/>
        <w:jc w:val="both"/>
      </w:pPr>
      <w:r>
        <w:rPr>
          <w:rFonts w:ascii="Times New Roman"/>
          <w:b w:val="false"/>
          <w:i w:val="false"/>
          <w:color w:val="000000"/>
          <w:sz w:val="28"/>
        </w:rPr>
        <w:t>
      10) қоса берілетін құжаттардың тізбесі қамтылуға тиіс.</w:t>
      </w:r>
    </w:p>
    <w:bookmarkEnd w:id="1373"/>
    <w:bookmarkStart w:name="z1684" w:id="1374"/>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1374"/>
    <w:bookmarkStart w:name="z1499" w:id="1375"/>
    <w:p>
      <w:pPr>
        <w:spacing w:after="0"/>
        <w:ind w:left="0"/>
        <w:jc w:val="both"/>
      </w:pPr>
      <w:r>
        <w:rPr>
          <w:rFonts w:ascii="Times New Roman"/>
          <w:b w:val="false"/>
          <w:i w:val="false"/>
          <w:color w:val="000000"/>
          <w:sz w:val="28"/>
        </w:rPr>
        <w:t>
      6. Жұмыс беруші еңбек қызметіне байланысты әрбір жазатайым оқиғаны тергеп-тексеру аяқталғаннан кейін, тергеп-тексеру материалдарына сәйкес үш жұмыс күнінен кешіктірмей жазатайым оқиға туралы актіні ресімдеуге және оны еңбек жөніндегі уәкілетті мемлекеттік орган айқындаған тәртіппен еңбек жөніндегі уәкілетті мемлекеттік органға электрондық форматта жіберуге міндетті.</w:t>
      </w:r>
    </w:p>
    <w:bookmarkEnd w:id="1375"/>
    <w:bookmarkStart w:name="z1500" w:id="1376"/>
    <w:p>
      <w:pPr>
        <w:spacing w:after="0"/>
        <w:ind w:left="0"/>
        <w:jc w:val="both"/>
      </w:pPr>
      <w:r>
        <w:rPr>
          <w:rFonts w:ascii="Times New Roman"/>
          <w:b w:val="false"/>
          <w:i w:val="false"/>
          <w:color w:val="000000"/>
          <w:sz w:val="28"/>
        </w:rPr>
        <w:t>
      7. Белгіленген нысан бойынша кәсіптік ауру актісін сараптамалық кәсіптік-патологиялық комиссияның қорытындысы негізінде жұмыс беруші толтырады.</w:t>
      </w:r>
    </w:p>
    <w:bookmarkEnd w:id="1376"/>
    <w:bookmarkStart w:name="z1501" w:id="1377"/>
    <w:p>
      <w:pPr>
        <w:spacing w:after="0"/>
        <w:ind w:left="0"/>
        <w:jc w:val="both"/>
      </w:pPr>
      <w:r>
        <w:rPr>
          <w:rFonts w:ascii="Times New Roman"/>
          <w:b w:val="false"/>
          <w:i w:val="false"/>
          <w:color w:val="000000"/>
          <w:sz w:val="28"/>
        </w:rPr>
        <w:t>
      8. Жазатайым оқиға туралы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қояды.</w:t>
      </w:r>
    </w:p>
    <w:bookmarkEnd w:id="1377"/>
    <w:p>
      <w:pPr>
        <w:spacing w:after="0"/>
        <w:ind w:left="0"/>
        <w:jc w:val="both"/>
      </w:pPr>
      <w:r>
        <w:rPr>
          <w:rFonts w:ascii="Times New Roman"/>
          <w:b w:val="false"/>
          <w:i w:val="false"/>
          <w:color w:val="000000"/>
          <w:sz w:val="28"/>
        </w:rPr>
        <w:t>
      Жазатайым оқиға туралы актіні жұмыс беруші бекітеді және ұйымның мөрімен (болған кезде) куәландырылады.</w:t>
      </w:r>
    </w:p>
    <w:bookmarkStart w:name="z1502" w:id="1378"/>
    <w:p>
      <w:pPr>
        <w:spacing w:after="0"/>
        <w:ind w:left="0"/>
        <w:jc w:val="both"/>
      </w:pPr>
      <w:r>
        <w:rPr>
          <w:rFonts w:ascii="Times New Roman"/>
          <w:b w:val="false"/>
          <w:i w:val="false"/>
          <w:color w:val="000000"/>
          <w:sz w:val="28"/>
        </w:rPr>
        <w:t>
      9. Тергеп-тексеру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bookmarkEnd w:id="1378"/>
    <w:bookmarkStart w:name="z1503" w:id="1379"/>
    <w:p>
      <w:pPr>
        <w:spacing w:after="0"/>
        <w:ind w:left="0"/>
        <w:jc w:val="both"/>
      </w:pPr>
      <w:r>
        <w:rPr>
          <w:rFonts w:ascii="Times New Roman"/>
          <w:b w:val="false"/>
          <w:i w:val="false"/>
          <w:color w:val="000000"/>
          <w:sz w:val="28"/>
        </w:rPr>
        <w:t>
      1) жұмыскер еңбек (қызметтік) міндеттерін атқарған кезде оны жазатайым оқиғалардан сақтандыру шартын жасасқан сақтандыру ұйымына;</w:t>
      </w:r>
    </w:p>
    <w:bookmarkEnd w:id="1379"/>
    <w:bookmarkStart w:name="z1504" w:id="1380"/>
    <w:p>
      <w:pPr>
        <w:spacing w:after="0"/>
        <w:ind w:left="0"/>
        <w:jc w:val="both"/>
      </w:pPr>
      <w:r>
        <w:rPr>
          <w:rFonts w:ascii="Times New Roman"/>
          <w:b w:val="false"/>
          <w:i w:val="false"/>
          <w:color w:val="000000"/>
          <w:sz w:val="28"/>
        </w:rPr>
        <w:t>
      2) аумақтық бөлімшеге қағаз және электрондық жеткізгіштерде;</w:t>
      </w:r>
    </w:p>
    <w:bookmarkEnd w:id="1380"/>
    <w:bookmarkStart w:name="z1505" w:id="1381"/>
    <w:p>
      <w:pPr>
        <w:spacing w:after="0"/>
        <w:ind w:left="0"/>
        <w:jc w:val="both"/>
      </w:pPr>
      <w:r>
        <w:rPr>
          <w:rFonts w:ascii="Times New Roman"/>
          <w:b w:val="false"/>
          <w:i w:val="false"/>
          <w:color w:val="000000"/>
          <w:sz w:val="28"/>
        </w:rPr>
        <w:t>
      3) улану жағдайында халықтың санитариялық-эпидемиологиялық саламаттылығы саласындағы мемлекеттік органға жіберіледі.</w:t>
      </w:r>
    </w:p>
    <w:bookmarkEnd w:id="1381"/>
    <w:bookmarkStart w:name="z1506" w:id="1382"/>
    <w:p>
      <w:pPr>
        <w:spacing w:after="0"/>
        <w:ind w:left="0"/>
        <w:jc w:val="both"/>
      </w:pPr>
      <w:r>
        <w:rPr>
          <w:rFonts w:ascii="Times New Roman"/>
          <w:b w:val="false"/>
          <w:i w:val="false"/>
          <w:color w:val="000000"/>
          <w:sz w:val="28"/>
        </w:rPr>
        <w:t xml:space="preserve">
      10. Еңбек қызметіне байланысты жазатайым оқиғаны арнайы тергеп-тексеру материалдарының көшірмесін жұмыс беруші аумақтық бөлімшеге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тиісті шешім қабылдайды және қабылданған шешім туралы жиырма жұмыс күнінен кешіктірмей хабарлайды.</w:t>
      </w:r>
    </w:p>
    <w:bookmarkEnd w:id="1382"/>
    <w:bookmarkStart w:name="z1507" w:id="1383"/>
    <w:p>
      <w:pPr>
        <w:spacing w:after="0"/>
        <w:ind w:left="0"/>
        <w:jc w:val="both"/>
      </w:pPr>
      <w:r>
        <w:rPr>
          <w:rFonts w:ascii="Times New Roman"/>
          <w:b w:val="false"/>
          <w:i w:val="false"/>
          <w:color w:val="000000"/>
          <w:sz w:val="28"/>
        </w:rPr>
        <w:t>
      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bookmarkEnd w:id="1383"/>
    <w:bookmarkStart w:name="z1508" w:id="1384"/>
    <w:p>
      <w:pPr>
        <w:spacing w:after="0"/>
        <w:ind w:left="0"/>
        <w:jc w:val="both"/>
      </w:pPr>
      <w:r>
        <w:rPr>
          <w:rFonts w:ascii="Times New Roman"/>
          <w:b w:val="false"/>
          <w:i w:val="false"/>
          <w:color w:val="000000"/>
          <w:sz w:val="28"/>
        </w:rPr>
        <w:t xml:space="preserve">
      12. Жұмыс беруші актімен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w:t>
      </w:r>
      <w:r>
        <w:rPr>
          <w:rFonts w:ascii="Times New Roman"/>
          <w:b w:val="false"/>
          <w:i w:val="false"/>
          <w:color w:val="000000"/>
          <w:sz w:val="28"/>
          <w:u w:val="single"/>
        </w:rPr>
        <w:t>белгілеген</w:t>
      </w:r>
      <w:r>
        <w:rPr>
          <w:rFonts w:ascii="Times New Roman"/>
          <w:b w:val="false"/>
          <w:i w:val="false"/>
          <w:color w:val="000000"/>
          <w:sz w:val="28"/>
        </w:rPr>
        <w:t xml:space="preserve"> нысан бойынша жүргізіледі.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bookmarkEnd w:id="1384"/>
    <w:bookmarkStart w:name="z1509" w:id="1385"/>
    <w:p>
      <w:pPr>
        <w:spacing w:after="0"/>
        <w:ind w:left="0"/>
        <w:jc w:val="both"/>
      </w:pPr>
      <w:r>
        <w:rPr>
          <w:rFonts w:ascii="Times New Roman"/>
          <w:b w:val="false"/>
          <w:i w:val="false"/>
          <w:color w:val="000000"/>
          <w:sz w:val="28"/>
        </w:rPr>
        <w:t>
      13. Еңбек қызметіне байланысты жазатайым оқиғаны тергеп-тексеру материалдары электрондық түрде немесе қағаз түрінде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bookmarkEnd w:id="1385"/>
    <w:bookmarkStart w:name="z1510" w:id="1386"/>
    <w:p>
      <w:pPr>
        <w:spacing w:after="0"/>
        <w:ind w:left="0"/>
        <w:jc w:val="both"/>
      </w:pPr>
      <w:r>
        <w:rPr>
          <w:rFonts w:ascii="Times New Roman"/>
          <w:b w:val="false"/>
          <w:i w:val="false"/>
          <w:color w:val="000000"/>
          <w:sz w:val="28"/>
        </w:rPr>
        <w:t>
      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тиісті аумақтық бөлімшеге, ал сақтандыру жағдайлары туралы сақтандыру ұйымына хабарлайды.</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11" w:id="1387"/>
    <w:p>
      <w:pPr>
        <w:spacing w:after="0"/>
        <w:ind w:left="0"/>
        <w:jc w:val="left"/>
      </w:pPr>
      <w:r>
        <w:rPr>
          <w:rFonts w:ascii="Times New Roman"/>
          <w:b/>
          <w:i w:val="false"/>
          <w:color w:val="000000"/>
        </w:rPr>
        <w:t xml:space="preserve"> 5-БӨЛІМ. ҚАЗАҚСТАН РЕСПУБЛИКАСЫ ЕҢБЕК ЗАҢНАМАСЫНЫҢ САҚТАЛУЫН БАҚЫЛАУ</w:t>
      </w:r>
      <w:r>
        <w:br/>
      </w:r>
      <w:r>
        <w:rPr>
          <w:rFonts w:ascii="Times New Roman"/>
          <w:b/>
          <w:i w:val="false"/>
          <w:color w:val="000000"/>
        </w:rPr>
        <w:t>21-тарау. ҚАЗАҚСТАН РЕСПУБЛИКАСЫНЫҢ ЕҢБЕК ЗАҢНАМАСЫНЫҢ</w:t>
      </w:r>
      <w:r>
        <w:br/>
      </w:r>
      <w:r>
        <w:rPr>
          <w:rFonts w:ascii="Times New Roman"/>
          <w:b/>
          <w:i w:val="false"/>
          <w:color w:val="000000"/>
        </w:rPr>
        <w:t>САҚТАЛУЫН МЕМЛЕКЕТТІК БАҚЫЛАУ</w:t>
      </w:r>
    </w:p>
    <w:bookmarkEnd w:id="1387"/>
    <w:p>
      <w:pPr>
        <w:spacing w:after="0"/>
        <w:ind w:left="0"/>
        <w:jc w:val="both"/>
      </w:pPr>
      <w:r>
        <w:rPr>
          <w:rFonts w:ascii="Times New Roman"/>
          <w:b/>
          <w:i w:val="false"/>
          <w:color w:val="000000"/>
          <w:sz w:val="28"/>
        </w:rPr>
        <w:t>191-бап. Қазақстан Республикасының еңбек заңнамасының сақталуын мемлекеттік бақылауды жүзеге асыру</w:t>
      </w:r>
    </w:p>
    <w:bookmarkStart w:name="z1513" w:id="1388"/>
    <w:p>
      <w:pPr>
        <w:spacing w:after="0"/>
        <w:ind w:left="0"/>
        <w:jc w:val="both"/>
      </w:pPr>
      <w:r>
        <w:rPr>
          <w:rFonts w:ascii="Times New Roman"/>
          <w:b w:val="false"/>
          <w:i w:val="false"/>
          <w:color w:val="000000"/>
          <w:sz w:val="28"/>
        </w:rPr>
        <w:t xml:space="preserve">
      1. Қазақстан Республикасының еңбек заңнамасының сақталуын мемлекеттік бақылауды мемлекеттік еңбек инспекторлары жүзеге асырады. </w:t>
      </w:r>
    </w:p>
    <w:bookmarkEnd w:id="1388"/>
    <w:bookmarkStart w:name="z1514" w:id="1389"/>
    <w:p>
      <w:pPr>
        <w:spacing w:after="0"/>
        <w:ind w:left="0"/>
        <w:jc w:val="both"/>
      </w:pPr>
      <w:r>
        <w:rPr>
          <w:rFonts w:ascii="Times New Roman"/>
          <w:b w:val="false"/>
          <w:i w:val="false"/>
          <w:color w:val="000000"/>
          <w:sz w:val="28"/>
        </w:rPr>
        <w:t>
      2. Мемлекеттік еңбек инспекторларына:</w:t>
      </w:r>
    </w:p>
    <w:bookmarkEnd w:id="1389"/>
    <w:bookmarkStart w:name="z1515" w:id="1390"/>
    <w:p>
      <w:pPr>
        <w:spacing w:after="0"/>
        <w:ind w:left="0"/>
        <w:jc w:val="both"/>
      </w:pP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p>
    <w:bookmarkEnd w:id="1390"/>
    <w:bookmarkStart w:name="z1516" w:id="1391"/>
    <w:p>
      <w:pPr>
        <w:spacing w:after="0"/>
        <w:ind w:left="0"/>
        <w:jc w:val="both"/>
      </w:pP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p>
    <w:bookmarkEnd w:id="1391"/>
    <w:bookmarkStart w:name="z1517" w:id="1392"/>
    <w:p>
      <w:pPr>
        <w:spacing w:after="0"/>
        <w:ind w:left="0"/>
        <w:jc w:val="both"/>
      </w:pP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облыстың, республикалық маңызы бар қаланың, астананың аумақтық бөлімшесінің басшысы;</w:t>
      </w:r>
    </w:p>
    <w:bookmarkEnd w:id="1392"/>
    <w:bookmarkStart w:name="z1518" w:id="1393"/>
    <w:p>
      <w:pPr>
        <w:spacing w:after="0"/>
        <w:ind w:left="0"/>
        <w:jc w:val="both"/>
      </w:pPr>
      <w:r>
        <w:rPr>
          <w:rFonts w:ascii="Times New Roman"/>
          <w:b w:val="false"/>
          <w:i w:val="false"/>
          <w:color w:val="000000"/>
          <w:sz w:val="28"/>
        </w:rPr>
        <w:t>
      4) мемлекеттік еңбек инспекторлары – облыстың, республикалық маңызы бар қаланың, астананың аумақтық бөлімшесінің лауазымды адамдары жатады.</w:t>
      </w:r>
    </w:p>
    <w:bookmarkEnd w:id="1393"/>
    <w:bookmarkStart w:name="z1519" w:id="1394"/>
    <w:p>
      <w:pPr>
        <w:spacing w:after="0"/>
        <w:ind w:left="0"/>
        <w:jc w:val="both"/>
      </w:pPr>
      <w:r>
        <w:rPr>
          <w:rFonts w:ascii="Times New Roman"/>
          <w:b w:val="false"/>
          <w:i w:val="false"/>
          <w:color w:val="000000"/>
          <w:sz w:val="28"/>
        </w:rPr>
        <w:t xml:space="preserve">
      3. Мемлекеттік еңбек инспекторлары қызметтік міндеттерін атқару кезінде заңмен қорғалады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басшылыққа алады.</w:t>
      </w:r>
    </w:p>
    <w:bookmarkEnd w:id="1394"/>
    <w:bookmarkStart w:name="z1520" w:id="1395"/>
    <w:p>
      <w:pPr>
        <w:spacing w:after="0"/>
        <w:ind w:left="0"/>
        <w:jc w:val="both"/>
      </w:pPr>
      <w:r>
        <w:rPr>
          <w:rFonts w:ascii="Times New Roman"/>
          <w:b w:val="false"/>
          <w:i w:val="false"/>
          <w:color w:val="000000"/>
          <w:sz w:val="28"/>
        </w:rPr>
        <w:t xml:space="preserve">
      4. Мемлекеттік еңбек инспекторына қызметтік міндеттерін орындауға кедергі келтірген адамдар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жауаптылықта болады.</w:t>
      </w:r>
    </w:p>
    <w:bookmarkEnd w:id="1395"/>
    <w:bookmarkStart w:name="z1521" w:id="1396"/>
    <w:p>
      <w:pPr>
        <w:spacing w:after="0"/>
        <w:ind w:left="0"/>
        <w:jc w:val="both"/>
      </w:pPr>
      <w:r>
        <w:rPr>
          <w:rFonts w:ascii="Times New Roman"/>
          <w:b w:val="false"/>
          <w:i w:val="false"/>
          <w:color w:val="000000"/>
          <w:sz w:val="28"/>
        </w:rPr>
        <w:t xml:space="preserve">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сондай-ақ мұндай оқиғаларды туындатқан себептерді жою жөніндегі іс-шаралардың орындалуын бақылау және бақылау субъектісіне бару арқылы жүргізілетін бақылаудың өзге де түрлері шеңберінде мемлекеттік еңбек инспекторлары жүргізетін тексерулер жұмыс берушіге алдын ала хабарламай жүргізіледі және Қазақстан Республикасының мемлекеттік құқықтық статистика мен арнайы есепке алу туралы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тіркелуге және есепке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еңбек инспекциясы қызметінің қағидаттары мен негізгі міндеттері</w:t>
      </w:r>
    </w:p>
    <w:p>
      <w:pPr>
        <w:spacing w:after="0"/>
        <w:ind w:left="0"/>
        <w:jc w:val="both"/>
      </w:pPr>
      <w:r>
        <w:rPr>
          <w:rFonts w:ascii="Times New Roman"/>
          <w:b w:val="false"/>
          <w:i w:val="false"/>
          <w:color w:val="000000"/>
          <w:sz w:val="28"/>
        </w:rPr>
        <w:t>
      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pPr>
        <w:spacing w:after="0"/>
        <w:ind w:left="0"/>
        <w:jc w:val="both"/>
      </w:pPr>
      <w:r>
        <w:rPr>
          <w:rFonts w:ascii="Times New Roman"/>
          <w:b w:val="false"/>
          <w:i w:val="false"/>
          <w:color w:val="000000"/>
          <w:sz w:val="28"/>
        </w:rPr>
        <w:t>
      Мемлекеттік еңбек инспекциясының негізгі міндеттері:</w:t>
      </w:r>
    </w:p>
    <w:bookmarkStart w:name="z1523" w:id="1397"/>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бақылауды қамтамасыз ету;</w:t>
      </w:r>
    </w:p>
    <w:bookmarkEnd w:id="1397"/>
    <w:bookmarkStart w:name="z1524" w:id="1398"/>
    <w:p>
      <w:pPr>
        <w:spacing w:after="0"/>
        <w:ind w:left="0"/>
        <w:jc w:val="both"/>
      </w:pPr>
      <w:r>
        <w:rPr>
          <w:rFonts w:ascii="Times New Roman"/>
          <w:b w:val="false"/>
          <w:i w:val="false"/>
          <w:color w:val="000000"/>
          <w:sz w:val="28"/>
        </w:rPr>
        <w:t>
      2) қауіпсіз еңбек жағдайларына құқықты қоса алғанда, жұмыскерлердің құқықтары мен бостандықтарының сақталуын және қорғалуын қамтамасыз ету;</w:t>
      </w:r>
    </w:p>
    <w:bookmarkEnd w:id="1398"/>
    <w:bookmarkStart w:name="z1525" w:id="1399"/>
    <w:p>
      <w:pPr>
        <w:spacing w:after="0"/>
        <w:ind w:left="0"/>
        <w:jc w:val="both"/>
      </w:pPr>
      <w:r>
        <w:rPr>
          <w:rFonts w:ascii="Times New Roman"/>
          <w:b w:val="false"/>
          <w:i w:val="false"/>
          <w:color w:val="000000"/>
          <w:sz w:val="28"/>
        </w:rPr>
        <w:t>
      3) Қазақстан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bookmarkEnd w:id="1399"/>
    <w:p>
      <w:pPr>
        <w:spacing w:after="0"/>
        <w:ind w:left="0"/>
        <w:jc w:val="both"/>
      </w:pPr>
      <w:r>
        <w:rPr>
          <w:rFonts w:ascii="Times New Roman"/>
          <w:b/>
          <w:i w:val="false"/>
          <w:color w:val="000000"/>
          <w:sz w:val="28"/>
        </w:rPr>
        <w:t>193-бап. Мемлекеттік еңбек инспекторларының құқықтары</w:t>
      </w:r>
    </w:p>
    <w:p>
      <w:pPr>
        <w:spacing w:after="0"/>
        <w:ind w:left="0"/>
        <w:jc w:val="both"/>
      </w:pPr>
      <w:r>
        <w:rPr>
          <w:rFonts w:ascii="Times New Roman"/>
          <w:b w:val="false"/>
          <w:i w:val="false"/>
          <w:color w:val="000000"/>
          <w:sz w:val="28"/>
        </w:rPr>
        <w:t>
      Қазақстан Республикасы еңбек заңнамасының сақталуын мемлекеттік бақылауды жүзеге асыру кезінде мемлекеттік еңбек инспекторларының:</w:t>
      </w:r>
    </w:p>
    <w:bookmarkStart w:name="z1526" w:id="1400"/>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401"/>
    <w:p>
      <w:pPr>
        <w:spacing w:after="0"/>
        <w:ind w:left="0"/>
        <w:jc w:val="both"/>
      </w:pPr>
      <w:r>
        <w:rPr>
          <w:rFonts w:ascii="Times New Roman"/>
          <w:b w:val="false"/>
          <w:i w:val="false"/>
          <w:color w:val="000000"/>
          <w:sz w:val="28"/>
        </w:rPr>
        <w:t>
      3) жұмыс берушілерден, жұмыскерлерден (олардың өкілдерінен) өздеріне жүктелген функцияларды орындауға қажетті құжаттарды, түсініктемелерді, ақпаратты сұратуға және алуға;</w:t>
      </w:r>
    </w:p>
    <w:bookmarkEnd w:id="1401"/>
    <w:bookmarkStart w:name="z1529" w:id="1402"/>
    <w:p>
      <w:pPr>
        <w:spacing w:after="0"/>
        <w:ind w:left="0"/>
        <w:jc w:val="both"/>
      </w:pPr>
      <w:r>
        <w:rPr>
          <w:rFonts w:ascii="Times New Roman"/>
          <w:b w:val="false"/>
          <w:i w:val="false"/>
          <w:color w:val="000000"/>
          <w:sz w:val="28"/>
        </w:rPr>
        <w:t xml:space="preserve">
      4) жұмыс берушілер орындауға міндетті нұсқамалар, қорытындылар беруге, сондай-ақ әкімшілік құқық бұзушылықтар туралы </w:t>
      </w:r>
      <w:r>
        <w:rPr>
          <w:rFonts w:ascii="Times New Roman"/>
          <w:b w:val="false"/>
          <w:i w:val="false"/>
          <w:color w:val="000000"/>
          <w:sz w:val="28"/>
          <w:u w:val="single"/>
        </w:rPr>
        <w:t>хаттамалар</w:t>
      </w:r>
      <w:r>
        <w:rPr>
          <w:rFonts w:ascii="Times New Roman"/>
          <w:b w:val="false"/>
          <w:i w:val="false"/>
          <w:color w:val="000000"/>
          <w:sz w:val="28"/>
        </w:rPr>
        <w:t xml:space="preserve"> мен </w:t>
      </w:r>
      <w:r>
        <w:rPr>
          <w:rFonts w:ascii="Times New Roman"/>
          <w:b w:val="false"/>
          <w:i w:val="false"/>
          <w:color w:val="000000"/>
          <w:sz w:val="28"/>
          <w:u w:val="single"/>
        </w:rPr>
        <w:t>қаулылар</w:t>
      </w:r>
      <w:r>
        <w:rPr>
          <w:rFonts w:ascii="Times New Roman"/>
          <w:b w:val="false"/>
          <w:i w:val="false"/>
          <w:color w:val="000000"/>
          <w:sz w:val="28"/>
        </w:rPr>
        <w:t xml:space="preserve"> толтыруға, әкімшілік жазалар қолдануға;</w:t>
      </w:r>
    </w:p>
    <w:bookmarkEnd w:id="1402"/>
    <w:bookmarkStart w:name="z1530" w:id="1403"/>
    <w:p>
      <w:pPr>
        <w:spacing w:after="0"/>
        <w:ind w:left="0"/>
        <w:jc w:val="both"/>
      </w:pPr>
      <w:r>
        <w:rPr>
          <w:rFonts w:ascii="Times New Roman"/>
          <w:b w:val="false"/>
          <w:i w:val="false"/>
          <w:color w:val="000000"/>
          <w:sz w:val="28"/>
        </w:rPr>
        <w:t>
      5) өз құзыретіне кіретін мәселелер бойынша түсініктемелер беруге;</w:t>
      </w:r>
    </w:p>
    <w:bookmarkEnd w:id="1403"/>
    <w:bookmarkStart w:name="z1531" w:id="1404"/>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1404"/>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w:t>
      </w:r>
    </w:p>
    <w:bookmarkStart w:name="z1532" w:id="1405"/>
    <w:p>
      <w:pPr>
        <w:spacing w:after="0"/>
        <w:ind w:left="0"/>
        <w:jc w:val="both"/>
      </w:pPr>
      <w:r>
        <w:rPr>
          <w:rFonts w:ascii="Times New Roman"/>
          <w:b w:val="false"/>
          <w:i w:val="false"/>
          <w:color w:val="000000"/>
          <w:sz w:val="28"/>
        </w:rPr>
        <w:t>
      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34" w:id="1406"/>
    <w:p>
      <w:pPr>
        <w:spacing w:after="0"/>
        <w:ind w:left="0"/>
        <w:jc w:val="both"/>
      </w:pPr>
      <w:r>
        <w:rPr>
          <w:rFonts w:ascii="Times New Roman"/>
          <w:b w:val="false"/>
          <w:i w:val="false"/>
          <w:color w:val="000000"/>
          <w:sz w:val="28"/>
        </w:rPr>
        <w:t>
      9) еңбек қызметіне байланысты жазатайым оқиғаларды белгіленген тәртіппен тергеп-тексеруге;</w:t>
      </w:r>
    </w:p>
    <w:bookmarkEnd w:id="1406"/>
    <w:bookmarkStart w:name="z1535" w:id="1407"/>
    <w:p>
      <w:pPr>
        <w:spacing w:after="0"/>
        <w:ind w:left="0"/>
        <w:jc w:val="both"/>
      </w:pPr>
      <w:r>
        <w:rPr>
          <w:rFonts w:ascii="Times New Roman"/>
          <w:b w:val="false"/>
          <w:i w:val="false"/>
          <w:color w:val="000000"/>
          <w:sz w:val="28"/>
        </w:rPr>
        <w:t>
      10) еңбек қауіпсіздігі және еңбекті қорғау мәселелері бойынша оқудан, нұсқау алудан, білімін тексеруден өтпеген жұмыскерлерді, басшылар мен еңбек қауіпсіздігін және еңбек қорғауды қамтамасыз етуге жауапты адамдарды жұмыстан шеттету, сондай-ақ кінәлі адамдарды жауаптылыққа тарту үшін жұмыс берушілер орындауға міндетті нұсқамалар беруге;</w:t>
      </w:r>
    </w:p>
    <w:bookmarkEnd w:id="1407"/>
    <w:bookmarkStart w:name="z1536" w:id="1408"/>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bookmarkEnd w:id="1408"/>
    <w:bookmarkStart w:name="z1537" w:id="1409"/>
    <w:p>
      <w:pPr>
        <w:spacing w:after="0"/>
        <w:ind w:left="0"/>
        <w:jc w:val="both"/>
      </w:pPr>
      <w:r>
        <w:rPr>
          <w:rFonts w:ascii="Times New Roman"/>
          <w:b w:val="false"/>
          <w:i w:val="false"/>
          <w:color w:val="000000"/>
          <w:sz w:val="28"/>
        </w:rPr>
        <w:t>
      12) еңбек қауіпсіздігі және еңбекті қорғау жөніндегі білімді тексеруге қатысуға;</w:t>
      </w:r>
    </w:p>
    <w:bookmarkEnd w:id="1409"/>
    <w:bookmarkStart w:name="z1538" w:id="1410"/>
    <w:p>
      <w:pPr>
        <w:spacing w:after="0"/>
        <w:ind w:left="0"/>
        <w:jc w:val="both"/>
      </w:pPr>
      <w:r>
        <w:rPr>
          <w:rFonts w:ascii="Times New Roman"/>
          <w:b w:val="false"/>
          <w:i w:val="false"/>
          <w:color w:val="000000"/>
          <w:sz w:val="28"/>
        </w:rPr>
        <w:t xml:space="preserve">
      13) жұмыс берушілердің Қазақстан Республикасының халықтың көші-қоны туралы </w:t>
      </w:r>
      <w:r>
        <w:rPr>
          <w:rFonts w:ascii="Times New Roman"/>
          <w:b w:val="false"/>
          <w:i w:val="false"/>
          <w:color w:val="000000"/>
          <w:sz w:val="28"/>
          <w:u w:val="single"/>
        </w:rPr>
        <w:t>заңнамасында</w:t>
      </w:r>
      <w:r>
        <w:rPr>
          <w:rFonts w:ascii="Times New Roman"/>
          <w:b w:val="false"/>
          <w:i w:val="false"/>
          <w:color w:val="000000"/>
          <w:sz w:val="28"/>
        </w:rPr>
        <w:t xml:space="preserve"> белгіленген, шетелдік жұмыс күшін тарту тәртібі мен шарттарын сақтауы тұрғысынан тексеру жүргізуге;</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0" w:id="1411"/>
    <w:p>
      <w:pPr>
        <w:spacing w:after="0"/>
        <w:ind w:left="0"/>
        <w:jc w:val="both"/>
      </w:pPr>
      <w:r>
        <w:rPr>
          <w:rFonts w:ascii="Times New Roman"/>
          <w:b w:val="false"/>
          <w:i w:val="false"/>
          <w:color w:val="000000"/>
          <w:sz w:val="28"/>
        </w:rPr>
        <w:t>
      15) Қазақстан Республикасы еңбек заңнамасының сақталуын мемлекеттік бақылауды жүзеге асыру кезінде азаматтармен және жұмыскерлердің өкілдерімен өзара іс-қимыл жасасуға;</w:t>
      </w:r>
    </w:p>
    <w:bookmarkEnd w:id="1411"/>
    <w:bookmarkStart w:name="z1541" w:id="1412"/>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асыруға құқығы бар.</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Мемлекеттік еңбек инспекторларының міндеттері</w:t>
      </w:r>
    </w:p>
    <w:p>
      <w:pPr>
        <w:spacing w:after="0"/>
        <w:ind w:left="0"/>
        <w:jc w:val="both"/>
      </w:pPr>
      <w:r>
        <w:rPr>
          <w:rFonts w:ascii="Times New Roman"/>
          <w:b w:val="false"/>
          <w:i w:val="false"/>
          <w:color w:val="000000"/>
          <w:sz w:val="28"/>
        </w:rPr>
        <w:t>
      Мемлекеттік еңбек инспекторлары:</w:t>
      </w:r>
    </w:p>
    <w:bookmarkStart w:name="z1542" w:id="1413"/>
    <w:p>
      <w:pPr>
        <w:spacing w:after="0"/>
        <w:ind w:left="0"/>
        <w:jc w:val="both"/>
      </w:pPr>
      <w:r>
        <w:rPr>
          <w:rFonts w:ascii="Times New Roman"/>
          <w:b w:val="false"/>
          <w:i w:val="false"/>
          <w:color w:val="000000"/>
          <w:sz w:val="28"/>
        </w:rPr>
        <w:t>
      1) Қазақстан Республикасы еңбек заңнамасының сақталуын бақылауды жүзеге асыруға;</w:t>
      </w:r>
    </w:p>
    <w:bookmarkEnd w:id="1413"/>
    <w:bookmarkStart w:name="z1543" w:id="1414"/>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жүргізуге;</w:t>
      </w:r>
    </w:p>
    <w:bookmarkEnd w:id="1414"/>
    <w:bookmarkStart w:name="z1544" w:id="1415"/>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bookmarkEnd w:id="1415"/>
    <w:bookmarkStart w:name="z1545" w:id="1416"/>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жұмыскерлер мен жұмыс берушілердің өтініштерін уақтылы қарауға;</w:t>
      </w:r>
    </w:p>
    <w:bookmarkEnd w:id="1416"/>
    <w:bookmarkStart w:name="z1546" w:id="1417"/>
    <w:p>
      <w:pPr>
        <w:spacing w:after="0"/>
        <w:ind w:left="0"/>
        <w:jc w:val="both"/>
      </w:pPr>
      <w:r>
        <w:rPr>
          <w:rFonts w:ascii="Times New Roman"/>
          <w:b w:val="false"/>
          <w:i w:val="false"/>
          <w:color w:val="000000"/>
          <w:sz w:val="28"/>
        </w:rPr>
        <w:t>
      5) Қазақстан Республикасы еңбек заңнамасының бұзылуына әкеп соғатын себептер мен мән-жайларды анықтауға, оларды жою және бұзылған еңбек құқықтарын қалпына келтіру жөнінде ұсынымдар беруге;</w:t>
      </w:r>
    </w:p>
    <w:bookmarkEnd w:id="1417"/>
    <w:bookmarkStart w:name="z1547" w:id="1418"/>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қатысуға;</w:t>
      </w:r>
    </w:p>
    <w:bookmarkEnd w:id="1418"/>
    <w:bookmarkStart w:name="z1548" w:id="1419"/>
    <w:p>
      <w:pPr>
        <w:spacing w:after="0"/>
        <w:ind w:left="0"/>
        <w:jc w:val="both"/>
      </w:pPr>
      <w:r>
        <w:rPr>
          <w:rFonts w:ascii="Times New Roman"/>
          <w:b w:val="false"/>
          <w:i w:val="false"/>
          <w:color w:val="000000"/>
          <w:sz w:val="28"/>
        </w:rPr>
        <w:t>
      7) еңбек заңнамасының бұзылу себептерін жинауды, талдауды және қорытуды жүзеге асыруға, Қазақстан Республикасының еңбек заңнамасының бұзылуының алдын алу жөніндегі жұмысты күшейтуге бағытталған шараларды әзірлеу мен қабылдауға қатысуға;</w:t>
      </w:r>
    </w:p>
    <w:bookmarkEnd w:id="1419"/>
    <w:bookmarkStart w:name="z1549" w:id="1420"/>
    <w:p>
      <w:pPr>
        <w:spacing w:after="0"/>
        <w:ind w:left="0"/>
        <w:jc w:val="both"/>
      </w:pPr>
      <w:r>
        <w:rPr>
          <w:rFonts w:ascii="Times New Roman"/>
          <w:b w:val="false"/>
          <w:i w:val="false"/>
          <w:color w:val="000000"/>
          <w:sz w:val="28"/>
        </w:rPr>
        <w:t>
      8) еңбек міндеттерін орындауға байланысты өзіне мәлім болған мемлекеттік құпияны, қызметтік, коммерциялық немесе заңмен қорғалатын өзге де құпияны құрайтын мәліметтерді жария етпеуге;</w:t>
      </w:r>
    </w:p>
    <w:bookmarkEnd w:id="1420"/>
    <w:bookmarkStart w:name="z1550" w:id="1421"/>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жүргізуге міндетті.</w:t>
      </w:r>
    </w:p>
    <w:bookmarkEnd w:id="1421"/>
    <w:p>
      <w:pPr>
        <w:spacing w:after="0"/>
        <w:ind w:left="0"/>
        <w:jc w:val="both"/>
      </w:pPr>
      <w:r>
        <w:rPr>
          <w:rFonts w:ascii="Times New Roman"/>
          <w:b/>
          <w:i w:val="false"/>
          <w:color w:val="000000"/>
          <w:sz w:val="28"/>
        </w:rPr>
        <w:t>195-бап. Мемлекеттік еңбек инспекторының актілері</w:t>
      </w:r>
    </w:p>
    <w:bookmarkStart w:name="z1551" w:id="1422"/>
    <w:p>
      <w:pPr>
        <w:spacing w:after="0"/>
        <w:ind w:left="0"/>
        <w:jc w:val="both"/>
      </w:pPr>
      <w:r>
        <w:rPr>
          <w:rFonts w:ascii="Times New Roman"/>
          <w:b w:val="false"/>
          <w:i w:val="false"/>
          <w:color w:val="000000"/>
          <w:sz w:val="28"/>
        </w:rPr>
        <w:t xml:space="preserve">
      1. Тексеру нәтижелері бойынша мемлекеттік еңбек инспекторы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тексеру нәтижелері туралы акт жасайды. </w:t>
      </w:r>
    </w:p>
    <w:bookmarkEnd w:id="1422"/>
    <w:p>
      <w:pPr>
        <w:spacing w:after="0"/>
        <w:ind w:left="0"/>
        <w:jc w:val="both"/>
      </w:pPr>
      <w:r>
        <w:rPr>
          <w:rFonts w:ascii="Times New Roman"/>
          <w:b w:val="false"/>
          <w:i w:val="false"/>
          <w:color w:val="000000"/>
          <w:sz w:val="28"/>
        </w:rPr>
        <w:t>
      Қазақстан Республикасы еңбек заңнамасының анықталған бұзушылықтарына қарай мемлекеттік еңбек инспекторы төмендегідей актілер шығарады (жасайды):</w:t>
      </w:r>
    </w:p>
    <w:bookmarkStart w:name="z1552" w:id="1423"/>
    <w:p>
      <w:pPr>
        <w:spacing w:after="0"/>
        <w:ind w:left="0"/>
        <w:jc w:val="both"/>
      </w:pPr>
      <w:r>
        <w:rPr>
          <w:rFonts w:ascii="Times New Roman"/>
          <w:b w:val="false"/>
          <w:i w:val="false"/>
          <w:color w:val="000000"/>
          <w:sz w:val="28"/>
        </w:rPr>
        <w:t>
      1) мыналар:</w:t>
      </w:r>
    </w:p>
    <w:bookmarkEnd w:id="1423"/>
    <w:p>
      <w:pPr>
        <w:spacing w:after="0"/>
        <w:ind w:left="0"/>
        <w:jc w:val="both"/>
      </w:pPr>
      <w:r>
        <w:rPr>
          <w:rFonts w:ascii="Times New Roman"/>
          <w:b w:val="false"/>
          <w:i w:val="false"/>
          <w:color w:val="000000"/>
          <w:sz w:val="28"/>
        </w:rPr>
        <w:t xml:space="preserve">
      Қазақстан Республикасы еңбек заңнамасының талаптарын бұзушылықтарды </w:t>
      </w:r>
      <w:r>
        <w:rPr>
          <w:rFonts w:ascii="Times New Roman"/>
          <w:b w:val="false"/>
          <w:i w:val="false"/>
          <w:color w:val="000000"/>
          <w:sz w:val="28"/>
          <w:u w:val="single"/>
        </w:rPr>
        <w:t>жою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профилактикалық жұмыстарды </w:t>
      </w:r>
      <w:r>
        <w:rPr>
          <w:rFonts w:ascii="Times New Roman"/>
          <w:b w:val="false"/>
          <w:i w:val="false"/>
          <w:color w:val="000000"/>
          <w:sz w:val="28"/>
          <w:u w:val="single"/>
        </w:rPr>
        <w:t>жүргізу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жекелеген өндірістердің, цехтардың, учаскелердің, жұмыс орындарының қызметін және жабдықтардың, механизмдердің пайдаланылуын немесе тұтастай қызметті </w:t>
      </w:r>
      <w:r>
        <w:rPr>
          <w:rFonts w:ascii="Times New Roman"/>
          <w:b w:val="false"/>
          <w:i w:val="false"/>
          <w:color w:val="000000"/>
          <w:sz w:val="28"/>
          <w:u w:val="single"/>
        </w:rPr>
        <w:t>тоқтата тұру (тыйым салу)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жұмыс берушінің жалақы </w:t>
      </w:r>
      <w:r>
        <w:rPr>
          <w:rFonts w:ascii="Times New Roman"/>
          <w:b w:val="false"/>
          <w:i w:val="false"/>
          <w:color w:val="000000"/>
          <w:sz w:val="28"/>
          <w:u w:val="single"/>
        </w:rPr>
        <w:t>төлеуі туралы</w:t>
      </w:r>
      <w:r>
        <w:rPr>
          <w:rFonts w:ascii="Times New Roman"/>
          <w:b w:val="false"/>
          <w:i w:val="false"/>
          <w:color w:val="000000"/>
          <w:sz w:val="28"/>
        </w:rPr>
        <w:t xml:space="preserve"> нұсқама.</w:t>
      </w:r>
    </w:p>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Start w:name="z1553" w:id="1424"/>
    <w:p>
      <w:pPr>
        <w:spacing w:after="0"/>
        <w:ind w:left="0"/>
        <w:jc w:val="both"/>
      </w:pPr>
      <w:r>
        <w:rPr>
          <w:rFonts w:ascii="Times New Roman"/>
          <w:b w:val="false"/>
          <w:i w:val="false"/>
          <w:color w:val="000000"/>
          <w:sz w:val="28"/>
        </w:rPr>
        <w:t xml:space="preserve">
      2) әкімшілік құқық бұзушылық туралы </w:t>
      </w:r>
      <w:r>
        <w:rPr>
          <w:rFonts w:ascii="Times New Roman"/>
          <w:b w:val="false"/>
          <w:i w:val="false"/>
          <w:color w:val="000000"/>
          <w:sz w:val="28"/>
          <w:u w:val="single"/>
        </w:rPr>
        <w:t>хаттама</w:t>
      </w:r>
      <w:r>
        <w:rPr>
          <w:rFonts w:ascii="Times New Roman"/>
          <w:b w:val="false"/>
          <w:i w:val="false"/>
          <w:color w:val="000000"/>
          <w:sz w:val="28"/>
        </w:rPr>
        <w:t>;</w:t>
      </w:r>
    </w:p>
    <w:bookmarkEnd w:id="1424"/>
    <w:bookmarkStart w:name="z1554" w:id="1425"/>
    <w:p>
      <w:pPr>
        <w:spacing w:after="0"/>
        <w:ind w:left="0"/>
        <w:jc w:val="both"/>
      </w:pPr>
      <w:r>
        <w:rPr>
          <w:rFonts w:ascii="Times New Roman"/>
          <w:b w:val="false"/>
          <w:i w:val="false"/>
          <w:color w:val="000000"/>
          <w:sz w:val="28"/>
        </w:rPr>
        <w:t xml:space="preserve">
      3) әкімшілік құқық бұзушылық туралы іс бойынша іс жүргізуді тоқтату туралы </w:t>
      </w:r>
      <w:r>
        <w:rPr>
          <w:rFonts w:ascii="Times New Roman"/>
          <w:b w:val="false"/>
          <w:i w:val="false"/>
          <w:color w:val="000000"/>
          <w:sz w:val="28"/>
          <w:u w:val="single"/>
        </w:rPr>
        <w:t>қаулы</w:t>
      </w:r>
      <w:r>
        <w:rPr>
          <w:rFonts w:ascii="Times New Roman"/>
          <w:b w:val="false"/>
          <w:i w:val="false"/>
          <w:color w:val="000000"/>
          <w:sz w:val="28"/>
        </w:rPr>
        <w:t>;</w:t>
      </w:r>
    </w:p>
    <w:bookmarkEnd w:id="1425"/>
    <w:bookmarkStart w:name="z1555" w:id="1426"/>
    <w:p>
      <w:pPr>
        <w:spacing w:after="0"/>
        <w:ind w:left="0"/>
        <w:jc w:val="both"/>
      </w:pPr>
      <w:r>
        <w:rPr>
          <w:rFonts w:ascii="Times New Roman"/>
          <w:b w:val="false"/>
          <w:i w:val="false"/>
          <w:color w:val="000000"/>
          <w:sz w:val="28"/>
        </w:rPr>
        <w:t>
      4) әкімшілік құқық бұзушылық туралы іс бойынша қаулы;</w:t>
      </w:r>
    </w:p>
    <w:bookmarkEnd w:id="1426"/>
    <w:bookmarkStart w:name="z1556" w:id="1427"/>
    <w:p>
      <w:pPr>
        <w:spacing w:after="0"/>
        <w:ind w:left="0"/>
        <w:jc w:val="both"/>
      </w:pPr>
      <w:r>
        <w:rPr>
          <w:rFonts w:ascii="Times New Roman"/>
          <w:b w:val="false"/>
          <w:i w:val="false"/>
          <w:color w:val="000000"/>
          <w:sz w:val="28"/>
        </w:rPr>
        <w:t xml:space="preserve">
      5) мемлекеттік еңбек инспекторының </w:t>
      </w:r>
      <w:r>
        <w:rPr>
          <w:rFonts w:ascii="Times New Roman"/>
          <w:b w:val="false"/>
          <w:i w:val="false"/>
          <w:color w:val="000000"/>
          <w:sz w:val="28"/>
          <w:u w:val="single"/>
        </w:rPr>
        <w:t>қорытындысы</w:t>
      </w:r>
      <w:r>
        <w:rPr>
          <w:rFonts w:ascii="Times New Roman"/>
          <w:b w:val="false"/>
          <w:i w:val="false"/>
          <w:color w:val="000000"/>
          <w:sz w:val="28"/>
        </w:rPr>
        <w:t>.</w:t>
      </w:r>
    </w:p>
    <w:bookmarkEnd w:id="1427"/>
    <w:bookmarkStart w:name="z1557" w:id="1428"/>
    <w:p>
      <w:pPr>
        <w:spacing w:after="0"/>
        <w:ind w:left="0"/>
        <w:jc w:val="both"/>
      </w:pPr>
      <w:r>
        <w:rPr>
          <w:rFonts w:ascii="Times New Roman"/>
          <w:b w:val="false"/>
          <w:i w:val="false"/>
          <w:color w:val="000000"/>
          <w:sz w:val="28"/>
        </w:rPr>
        <w:t xml:space="preserve">
      2. Мемлекеттік еңбек инспекторының актілері жұмыс берушілер мен лауазымды адамдардың осы Кодекстің 198-бабының </w:t>
      </w:r>
      <w:r>
        <w:rPr>
          <w:rFonts w:ascii="Times New Roman"/>
          <w:b w:val="false"/>
          <w:i w:val="false"/>
          <w:color w:val="000000"/>
          <w:sz w:val="28"/>
          <w:u w:val="single"/>
        </w:rPr>
        <w:t>3-тармағының</w:t>
      </w:r>
      <w:r>
        <w:rPr>
          <w:rFonts w:ascii="Times New Roman"/>
          <w:b w:val="false"/>
          <w:i w:val="false"/>
          <w:color w:val="000000"/>
          <w:sz w:val="28"/>
        </w:rPr>
        <w:t xml:space="preserve"> талаптарын ескере отырып, Қазақстан Республикасы еңбек заңнамасының талаптарын бұзушылықтарына ықпал етудің құқықтық шаралары болып табылады. Актілер екі данада жасалады, оның біреуі қол қойғызылып, жұмыс берушіге тапсырылады.</w:t>
      </w:r>
    </w:p>
    <w:bookmarkEnd w:id="1428"/>
    <w:bookmarkStart w:name="z1558" w:id="1429"/>
    <w:p>
      <w:pPr>
        <w:spacing w:after="0"/>
        <w:ind w:left="0"/>
        <w:jc w:val="both"/>
      </w:pPr>
      <w:r>
        <w:rPr>
          <w:rFonts w:ascii="Times New Roman"/>
          <w:b w:val="false"/>
          <w:i w:val="false"/>
          <w:color w:val="000000"/>
          <w:sz w:val="28"/>
        </w:rPr>
        <w:t>
      3. Мемлекеттік еңбек инспекторының актілері лауазымды адамдардың, жеке және заңды тұлғалардың орындауы үшін міндетті.</w:t>
      </w:r>
    </w:p>
    <w:bookmarkEnd w:id="1429"/>
    <w:bookmarkStart w:name="z1559" w:id="1430"/>
    <w:p>
      <w:pPr>
        <w:spacing w:after="0"/>
        <w:ind w:left="0"/>
        <w:jc w:val="both"/>
      </w:pPr>
      <w:r>
        <w:rPr>
          <w:rFonts w:ascii="Times New Roman"/>
          <w:b w:val="false"/>
          <w:i w:val="false"/>
          <w:color w:val="000000"/>
          <w:sz w:val="28"/>
        </w:rPr>
        <w:t xml:space="preserve">
      4. Мемлекеттік еңбек инспекторы актілерінің нысанын еңбек жөніндегі уәкілетті мемлекеттік орган </w:t>
      </w:r>
      <w:r>
        <w:rPr>
          <w:rFonts w:ascii="Times New Roman"/>
          <w:b w:val="false"/>
          <w:i w:val="false"/>
          <w:color w:val="000000"/>
          <w:sz w:val="28"/>
          <w:u w:val="single"/>
        </w:rPr>
        <w:t>бекітеді</w:t>
      </w:r>
      <w:r>
        <w:rPr>
          <w:rFonts w:ascii="Times New Roman"/>
          <w:b w:val="false"/>
          <w:i w:val="false"/>
          <w:color w:val="000000"/>
          <w:sz w:val="28"/>
        </w:rPr>
        <w:t>.</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Мемлекеттік еңбек инспекциясының басқа мемлекеттік органдармен және ұйымдармен өзара іс-қимыл жасасуы</w:t>
      </w:r>
    </w:p>
    <w:bookmarkStart w:name="z1560" w:id="1431"/>
    <w:p>
      <w:pPr>
        <w:spacing w:after="0"/>
        <w:ind w:left="0"/>
        <w:jc w:val="both"/>
      </w:pPr>
      <w:r>
        <w:rPr>
          <w:rFonts w:ascii="Times New Roman"/>
          <w:b w:val="false"/>
          <w:i w:val="false"/>
          <w:color w:val="000000"/>
          <w:sz w:val="28"/>
        </w:rPr>
        <w:t>
      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bookmarkEnd w:id="1431"/>
    <w:bookmarkStart w:name="z1561" w:id="1432"/>
    <w:p>
      <w:pPr>
        <w:spacing w:after="0"/>
        <w:ind w:left="0"/>
        <w:jc w:val="both"/>
      </w:pPr>
      <w:r>
        <w:rPr>
          <w:rFonts w:ascii="Times New Roman"/>
          <w:b w:val="false"/>
          <w:i w:val="false"/>
          <w:color w:val="000000"/>
          <w:sz w:val="28"/>
        </w:rPr>
        <w:t>
      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bookmarkEnd w:id="1432"/>
    <w:p>
      <w:pPr>
        <w:spacing w:after="0"/>
        <w:ind w:left="0"/>
        <w:jc w:val="both"/>
      </w:pPr>
      <w:r>
        <w:rPr>
          <w:rFonts w:ascii="Times New Roman"/>
          <w:b/>
          <w:i w:val="false"/>
          <w:color w:val="000000"/>
          <w:sz w:val="28"/>
        </w:rPr>
        <w:t>197-бап. Бақылау субъектісіне бару арқылы жүргізілетін бақылаудың өзге де нысандары</w:t>
      </w:r>
    </w:p>
    <w:p>
      <w:pPr>
        <w:spacing w:after="0"/>
        <w:ind w:left="0"/>
        <w:jc w:val="both"/>
      </w:pPr>
      <w:r>
        <w:rPr>
          <w:rFonts w:ascii="Times New Roman"/>
          <w:b w:val="false"/>
          <w:i w:val="false"/>
          <w:color w:val="ff0000"/>
          <w:sz w:val="28"/>
        </w:rPr>
        <w:t xml:space="preserve">
      Ескерту. 197-бап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198-бап. Мемлекеттік бақылауды жүзеге асыратын мемлекеттік еңбек инспекторының шешімдеріне, әрекеттеріне (әрекетсіздігіне) шағым жасау тәртібі</w:t>
      </w:r>
    </w:p>
    <w:bookmarkStart w:name="z1593" w:id="1433"/>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bookmarkEnd w:id="1433"/>
    <w:bookmarkStart w:name="z1594" w:id="1434"/>
    <w:p>
      <w:pPr>
        <w:spacing w:after="0"/>
        <w:ind w:left="0"/>
        <w:jc w:val="both"/>
      </w:pP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тұрған мемлекеттік еңбек инспекторы актілерінің орындалуын тоқтата тұруға, олардың күшін жоюға не кері қайтарып алуға құқылы.</w:t>
      </w:r>
    </w:p>
    <w:bookmarkEnd w:id="1434"/>
    <w:bookmarkStart w:name="z1685" w:id="1435"/>
    <w:p>
      <w:pPr>
        <w:spacing w:after="0"/>
        <w:ind w:left="0"/>
        <w:jc w:val="both"/>
      </w:pPr>
      <w:r>
        <w:rPr>
          <w:rFonts w:ascii="Times New Roman"/>
          <w:b w:val="false"/>
          <w:i w:val="false"/>
          <w:color w:val="000000"/>
          <w:sz w:val="28"/>
        </w:rPr>
        <w:t>
      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bookmarkEnd w:id="1435"/>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both"/>
      </w:pPr>
      <w:r>
        <w:rPr>
          <w:rFonts w:ascii="Times New Roman"/>
          <w:b w:val="false"/>
          <w:i w:val="false"/>
          <w:color w:val="000000"/>
          <w:sz w:val="28"/>
        </w:rPr>
        <w:t>
      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pPr>
        <w:spacing w:after="0"/>
        <w:ind w:left="0"/>
        <w:jc w:val="both"/>
      </w:pPr>
      <w:r>
        <w:rPr>
          <w:rFonts w:ascii="Times New Roman"/>
          <w:b w:val="false"/>
          <w:i w:val="false"/>
          <w:color w:val="000000"/>
          <w:sz w:val="28"/>
        </w:rPr>
        <w:t xml:space="preserve">
      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аумағы бойынша тиісті әділет органына не жеке сот орындаушыларының өңірлік палатасына мәжбүрлеп орындатуға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Ведомстволық есепке алу</w:t>
      </w:r>
    </w:p>
    <w:p>
      <w:pPr>
        <w:spacing w:after="0"/>
        <w:ind w:left="0"/>
        <w:jc w:val="both"/>
      </w:pPr>
      <w:r>
        <w:rPr>
          <w:rFonts w:ascii="Times New Roman"/>
          <w:b w:val="false"/>
          <w:i w:val="false"/>
          <w:color w:val="ff0000"/>
          <w:sz w:val="28"/>
        </w:rPr>
        <w:t xml:space="preserve">
      Ескерту. 199-бап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аумақтық бөлімше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200-баптың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 жаңа редакцияда - ҚР 24.05.2018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95" w:id="1436"/>
    <w:p>
      <w:pPr>
        <w:spacing w:after="0"/>
        <w:ind w:left="0"/>
        <w:jc w:val="left"/>
      </w:pPr>
      <w:r>
        <w:rPr>
          <w:rFonts w:ascii="Times New Roman"/>
          <w:b/>
          <w:i w:val="false"/>
          <w:color w:val="000000"/>
        </w:rPr>
        <w:t xml:space="preserve"> 22-тарау. ІШКІ БАҚЫЛАУ</w:t>
      </w:r>
    </w:p>
    <w:bookmarkEnd w:id="1436"/>
    <w:p>
      <w:pPr>
        <w:spacing w:after="0"/>
        <w:ind w:left="0"/>
        <w:jc w:val="both"/>
      </w:pPr>
      <w:r>
        <w:rPr>
          <w:rFonts w:ascii="Times New Roman"/>
          <w:b/>
          <w:i w:val="false"/>
          <w:color w:val="000000"/>
          <w:sz w:val="28"/>
        </w:rPr>
        <w:t>201-бап. Еңбек қауіпсіздігі және еңбекті қорғау жөніндегі ішкі бақылау</w:t>
      </w:r>
    </w:p>
    <w:bookmarkStart w:name="z1596" w:id="1437"/>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bookmarkEnd w:id="1437"/>
    <w:bookmarkStart w:name="z1597" w:id="1438"/>
    <w:p>
      <w:pPr>
        <w:spacing w:after="0"/>
        <w:ind w:left="0"/>
        <w:jc w:val="both"/>
      </w:pPr>
      <w:r>
        <w:rPr>
          <w:rFonts w:ascii="Times New Roman"/>
          <w:b w:val="false"/>
          <w:i w:val="false"/>
          <w:color w:val="000000"/>
          <w:sz w:val="28"/>
        </w:rPr>
        <w:t>
      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жүзеге асырады.</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Еңбек қауіпсіздігі және еңбекті қорғау жөніндегі ішкі бақылауды жүзеге асыру тетігі</w:t>
      </w:r>
    </w:p>
    <w:bookmarkStart w:name="z1598" w:id="1439"/>
    <w:p>
      <w:pPr>
        <w:spacing w:after="0"/>
        <w:ind w:left="0"/>
        <w:jc w:val="both"/>
      </w:pPr>
      <w:r>
        <w:rPr>
          <w:rFonts w:ascii="Times New Roman"/>
          <w:b w:val="false"/>
          <w:i w:val="false"/>
          <w:color w:val="000000"/>
          <w:sz w:val="28"/>
        </w:rPr>
        <w:t>
      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берген адамға бағынатын еңбек қауіпсіздігі және еңбекті қорғау қызметін құрады.</w:t>
      </w:r>
    </w:p>
    <w:bookmarkEnd w:id="1439"/>
    <w:bookmarkStart w:name="z1599" w:id="1440"/>
    <w:p>
      <w:pPr>
        <w:spacing w:after="0"/>
        <w:ind w:left="0"/>
        <w:jc w:val="both"/>
      </w:pPr>
      <w:r>
        <w:rPr>
          <w:rFonts w:ascii="Times New Roman"/>
          <w:b w:val="false"/>
          <w:i w:val="false"/>
          <w:color w:val="000000"/>
          <w:sz w:val="28"/>
        </w:rPr>
        <w:t>
      2. Ұйымдағы еңбек қауіпсіздігі мен еңбекті қорғау қызметі туралы үлгілік ережені еңбек жөніндегі уәкілетті мемлекеттік орган әзірлейді.</w:t>
      </w:r>
    </w:p>
    <w:bookmarkEnd w:id="1440"/>
    <w:bookmarkStart w:name="z1600" w:id="1441"/>
    <w:p>
      <w:pPr>
        <w:spacing w:after="0"/>
        <w:ind w:left="0"/>
        <w:jc w:val="both"/>
      </w:pPr>
      <w:r>
        <w:rPr>
          <w:rFonts w:ascii="Times New Roman"/>
          <w:b w:val="false"/>
          <w:i w:val="false"/>
          <w:color w:val="000000"/>
          <w:sz w:val="28"/>
        </w:rPr>
        <w:t>
      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міндеттерді басқа маманға жүктейді.</w:t>
      </w:r>
    </w:p>
    <w:bookmarkEnd w:id="1441"/>
    <w:bookmarkStart w:name="z1601" w:id="1442"/>
    <w:p>
      <w:pPr>
        <w:spacing w:after="0"/>
        <w:ind w:left="0"/>
        <w:jc w:val="both"/>
      </w:pPr>
      <w:r>
        <w:rPr>
          <w:rFonts w:ascii="Times New Roman"/>
          <w:b w:val="false"/>
          <w:i w:val="false"/>
          <w:color w:val="000000"/>
          <w:sz w:val="28"/>
        </w:rPr>
        <w:t>
      4. Еңбек қауіпсіздігі және еңбекті қорғау қызметі немесе осы баптың 3-тармағында көрсетілген маман:</w:t>
      </w:r>
    </w:p>
    <w:bookmarkEnd w:id="1442"/>
    <w:bookmarkStart w:name="z1602" w:id="1443"/>
    <w:p>
      <w:pPr>
        <w:spacing w:after="0"/>
        <w:ind w:left="0"/>
        <w:jc w:val="both"/>
      </w:pPr>
      <w:r>
        <w:rPr>
          <w:rFonts w:ascii="Times New Roman"/>
          <w:b w:val="false"/>
          <w:i w:val="false"/>
          <w:color w:val="000000"/>
          <w:sz w:val="28"/>
        </w:rPr>
        <w:t>
      1) өндірістік, тұрмыстық және басқа да үй-жайларға кедергісіз кіруге және қарап-тексеруге;</w:t>
      </w:r>
    </w:p>
    <w:bookmarkEnd w:id="1443"/>
    <w:bookmarkStart w:name="z1603" w:id="1444"/>
    <w:p>
      <w:pPr>
        <w:spacing w:after="0"/>
        <w:ind w:left="0"/>
        <w:jc w:val="both"/>
      </w:pPr>
      <w:r>
        <w:rPr>
          <w:rFonts w:ascii="Times New Roman"/>
          <w:b w:val="false"/>
          <w:i w:val="false"/>
          <w:color w:val="000000"/>
          <w:sz w:val="28"/>
        </w:rPr>
        <w:t>
      2) қауіпсіз және саламатты еңбек 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bookmarkEnd w:id="1444"/>
    <w:bookmarkStart w:name="z1604" w:id="1445"/>
    <w:p>
      <w:pPr>
        <w:spacing w:after="0"/>
        <w:ind w:left="0"/>
        <w:jc w:val="both"/>
      </w:pPr>
      <w:r>
        <w:rPr>
          <w:rFonts w:ascii="Times New Roman"/>
          <w:b w:val="false"/>
          <w:i w:val="false"/>
          <w:color w:val="000000"/>
          <w:sz w:val="28"/>
        </w:rPr>
        <w:t>
      3) ұйымның құрылымдық бөлімшелерінің жұмыскерлеріне анықталған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bookmarkEnd w:id="1445"/>
    <w:bookmarkStart w:name="z1605" w:id="1446"/>
    <w:p>
      <w:pPr>
        <w:spacing w:after="0"/>
        <w:ind w:left="0"/>
        <w:jc w:val="both"/>
      </w:pPr>
      <w:r>
        <w:rPr>
          <w:rFonts w:ascii="Times New Roman"/>
          <w:b w:val="false"/>
          <w:i w:val="false"/>
          <w:color w:val="000000"/>
          <w:sz w:val="28"/>
        </w:rPr>
        <w:t>
      5. Еңбек қауіпсіздігі және еңбекті қорғау қызметі немесе осы баптың 3-тармағында көрсетілген маман:</w:t>
      </w:r>
    </w:p>
    <w:bookmarkEnd w:id="1446"/>
    <w:bookmarkStart w:name="z1606" w:id="1447"/>
    <w:p>
      <w:pPr>
        <w:spacing w:after="0"/>
        <w:ind w:left="0"/>
        <w:jc w:val="both"/>
      </w:pPr>
      <w:r>
        <w:rPr>
          <w:rFonts w:ascii="Times New Roman"/>
          <w:b w:val="false"/>
          <w:i w:val="false"/>
          <w:color w:val="000000"/>
          <w:sz w:val="28"/>
        </w:rPr>
        <w:t>
      1)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bookmarkEnd w:id="1447"/>
    <w:bookmarkStart w:name="z1607" w:id="1448"/>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1448"/>
    <w:bookmarkStart w:name="z1608" w:id="1449"/>
    <w:p>
      <w:pPr>
        <w:spacing w:after="0"/>
        <w:ind w:left="0"/>
        <w:jc w:val="both"/>
      </w:pPr>
      <w:r>
        <w:rPr>
          <w:rFonts w:ascii="Times New Roman"/>
          <w:b w:val="false"/>
          <w:i w:val="false"/>
          <w:color w:val="000000"/>
          <w:sz w:val="28"/>
        </w:rPr>
        <w:t>
      3) еңбек қызметіне байланысты жазатайым оқиғаларды тергеп-тексеру тәртібінің сақталуын қамтамасыз етуге міндетті.</w:t>
      </w:r>
    </w:p>
    <w:bookmarkEnd w:id="1449"/>
    <w:bookmarkStart w:name="z1609" w:id="1450"/>
    <w:p>
      <w:pPr>
        <w:spacing w:after="0"/>
        <w:ind w:left="0"/>
        <w:jc w:val="both"/>
      </w:pPr>
      <w:r>
        <w:rPr>
          <w:rFonts w:ascii="Times New Roman"/>
          <w:b w:val="false"/>
          <w:i w:val="false"/>
          <w:color w:val="000000"/>
          <w:sz w:val="28"/>
        </w:rPr>
        <w:t>
      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24.05.2018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Ұйымдардағы еңбек қауіпсіздігі мен еңбекті қорғау жөніндегі өндірістік кеңес</w:t>
      </w:r>
    </w:p>
    <w:bookmarkStart w:name="z1610" w:id="1451"/>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1451"/>
    <w:bookmarkStart w:name="z1611" w:id="1452"/>
    <w:p>
      <w:pPr>
        <w:spacing w:after="0"/>
        <w:ind w:left="0"/>
        <w:jc w:val="both"/>
      </w:pPr>
      <w:r>
        <w:rPr>
          <w:rFonts w:ascii="Times New Roman"/>
          <w:b w:val="false"/>
          <w:i w:val="false"/>
          <w:color w:val="000000"/>
          <w:sz w:val="28"/>
        </w:rPr>
        <w:t xml:space="preserve">
      2. Еңбек қауіпсіздігі және еңбекті қорғау жөніндегі өндірістік кеңестің құрамы жұмыс берушінің және жұмыскерлер өкілдерінің бірлескен шешімімен бекітіледі. </w:t>
      </w:r>
    </w:p>
    <w:bookmarkEnd w:id="1452"/>
    <w:bookmarkStart w:name="z1612" w:id="1453"/>
    <w:p>
      <w:pPr>
        <w:spacing w:after="0"/>
        <w:ind w:left="0"/>
        <w:jc w:val="both"/>
      </w:pPr>
      <w:r>
        <w:rPr>
          <w:rFonts w:ascii="Times New Roman"/>
          <w:b w:val="false"/>
          <w:i w:val="false"/>
          <w:color w:val="000000"/>
          <w:sz w:val="28"/>
        </w:rPr>
        <w:t>
      3. Еңбек қауіпсіздігі және еңбекті қорғау жөніндегі өндірістік кеңесті екі жылда бір рет мерзімділікпен ротациялық негізде жұмыс беруші өкілдері мен жұмыскерлер өкілдерінің арасынан кеңес мүшелері сайлайтын төраға басқарады.</w:t>
      </w:r>
    </w:p>
    <w:bookmarkEnd w:id="1453"/>
    <w:p>
      <w:pPr>
        <w:spacing w:after="0"/>
        <w:ind w:left="0"/>
        <w:jc w:val="both"/>
      </w:pPr>
      <w:r>
        <w:rPr>
          <w:rFonts w:ascii="Times New Roman"/>
          <w:b w:val="false"/>
          <w:i w:val="false"/>
          <w:color w:val="000000"/>
          <w:sz w:val="28"/>
        </w:rPr>
        <w:t xml:space="preserve">
      Еңбек қауіпсіздігі және еңбекті қорғау жөніндегі өндірістік кеңестің шешімдері жұмыс беруші және жұмыскерлер үшін міндетті болып табылады. </w:t>
      </w:r>
    </w:p>
    <w:bookmarkStart w:name="z1613" w:id="1454"/>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1454"/>
    <w:bookmarkStart w:name="z1614" w:id="1455"/>
    <w:p>
      <w:pPr>
        <w:spacing w:after="0"/>
        <w:ind w:left="0"/>
        <w:jc w:val="both"/>
      </w:pPr>
      <w:r>
        <w:rPr>
          <w:rFonts w:ascii="Times New Roman"/>
          <w:b w:val="false"/>
          <w:i w:val="false"/>
          <w:color w:val="000000"/>
          <w:sz w:val="28"/>
        </w:rPr>
        <w:t>
      5.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455"/>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24.05.2018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5" w:id="1456"/>
    <w:p>
      <w:pPr>
        <w:spacing w:after="0"/>
        <w:ind w:left="0"/>
        <w:jc w:val="left"/>
      </w:pPr>
      <w:r>
        <w:rPr>
          <w:rFonts w:ascii="Times New Roman"/>
          <w:b/>
          <w:i w:val="false"/>
          <w:color w:val="000000"/>
        </w:rPr>
        <w:t xml:space="preserve"> 23-тарау. ҚОРЫТЫНДЫ ЕРЕЖЕЛЕР</w:t>
      </w:r>
    </w:p>
    <w:bookmarkEnd w:id="1456"/>
    <w:p>
      <w:pPr>
        <w:spacing w:after="0"/>
        <w:ind w:left="0"/>
        <w:jc w:val="both"/>
      </w:pPr>
      <w:r>
        <w:rPr>
          <w:rFonts w:ascii="Times New Roman"/>
          <w:b/>
          <w:i w:val="false"/>
          <w:color w:val="000000"/>
          <w:sz w:val="28"/>
        </w:rPr>
        <w:t>204-бап. Осы Кодексті қолданысқа енгiзу тәртiбi</w:t>
      </w:r>
    </w:p>
    <w:bookmarkStart w:name="z1616" w:id="1457"/>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1457"/>
    <w:bookmarkStart w:name="z1617" w:id="1458"/>
    <w:p>
      <w:pPr>
        <w:spacing w:after="0"/>
        <w:ind w:left="0"/>
        <w:jc w:val="both"/>
      </w:pPr>
      <w:r>
        <w:rPr>
          <w:rFonts w:ascii="Times New Roman"/>
          <w:b w:val="false"/>
          <w:i w:val="false"/>
          <w:color w:val="000000"/>
          <w:sz w:val="28"/>
        </w:rPr>
        <w:t>
      2. 2017 жылғы 1 қаңтардан бастап:</w:t>
      </w:r>
    </w:p>
    <w:bookmarkEnd w:id="1458"/>
    <w:bookmarkStart w:name="z1618" w:id="1459"/>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қолданылады деп белгіленсін:</w:t>
      </w:r>
    </w:p>
    <w:bookmarkEnd w:id="1459"/>
    <w:p>
      <w:pPr>
        <w:spacing w:after="0"/>
        <w:ind w:left="0"/>
        <w:jc w:val="both"/>
      </w:pPr>
      <w:r>
        <w:rPr>
          <w:rFonts w:ascii="Times New Roman"/>
          <w:b w:val="false"/>
          <w:i w:val="false"/>
          <w:color w:val="000000"/>
          <w:sz w:val="28"/>
        </w:rPr>
        <w:t>
      "64)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bookmarkStart w:name="z1619" w:id="1460"/>
    <w:p>
      <w:pPr>
        <w:spacing w:after="0"/>
        <w:ind w:left="0"/>
        <w:jc w:val="both"/>
      </w:pPr>
      <w:r>
        <w:rPr>
          <w:rFonts w:ascii="Times New Roman"/>
          <w:b w:val="false"/>
          <w:i w:val="false"/>
          <w:color w:val="000000"/>
          <w:sz w:val="28"/>
        </w:rPr>
        <w:t xml:space="preserve">
      2) 26-баптың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қолданылады деп белгіленсін:</w:t>
      </w:r>
    </w:p>
    <w:bookmarkEnd w:id="1460"/>
    <w:p>
      <w:pPr>
        <w:spacing w:after="0"/>
        <w:ind w:left="0"/>
        <w:jc w:val="both"/>
      </w:pPr>
      <w:r>
        <w:rPr>
          <w:rFonts w:ascii="Times New Roman"/>
          <w:b w:val="false"/>
          <w:i w:val="false"/>
          <w:color w:val="000000"/>
          <w:sz w:val="28"/>
        </w:rPr>
        <w:t xml:space="preserve">
      "4)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 </w:t>
      </w:r>
    </w:p>
    <w:bookmarkStart w:name="z1620" w:id="1461"/>
    <w:p>
      <w:pPr>
        <w:spacing w:after="0"/>
        <w:ind w:left="0"/>
        <w:jc w:val="both"/>
      </w:pPr>
      <w:r>
        <w:rPr>
          <w:rFonts w:ascii="Times New Roman"/>
          <w:b w:val="false"/>
          <w:i w:val="false"/>
          <w:color w:val="000000"/>
          <w:sz w:val="28"/>
        </w:rPr>
        <w:t xml:space="preserve">
      3) 30-баптың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қолданылады деп белгіленсін:</w:t>
      </w:r>
    </w:p>
    <w:bookmarkEnd w:id="1461"/>
    <w:p>
      <w:pPr>
        <w:spacing w:after="0"/>
        <w:ind w:left="0"/>
        <w:jc w:val="both"/>
      </w:pPr>
      <w:r>
        <w:rPr>
          <w:rFonts w:ascii="Times New Roman"/>
          <w:b w:val="false"/>
          <w:i w:val="false"/>
          <w:color w:val="000000"/>
          <w:sz w:val="28"/>
        </w:rPr>
        <w:t>
      "6)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берген рұқсаттар не ішкі істер органдары еңбекші көшіп келушіге берген рұқсат шегінде жасалуы мүмкін.";</w:t>
      </w:r>
    </w:p>
    <w:bookmarkStart w:name="z1621" w:id="1462"/>
    <w:p>
      <w:pPr>
        <w:spacing w:after="0"/>
        <w:ind w:left="0"/>
        <w:jc w:val="both"/>
      </w:pPr>
      <w:r>
        <w:rPr>
          <w:rFonts w:ascii="Times New Roman"/>
          <w:b w:val="false"/>
          <w:i w:val="false"/>
          <w:color w:val="000000"/>
          <w:sz w:val="28"/>
        </w:rPr>
        <w:t xml:space="preserve">
      4)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462"/>
    <w:p>
      <w:pPr>
        <w:spacing w:after="0"/>
        <w:ind w:left="0"/>
        <w:jc w:val="both"/>
      </w:pPr>
      <w:r>
        <w:rPr>
          <w:rFonts w:ascii="Times New Roman"/>
          <w:b w:val="false"/>
          <w:i w:val="false"/>
          <w:color w:val="000000"/>
          <w:sz w:val="28"/>
        </w:rPr>
        <w:t>
      "1) жергілікті атқарушы органдар шетелдік жұмыс күшін тартуға арналған рұқсатты қайтарып алған не тұруға ықтиярхаттың қолданылу мерзімі өткен кезде;";</w:t>
      </w:r>
    </w:p>
    <w:bookmarkStart w:name="z1622" w:id="1463"/>
    <w:p>
      <w:pPr>
        <w:spacing w:after="0"/>
        <w:ind w:left="0"/>
        <w:jc w:val="both"/>
      </w:pPr>
      <w:r>
        <w:rPr>
          <w:rFonts w:ascii="Times New Roman"/>
          <w:b w:val="false"/>
          <w:i w:val="false"/>
          <w:color w:val="000000"/>
          <w:sz w:val="28"/>
        </w:rPr>
        <w:t xml:space="preserve">
      5) 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1463"/>
    <w:p>
      <w:pPr>
        <w:spacing w:after="0"/>
        <w:ind w:left="0"/>
        <w:jc w:val="both"/>
      </w:pPr>
      <w:r>
        <w:rPr>
          <w:rFonts w:ascii="Times New Roman"/>
          <w:b w:val="false"/>
          <w:i w:val="false"/>
          <w:color w:val="000000"/>
          <w:sz w:val="28"/>
        </w:rPr>
        <w:t>
      "3) өз бетінше жұмысқа орналасу үшін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адамдармен еңбек шарты жасалған;".</w:t>
      </w:r>
    </w:p>
    <w:bookmarkStart w:name="z1623" w:id="1464"/>
    <w:p>
      <w:pPr>
        <w:spacing w:after="0"/>
        <w:ind w:left="0"/>
        <w:jc w:val="both"/>
      </w:pPr>
      <w:r>
        <w:rPr>
          <w:rFonts w:ascii="Times New Roman"/>
          <w:b w:val="false"/>
          <w:i w:val="false"/>
          <w:color w:val="000000"/>
          <w:sz w:val="28"/>
        </w:rPr>
        <w:t>
      3. Осы Кодекс қолданысқа енгізілген күннен бастап мыналардың күші жойылды деп танылсын:</w:t>
      </w:r>
    </w:p>
    <w:bookmarkEnd w:id="1464"/>
    <w:bookmarkStart w:name="z1624" w:id="1465"/>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 21, 122-құжат; № 23, 143-құжат; 2015 ж., № 1, 2-құжат; № 3, 13-құжат; № 7, 33-құжат; № 8, 45-құжат; № 10, 50-құжат; № 11, 56-құжат; № 14, 72-құжат; № 15, 78-құжат); </w:t>
      </w:r>
    </w:p>
    <w:bookmarkEnd w:id="1465"/>
    <w:bookmarkStart w:name="z1625" w:id="1466"/>
    <w:p>
      <w:pPr>
        <w:spacing w:after="0"/>
        <w:ind w:left="0"/>
        <w:jc w:val="both"/>
      </w:pPr>
      <w:r>
        <w:rPr>
          <w:rFonts w:ascii="Times New Roman"/>
          <w:b w:val="false"/>
          <w:i w:val="false"/>
          <w:color w:val="000000"/>
          <w:sz w:val="28"/>
        </w:rPr>
        <w:t xml:space="preserve">
      2) "Қазақстан Республикасының Еңбек кодексін қолданысқа енгізу туралы" 2007 жылғы 15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9, 66-құжат).</w:t>
      </w:r>
    </w:p>
    <w:bookmarkEnd w:id="14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